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D50" w:rsidRPr="000C0766" w:rsidRDefault="00672D50" w:rsidP="00916DA3">
      <w:pPr>
        <w:suppressAutoHyphens/>
        <w:autoSpaceDN w:val="0"/>
        <w:spacing w:after="120"/>
        <w:contextualSpacing/>
        <w:mirrorIndents/>
        <w:jc w:val="center"/>
        <w:rPr>
          <w:rFonts w:ascii="Times New Roman" w:eastAsia="SimSun" w:hAnsi="Times New Roman"/>
          <w:b/>
          <w:color w:val="000000"/>
          <w:kern w:val="3"/>
          <w:sz w:val="24"/>
          <w:szCs w:val="24"/>
          <w:lang w:bidi="en-US"/>
        </w:rPr>
      </w:pPr>
    </w:p>
    <w:p w:rsidR="00916DA3" w:rsidRPr="000C0766" w:rsidRDefault="00916DA3" w:rsidP="0007092F">
      <w:pPr>
        <w:suppressAutoHyphens/>
        <w:autoSpaceDN w:val="0"/>
        <w:spacing w:after="120"/>
        <w:contextualSpacing/>
        <w:mirrorIndents/>
        <w:jc w:val="center"/>
        <w:rPr>
          <w:rFonts w:ascii="Times New Roman" w:eastAsia="SimSun" w:hAnsi="Times New Roman"/>
          <w:b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b/>
          <w:color w:val="000000"/>
          <w:kern w:val="3"/>
          <w:sz w:val="24"/>
          <w:szCs w:val="24"/>
          <w:lang w:bidi="en-US"/>
        </w:rPr>
        <w:t xml:space="preserve">UMOWA </w:t>
      </w:r>
      <w:r w:rsidR="00D255A9" w:rsidRPr="000C0766">
        <w:rPr>
          <w:rFonts w:ascii="Times New Roman" w:eastAsia="SimSun" w:hAnsi="Times New Roman"/>
          <w:b/>
          <w:color w:val="000000"/>
          <w:kern w:val="3"/>
          <w:sz w:val="24"/>
          <w:szCs w:val="24"/>
          <w:lang w:bidi="en-US"/>
        </w:rPr>
        <w:t>(projekt)</w:t>
      </w:r>
      <w:r w:rsidR="00AF4E1A" w:rsidRPr="000C0766">
        <w:rPr>
          <w:rFonts w:ascii="Times New Roman" w:eastAsia="SimSun" w:hAnsi="Times New Roman"/>
          <w:b/>
          <w:color w:val="000000"/>
          <w:kern w:val="3"/>
          <w:sz w:val="24"/>
          <w:szCs w:val="24"/>
          <w:lang w:bidi="en-US"/>
        </w:rPr>
        <w:t xml:space="preserve"> </w:t>
      </w:r>
    </w:p>
    <w:p w:rsidR="0007092F" w:rsidRPr="000C0766" w:rsidRDefault="0007092F" w:rsidP="0007092F">
      <w:pPr>
        <w:suppressAutoHyphens/>
        <w:autoSpaceDN w:val="0"/>
        <w:spacing w:after="120"/>
        <w:contextualSpacing/>
        <w:mirrorIndents/>
        <w:jc w:val="center"/>
        <w:rPr>
          <w:rFonts w:ascii="Times New Roman" w:eastAsia="SimSun" w:hAnsi="Times New Roman"/>
          <w:b/>
          <w:color w:val="000000"/>
          <w:kern w:val="3"/>
          <w:sz w:val="24"/>
          <w:szCs w:val="24"/>
          <w:lang w:bidi="en-US"/>
        </w:rPr>
      </w:pPr>
    </w:p>
    <w:p w:rsidR="00916DA3" w:rsidRDefault="008B3E94" w:rsidP="002A67C7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eastAsia="SimSun" w:hAnsi="Times New Roman"/>
          <w:i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zawa</w:t>
      </w:r>
      <w:r w:rsidR="0002669E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rta dnia</w:t>
      </w:r>
      <w:r w:rsidR="00754A79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</w:t>
      </w:r>
      <w:r w:rsidR="0002669E" w:rsidRPr="00CC792F">
        <w:rPr>
          <w:rFonts w:ascii="Times New Roman" w:eastAsia="SimSun" w:hAnsi="Times New Roman"/>
          <w:i/>
          <w:kern w:val="3"/>
          <w:sz w:val="24"/>
          <w:szCs w:val="24"/>
          <w:lang w:bidi="en-US"/>
        </w:rPr>
        <w:t>....</w:t>
      </w:r>
      <w:r w:rsidR="00754A79" w:rsidRPr="00CC792F">
        <w:rPr>
          <w:rFonts w:ascii="Times New Roman" w:eastAsia="SimSun" w:hAnsi="Times New Roman"/>
          <w:i/>
          <w:kern w:val="3"/>
          <w:sz w:val="24"/>
          <w:szCs w:val="24"/>
          <w:lang w:bidi="en-US"/>
        </w:rPr>
        <w:t>...........</w:t>
      </w:r>
      <w:r w:rsidR="0002669E" w:rsidRPr="00CC792F">
        <w:rPr>
          <w:rFonts w:ascii="Times New Roman" w:eastAsia="SimSun" w:hAnsi="Times New Roman"/>
          <w:i/>
          <w:kern w:val="3"/>
          <w:sz w:val="24"/>
          <w:szCs w:val="24"/>
          <w:lang w:bidi="en-US"/>
        </w:rPr>
        <w:t>..........</w:t>
      </w:r>
      <w:r w:rsidR="005D67EE" w:rsidRPr="00CC792F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w Rzeszowi</w:t>
      </w:r>
      <w:r w:rsidR="005F7A90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e pomiędzy Gminą Miasto Rzeszów, 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Rynek 1, </w:t>
      </w:r>
      <w:r w:rsidR="005F7A90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br/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35-064 Rzeszów NIP 813-00-08-613,</w:t>
      </w:r>
      <w:r w:rsidRPr="000C0766">
        <w:rPr>
          <w:rFonts w:ascii="Times New Roman" w:eastAsia="SimSun" w:hAnsi="Times New Roman"/>
          <w:color w:val="000000"/>
          <w:kern w:val="3"/>
          <w:position w:val="14"/>
          <w:sz w:val="24"/>
          <w:szCs w:val="24"/>
          <w:lang w:bidi="en-US"/>
        </w:rPr>
        <w:t xml:space="preserve"> 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zwaną dalej </w:t>
      </w:r>
      <w:r w:rsidRPr="000C0766">
        <w:rPr>
          <w:rFonts w:ascii="Times New Roman" w:eastAsia="SimSun" w:hAnsi="Times New Roman"/>
          <w:b/>
          <w:color w:val="000000"/>
          <w:kern w:val="3"/>
          <w:sz w:val="24"/>
          <w:szCs w:val="24"/>
          <w:lang w:bidi="en-US"/>
        </w:rPr>
        <w:t>„Zamawiającym”</w:t>
      </w:r>
      <w:r w:rsidR="00754A79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reprezentowaną przez</w:t>
      </w:r>
      <w:r w:rsidR="0002669E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: </w:t>
      </w:r>
      <w:r w:rsidR="005D67EE" w:rsidRPr="00CC792F">
        <w:rPr>
          <w:rFonts w:ascii="Times New Roman" w:hAnsi="Times New Roman"/>
          <w:i/>
          <w:sz w:val="24"/>
          <w:szCs w:val="24"/>
        </w:rPr>
        <w:t>………………</w:t>
      </w:r>
      <w:r w:rsidR="00754A79" w:rsidRPr="00CC792F">
        <w:rPr>
          <w:rFonts w:ascii="Times New Roman" w:hAnsi="Times New Roman"/>
          <w:i/>
          <w:sz w:val="24"/>
          <w:szCs w:val="24"/>
        </w:rPr>
        <w:t>……</w:t>
      </w:r>
      <w:r w:rsidR="005D67EE" w:rsidRPr="00CC792F">
        <w:rPr>
          <w:rFonts w:ascii="Times New Roman" w:hAnsi="Times New Roman"/>
          <w:i/>
          <w:sz w:val="24"/>
          <w:szCs w:val="24"/>
        </w:rPr>
        <w:t>………………………………………………</w:t>
      </w:r>
      <w:r w:rsidR="005F7A90" w:rsidRPr="00CC792F">
        <w:rPr>
          <w:rFonts w:ascii="Times New Roman" w:hAnsi="Times New Roman"/>
          <w:i/>
          <w:sz w:val="24"/>
          <w:szCs w:val="24"/>
        </w:rPr>
        <w:t>…………………</w:t>
      </w:r>
      <w:r w:rsidR="007A3493" w:rsidRPr="00CC792F">
        <w:rPr>
          <w:rFonts w:ascii="Times New Roman" w:hAnsi="Times New Roman"/>
          <w:i/>
          <w:sz w:val="24"/>
          <w:szCs w:val="24"/>
        </w:rPr>
        <w:t>…………..</w:t>
      </w:r>
      <w:r w:rsidR="005F7A90" w:rsidRPr="00CC792F">
        <w:rPr>
          <w:rFonts w:ascii="Times New Roman" w:hAnsi="Times New Roman"/>
          <w:i/>
          <w:sz w:val="24"/>
          <w:szCs w:val="24"/>
        </w:rPr>
        <w:t>…….</w:t>
      </w:r>
      <w:r w:rsidR="005D67EE" w:rsidRPr="00CC792F">
        <w:rPr>
          <w:rFonts w:ascii="Times New Roman" w:hAnsi="Times New Roman"/>
          <w:i/>
          <w:sz w:val="24"/>
          <w:szCs w:val="24"/>
        </w:rPr>
        <w:t>………..</w:t>
      </w:r>
      <w:r w:rsidR="00ED2764" w:rsidRPr="00CC792F">
        <w:rPr>
          <w:rFonts w:ascii="Times New Roman" w:hAnsi="Times New Roman"/>
          <w:i/>
          <w:sz w:val="24"/>
          <w:szCs w:val="24"/>
        </w:rPr>
        <w:t xml:space="preserve"> </w:t>
      </w:r>
      <w:r w:rsidR="00ED2764" w:rsidRPr="00CC792F">
        <w:rPr>
          <w:rFonts w:ascii="Times New Roman" w:eastAsia="SimSun" w:hAnsi="Times New Roman"/>
          <w:i/>
          <w:kern w:val="3"/>
          <w:sz w:val="24"/>
          <w:szCs w:val="24"/>
          <w:lang w:bidi="en-US"/>
        </w:rPr>
        <w:br/>
      </w:r>
      <w:r w:rsidRPr="00CC792F">
        <w:rPr>
          <w:rFonts w:ascii="Times New Roman" w:eastAsia="SimSun" w:hAnsi="Times New Roman"/>
          <w:i/>
          <w:kern w:val="3"/>
          <w:sz w:val="24"/>
          <w:szCs w:val="24"/>
          <w:lang w:bidi="en-US"/>
        </w:rPr>
        <w:t>a .......................................................................</w:t>
      </w:r>
      <w:r w:rsidR="007961DC" w:rsidRPr="00CC792F">
        <w:rPr>
          <w:rFonts w:ascii="Times New Roman" w:eastAsia="SimSun" w:hAnsi="Times New Roman"/>
          <w:i/>
          <w:kern w:val="3"/>
          <w:sz w:val="24"/>
          <w:szCs w:val="24"/>
          <w:lang w:bidi="en-US"/>
        </w:rPr>
        <w:t>...........</w:t>
      </w:r>
      <w:r w:rsidR="00754A79" w:rsidRPr="00CC792F">
        <w:rPr>
          <w:rFonts w:ascii="Times New Roman" w:eastAsia="SimSun" w:hAnsi="Times New Roman"/>
          <w:i/>
          <w:kern w:val="3"/>
          <w:sz w:val="24"/>
          <w:szCs w:val="24"/>
          <w:lang w:bidi="en-US"/>
        </w:rPr>
        <w:t>......</w:t>
      </w:r>
      <w:r w:rsidR="007961DC" w:rsidRPr="00CC792F">
        <w:rPr>
          <w:rFonts w:ascii="Times New Roman" w:eastAsia="SimSun" w:hAnsi="Times New Roman"/>
          <w:i/>
          <w:kern w:val="3"/>
          <w:sz w:val="24"/>
          <w:szCs w:val="24"/>
          <w:lang w:bidi="en-US"/>
        </w:rPr>
        <w:t>...</w:t>
      </w:r>
      <w:r w:rsidR="007A3493" w:rsidRPr="00CC792F">
        <w:rPr>
          <w:rFonts w:ascii="Times New Roman" w:eastAsia="SimSun" w:hAnsi="Times New Roman"/>
          <w:i/>
          <w:kern w:val="3"/>
          <w:sz w:val="24"/>
          <w:szCs w:val="24"/>
          <w:lang w:bidi="en-US"/>
        </w:rPr>
        <w:t>............</w:t>
      </w:r>
      <w:r w:rsidR="00ED2764" w:rsidRPr="00CC792F">
        <w:rPr>
          <w:rFonts w:ascii="Times New Roman" w:eastAsia="SimSun" w:hAnsi="Times New Roman"/>
          <w:i/>
          <w:kern w:val="3"/>
          <w:sz w:val="24"/>
          <w:szCs w:val="24"/>
          <w:lang w:bidi="en-US"/>
        </w:rPr>
        <w:t>.................................................</w:t>
      </w:r>
    </w:p>
    <w:p w:rsidR="00A52DC2" w:rsidRPr="00CC792F" w:rsidRDefault="00A52DC2" w:rsidP="002A67C7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eastAsia="SimSun" w:hAnsi="Times New Roman"/>
          <w:i/>
          <w:kern w:val="3"/>
          <w:sz w:val="24"/>
          <w:szCs w:val="24"/>
          <w:lang w:bidi="en-US"/>
        </w:rPr>
      </w:pPr>
      <w:r>
        <w:rPr>
          <w:rFonts w:ascii="Times New Roman" w:eastAsia="SimSun" w:hAnsi="Times New Roman"/>
          <w:i/>
          <w:kern w:val="3"/>
          <w:sz w:val="24"/>
          <w:szCs w:val="24"/>
          <w:lang w:bidi="en-US"/>
        </w:rPr>
        <w:t>…………………………………………………………………………………………………………………..</w:t>
      </w:r>
    </w:p>
    <w:p w:rsidR="008B3E94" w:rsidRPr="000C0766" w:rsidRDefault="008B3E94" w:rsidP="002A67C7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eastAsia="SimSun" w:hAnsi="Times New Roman"/>
          <w:b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zwaną dalej </w:t>
      </w:r>
      <w:r w:rsidRPr="000C0766">
        <w:rPr>
          <w:rFonts w:ascii="Times New Roman" w:eastAsia="SimSun" w:hAnsi="Times New Roman"/>
          <w:b/>
          <w:color w:val="000000"/>
          <w:kern w:val="3"/>
          <w:sz w:val="24"/>
          <w:szCs w:val="24"/>
          <w:lang w:bidi="en-US"/>
        </w:rPr>
        <w:t>„</w:t>
      </w:r>
      <w:r w:rsidRPr="000C0766">
        <w:rPr>
          <w:rFonts w:ascii="Times New Roman" w:eastAsia="SimSun" w:hAnsi="Times New Roman"/>
          <w:b/>
          <w:i/>
          <w:color w:val="000000"/>
          <w:kern w:val="3"/>
          <w:sz w:val="24"/>
          <w:szCs w:val="24"/>
          <w:lang w:bidi="en-US"/>
        </w:rPr>
        <w:t>Wykonawcą”</w:t>
      </w:r>
      <w:r w:rsidRPr="000C0766">
        <w:rPr>
          <w:rFonts w:ascii="Times New Roman" w:eastAsia="SimSun" w:hAnsi="Times New Roman"/>
          <w:b/>
          <w:color w:val="000000"/>
          <w:kern w:val="3"/>
          <w:sz w:val="24"/>
          <w:szCs w:val="24"/>
          <w:lang w:bidi="en-US"/>
        </w:rPr>
        <w:t xml:space="preserve"> </w:t>
      </w:r>
    </w:p>
    <w:p w:rsidR="008B3E94" w:rsidRPr="000C0766" w:rsidRDefault="008B3E94" w:rsidP="002A67C7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eastAsia="SimSun" w:hAnsi="Times New Roman"/>
          <w:b/>
          <w:i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b/>
          <w:color w:val="000000"/>
          <w:kern w:val="3"/>
          <w:sz w:val="24"/>
          <w:szCs w:val="24"/>
          <w:lang w:bidi="en-US"/>
        </w:rPr>
        <w:t xml:space="preserve">zwanymi 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dalej również </w:t>
      </w:r>
      <w:r w:rsidRPr="000C0766">
        <w:rPr>
          <w:rFonts w:ascii="Times New Roman" w:eastAsia="SimSun" w:hAnsi="Times New Roman"/>
          <w:b/>
          <w:color w:val="000000"/>
          <w:kern w:val="3"/>
          <w:sz w:val="24"/>
          <w:szCs w:val="24"/>
          <w:lang w:bidi="en-US"/>
        </w:rPr>
        <w:t xml:space="preserve"> „</w:t>
      </w:r>
      <w:r w:rsidRPr="000C0766">
        <w:rPr>
          <w:rFonts w:ascii="Times New Roman" w:eastAsia="SimSun" w:hAnsi="Times New Roman"/>
          <w:b/>
          <w:i/>
          <w:color w:val="000000"/>
          <w:kern w:val="3"/>
          <w:sz w:val="24"/>
          <w:szCs w:val="24"/>
          <w:lang w:bidi="en-US"/>
        </w:rPr>
        <w:t>Stronami”</w:t>
      </w:r>
      <w:r w:rsidR="00E55FA0" w:rsidRPr="000C0766">
        <w:rPr>
          <w:rFonts w:ascii="Times New Roman" w:eastAsia="SimSun" w:hAnsi="Times New Roman"/>
          <w:b/>
          <w:i/>
          <w:color w:val="000000"/>
          <w:kern w:val="3"/>
          <w:sz w:val="24"/>
          <w:szCs w:val="24"/>
          <w:lang w:bidi="en-US"/>
        </w:rPr>
        <w:t>.</w:t>
      </w:r>
    </w:p>
    <w:p w:rsidR="00916DA3" w:rsidRPr="000C0766" w:rsidRDefault="00916DA3" w:rsidP="002A67C7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eastAsia="SimSun" w:hAnsi="Times New Roman"/>
          <w:b/>
          <w:color w:val="000000"/>
          <w:kern w:val="3"/>
          <w:sz w:val="24"/>
          <w:szCs w:val="24"/>
          <w:lang w:bidi="en-US"/>
        </w:rPr>
      </w:pPr>
    </w:p>
    <w:p w:rsidR="00D501D2" w:rsidRPr="000C0766" w:rsidRDefault="008B3E94" w:rsidP="002C59A7">
      <w:pPr>
        <w:suppressAutoHyphens/>
        <w:autoSpaceDN w:val="0"/>
        <w:spacing w:after="0" w:line="240" w:lineRule="auto"/>
        <w:ind w:right="-1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W rezultacie dokonania przez Zamawiaj</w:t>
      </w:r>
      <w:r w:rsidR="0034791D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ącego wyboru oferty Wykonawcy </w:t>
      </w:r>
      <w:r w:rsidR="00336A28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w trybie przetargu nieograniczonego 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zawarto umowę następującej treści:</w:t>
      </w:r>
    </w:p>
    <w:p w:rsidR="000E1424" w:rsidRPr="000C0766" w:rsidRDefault="000E1424" w:rsidP="002A67C7">
      <w:pPr>
        <w:shd w:val="clear" w:color="auto" w:fill="FFFFFF"/>
        <w:tabs>
          <w:tab w:val="left" w:pos="502"/>
        </w:tabs>
        <w:suppressAutoHyphens/>
        <w:autoSpaceDN w:val="0"/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color w:val="000000"/>
          <w:kern w:val="3"/>
          <w:sz w:val="24"/>
          <w:szCs w:val="24"/>
          <w:lang w:bidi="en-US"/>
        </w:rPr>
      </w:pPr>
    </w:p>
    <w:p w:rsidR="008B3E94" w:rsidRPr="000C0766" w:rsidRDefault="008B3E94" w:rsidP="002A67C7">
      <w:pPr>
        <w:shd w:val="clear" w:color="auto" w:fill="FFFFFF"/>
        <w:tabs>
          <w:tab w:val="left" w:pos="502"/>
        </w:tabs>
        <w:suppressAutoHyphens/>
        <w:autoSpaceDN w:val="0"/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b/>
          <w:color w:val="000000"/>
          <w:kern w:val="3"/>
          <w:sz w:val="24"/>
          <w:szCs w:val="24"/>
          <w:lang w:bidi="en-US"/>
        </w:rPr>
        <w:t>§1</w:t>
      </w:r>
    </w:p>
    <w:p w:rsidR="008B3E94" w:rsidRPr="000C0766" w:rsidRDefault="008B3E94" w:rsidP="002A67C7">
      <w:pPr>
        <w:shd w:val="clear" w:color="auto" w:fill="FFFFFF"/>
        <w:tabs>
          <w:tab w:val="left" w:pos="502"/>
        </w:tabs>
        <w:suppressAutoHyphens/>
        <w:autoSpaceDN w:val="0"/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b/>
          <w:color w:val="000000"/>
          <w:kern w:val="3"/>
          <w:sz w:val="24"/>
          <w:szCs w:val="24"/>
          <w:lang w:bidi="en-US"/>
        </w:rPr>
        <w:t>PRZEDMIOT UMOWY</w:t>
      </w:r>
    </w:p>
    <w:p w:rsidR="00336A28" w:rsidRDefault="00CC490B" w:rsidP="00DC7C05">
      <w:pPr>
        <w:pStyle w:val="Bezodstpw"/>
        <w:spacing w:line="360" w:lineRule="auto"/>
        <w:rPr>
          <w:color w:val="000000"/>
          <w:szCs w:val="24"/>
          <w:lang w:bidi="en-US"/>
        </w:rPr>
      </w:pPr>
      <w:r>
        <w:rPr>
          <w:color w:val="000000"/>
          <w:szCs w:val="24"/>
          <w:lang w:bidi="en-US"/>
        </w:rPr>
        <w:t>1.</w:t>
      </w:r>
      <w:r w:rsidR="003D555F" w:rsidRPr="000C0766">
        <w:rPr>
          <w:color w:val="000000"/>
          <w:szCs w:val="24"/>
          <w:lang w:bidi="en-US"/>
        </w:rPr>
        <w:t>Zamawiający zleca, a Wykonawca przyjmuje do wykonania:</w:t>
      </w:r>
    </w:p>
    <w:p w:rsidR="00336A28" w:rsidRPr="001F51A7" w:rsidRDefault="00F476B4" w:rsidP="00DC7C05">
      <w:pPr>
        <w:pStyle w:val="Bezodstpw"/>
        <w:spacing w:line="360" w:lineRule="auto"/>
        <w:rPr>
          <w:sz w:val="22"/>
        </w:rPr>
      </w:pPr>
      <w:r>
        <w:rPr>
          <w:sz w:val="22"/>
        </w:rPr>
        <w:t>„</w:t>
      </w:r>
      <w:r w:rsidRPr="00A52DC2">
        <w:rPr>
          <w:i/>
          <w:szCs w:val="24"/>
        </w:rPr>
        <w:t>Wykonanie robót budowlanych na Stadionie Miejskim „STAL” w Rzeszowie</w:t>
      </w:r>
      <w:r w:rsidR="00A52DC2">
        <w:rPr>
          <w:szCs w:val="24"/>
        </w:rPr>
        <w:t>”,</w:t>
      </w:r>
      <w:r w:rsidRPr="00336A28">
        <w:rPr>
          <w:szCs w:val="24"/>
        </w:rPr>
        <w:t xml:space="preserve"> </w:t>
      </w:r>
      <w:r>
        <w:rPr>
          <w:szCs w:val="24"/>
        </w:rPr>
        <w:t>w</w:t>
      </w:r>
      <w:r w:rsidR="00B828E0" w:rsidRPr="000C0766">
        <w:rPr>
          <w:color w:val="000000"/>
          <w:szCs w:val="24"/>
          <w:lang w:bidi="en-US"/>
        </w:rPr>
        <w:t xml:space="preserve"> ramach zadania inwestycyjnego pn. </w:t>
      </w:r>
      <w:r w:rsidRPr="00F476B4">
        <w:rPr>
          <w:b/>
          <w:color w:val="000000"/>
          <w:szCs w:val="24"/>
          <w:lang w:bidi="en-US"/>
        </w:rPr>
        <w:t>„</w:t>
      </w:r>
      <w:r w:rsidR="00336A28" w:rsidRPr="00F476B4">
        <w:rPr>
          <w:b/>
          <w:sz w:val="22"/>
        </w:rPr>
        <w:t xml:space="preserve">Zagospodarowanie terenu </w:t>
      </w:r>
      <w:r w:rsidR="00A52DC2">
        <w:rPr>
          <w:b/>
          <w:sz w:val="22"/>
        </w:rPr>
        <w:t>stadionu miejskiego w Rzeszowie”</w:t>
      </w:r>
      <w:r w:rsidRPr="00F476B4">
        <w:rPr>
          <w:b/>
          <w:sz w:val="22"/>
        </w:rPr>
        <w:t>.</w:t>
      </w:r>
      <w:r>
        <w:rPr>
          <w:sz w:val="22"/>
        </w:rPr>
        <w:t xml:space="preserve"> </w:t>
      </w:r>
    </w:p>
    <w:p w:rsidR="00336A28" w:rsidRPr="001F51A7" w:rsidRDefault="00336A28" w:rsidP="00336A28">
      <w:pPr>
        <w:pStyle w:val="Bezodstpw"/>
        <w:spacing w:line="276" w:lineRule="auto"/>
        <w:rPr>
          <w:sz w:val="22"/>
        </w:rPr>
      </w:pPr>
    </w:p>
    <w:p w:rsidR="00DB38AF" w:rsidRPr="00686C99" w:rsidRDefault="007B1F86" w:rsidP="007B1F86">
      <w:pPr>
        <w:pStyle w:val="Bezodstpw"/>
        <w:spacing w:line="360" w:lineRule="auto"/>
        <w:rPr>
          <w:szCs w:val="24"/>
        </w:rPr>
      </w:pPr>
      <w:r>
        <w:rPr>
          <w:rFonts w:eastAsia="Times New Roman"/>
          <w:szCs w:val="24"/>
          <w:lang w:bidi="en-US"/>
        </w:rPr>
        <w:t xml:space="preserve">2. </w:t>
      </w:r>
      <w:r w:rsidR="001A3CB7" w:rsidRPr="00686C99">
        <w:rPr>
          <w:rFonts w:eastAsia="Times New Roman"/>
          <w:szCs w:val="24"/>
          <w:lang w:bidi="en-US"/>
        </w:rPr>
        <w:t>Podstawą realizacji przedmiotu umowy jest</w:t>
      </w:r>
      <w:r w:rsidR="00934FE7" w:rsidRPr="00686C99">
        <w:rPr>
          <w:rFonts w:eastAsia="Times New Roman"/>
          <w:szCs w:val="24"/>
          <w:lang w:bidi="en-US"/>
        </w:rPr>
        <w:t>:</w:t>
      </w:r>
      <w:r w:rsidR="00686C99" w:rsidRPr="00686C99">
        <w:rPr>
          <w:rFonts w:eastAsia="Times New Roman"/>
          <w:szCs w:val="24"/>
          <w:lang w:bidi="en-US"/>
        </w:rPr>
        <w:t xml:space="preserve"> </w:t>
      </w:r>
      <w:r w:rsidR="001A3CB7" w:rsidRPr="00686C99">
        <w:rPr>
          <w:rFonts w:eastAsia="Times New Roman"/>
          <w:szCs w:val="24"/>
          <w:lang w:bidi="en-US"/>
        </w:rPr>
        <w:t xml:space="preserve"> </w:t>
      </w:r>
      <w:r w:rsidR="006731ED" w:rsidRPr="00686C99">
        <w:rPr>
          <w:rFonts w:eastAsia="Times New Roman"/>
          <w:szCs w:val="24"/>
          <w:lang w:bidi="en-US"/>
        </w:rPr>
        <w:t xml:space="preserve">pozwolenie na budowę </w:t>
      </w:r>
      <w:r w:rsidR="00CC490B">
        <w:rPr>
          <w:rFonts w:eastAsia="Times New Roman"/>
          <w:szCs w:val="24"/>
          <w:lang w:bidi="en-US"/>
        </w:rPr>
        <w:t>Decyzja Nr 391/20 znak:AR.6740.55.27.2020</w:t>
      </w:r>
      <w:r w:rsidR="00DC7C05">
        <w:rPr>
          <w:rFonts w:eastAsia="Times New Roman"/>
          <w:szCs w:val="24"/>
          <w:lang w:bidi="en-US"/>
        </w:rPr>
        <w:t>IB55 z dnia 8.07.2020r</w:t>
      </w:r>
    </w:p>
    <w:p w:rsidR="00686C99" w:rsidRDefault="007B1F86" w:rsidP="00DC7C05">
      <w:pPr>
        <w:pStyle w:val="Akapitzlist"/>
        <w:shd w:val="clear" w:color="auto" w:fill="FFFFFF"/>
        <w:spacing w:line="360" w:lineRule="auto"/>
        <w:ind w:left="0" w:firstLine="0"/>
        <w:rPr>
          <w:rFonts w:eastAsia="Times New Roman"/>
          <w:i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="00DB38AF" w:rsidRPr="00686C99">
        <w:rPr>
          <w:rFonts w:ascii="Times New Roman" w:hAnsi="Times New Roman" w:cs="Times New Roman"/>
          <w:sz w:val="24"/>
          <w:szCs w:val="24"/>
        </w:rPr>
        <w:t>Zadanie</w:t>
      </w:r>
      <w:proofErr w:type="spellEnd"/>
      <w:r w:rsidR="00DB38AF" w:rsidRPr="00686C99">
        <w:rPr>
          <w:rFonts w:ascii="Times New Roman" w:hAnsi="Times New Roman" w:cs="Times New Roman"/>
          <w:sz w:val="24"/>
          <w:szCs w:val="24"/>
        </w:rPr>
        <w:t xml:space="preserve">, o </w:t>
      </w:r>
      <w:proofErr w:type="spellStart"/>
      <w:r w:rsidR="00DB38AF" w:rsidRPr="00686C99">
        <w:rPr>
          <w:rFonts w:ascii="Times New Roman" w:hAnsi="Times New Roman" w:cs="Times New Roman"/>
          <w:sz w:val="24"/>
          <w:szCs w:val="24"/>
        </w:rPr>
        <w:t>którym</w:t>
      </w:r>
      <w:proofErr w:type="spellEnd"/>
      <w:r w:rsidR="00DB38AF" w:rsidRPr="00686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38AF" w:rsidRPr="00686C99">
        <w:rPr>
          <w:rFonts w:ascii="Times New Roman" w:hAnsi="Times New Roman" w:cs="Times New Roman"/>
          <w:sz w:val="24"/>
          <w:szCs w:val="24"/>
        </w:rPr>
        <w:t>mowa</w:t>
      </w:r>
      <w:proofErr w:type="spellEnd"/>
      <w:r w:rsidR="00DB38AF" w:rsidRPr="00686C99">
        <w:rPr>
          <w:rFonts w:ascii="Times New Roman" w:hAnsi="Times New Roman" w:cs="Times New Roman"/>
          <w:sz w:val="24"/>
          <w:szCs w:val="24"/>
        </w:rPr>
        <w:t xml:space="preserve"> w ust. 1 </w:t>
      </w:r>
      <w:proofErr w:type="spellStart"/>
      <w:r w:rsidR="00DB38AF" w:rsidRPr="00686C99">
        <w:rPr>
          <w:rFonts w:ascii="Times New Roman" w:hAnsi="Times New Roman" w:cs="Times New Roman"/>
          <w:sz w:val="24"/>
          <w:szCs w:val="24"/>
        </w:rPr>
        <w:t>ujęte</w:t>
      </w:r>
      <w:proofErr w:type="spellEnd"/>
      <w:r w:rsidR="00DB38AF" w:rsidRPr="00686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38AF" w:rsidRPr="00686C99">
        <w:rPr>
          <w:rFonts w:ascii="Times New Roman" w:hAnsi="Times New Roman" w:cs="Times New Roman"/>
          <w:sz w:val="24"/>
          <w:szCs w:val="24"/>
        </w:rPr>
        <w:t>zostało</w:t>
      </w:r>
      <w:proofErr w:type="spellEnd"/>
      <w:r w:rsidR="00DB38AF" w:rsidRPr="00686C99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="00DB38AF" w:rsidRPr="00686C99">
        <w:rPr>
          <w:rFonts w:ascii="Times New Roman" w:hAnsi="Times New Roman" w:cs="Times New Roman"/>
          <w:sz w:val="24"/>
          <w:szCs w:val="24"/>
        </w:rPr>
        <w:t>Uchwale</w:t>
      </w:r>
      <w:proofErr w:type="spellEnd"/>
      <w:r w:rsidR="00DB38AF" w:rsidRPr="00686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4CB7">
        <w:rPr>
          <w:rFonts w:ascii="Times New Roman" w:hAnsi="Times New Roman" w:cs="Times New Roman"/>
          <w:spacing w:val="6"/>
          <w:sz w:val="24"/>
          <w:szCs w:val="24"/>
        </w:rPr>
        <w:t>Uchwała</w:t>
      </w:r>
      <w:proofErr w:type="spellEnd"/>
      <w:r w:rsidR="00504CB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4A40D9">
        <w:rPr>
          <w:rFonts w:ascii="Times New Roman" w:hAnsi="Times New Roman" w:cs="Times New Roman"/>
          <w:spacing w:val="6"/>
          <w:sz w:val="24"/>
          <w:szCs w:val="24"/>
        </w:rPr>
        <w:t xml:space="preserve">                                                    </w:t>
      </w:r>
      <w:proofErr w:type="spellStart"/>
      <w:r w:rsidR="00504CB7">
        <w:rPr>
          <w:rFonts w:ascii="Times New Roman" w:hAnsi="Times New Roman" w:cs="Times New Roman"/>
          <w:spacing w:val="6"/>
          <w:sz w:val="24"/>
          <w:szCs w:val="24"/>
        </w:rPr>
        <w:t>N</w:t>
      </w:r>
      <w:r w:rsidR="00686C99" w:rsidRPr="00686C99">
        <w:rPr>
          <w:rFonts w:ascii="Times New Roman" w:hAnsi="Times New Roman" w:cs="Times New Roman"/>
          <w:spacing w:val="6"/>
          <w:sz w:val="24"/>
          <w:szCs w:val="24"/>
        </w:rPr>
        <w:t>r</w:t>
      </w:r>
      <w:proofErr w:type="spellEnd"/>
      <w:r w:rsidR="00686C99" w:rsidRPr="00686C9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9D40E2">
        <w:rPr>
          <w:rFonts w:ascii="Times New Roman" w:hAnsi="Times New Roman" w:cs="Times New Roman"/>
          <w:spacing w:val="6"/>
          <w:sz w:val="24"/>
          <w:szCs w:val="24"/>
        </w:rPr>
        <w:t xml:space="preserve">XXXVII/743/2020 </w:t>
      </w:r>
      <w:r w:rsidR="00504CB7">
        <w:rPr>
          <w:rFonts w:ascii="Times New Roman" w:hAnsi="Times New Roman" w:cs="Times New Roman"/>
          <w:spacing w:val="6"/>
          <w:sz w:val="24"/>
          <w:szCs w:val="24"/>
        </w:rPr>
        <w:t>.</w:t>
      </w:r>
      <w:proofErr w:type="spellStart"/>
      <w:r w:rsidR="008A5CD5">
        <w:rPr>
          <w:rFonts w:ascii="Times New Roman" w:hAnsi="Times New Roman" w:cs="Times New Roman"/>
          <w:spacing w:val="6"/>
          <w:sz w:val="24"/>
          <w:szCs w:val="24"/>
        </w:rPr>
        <w:t>Rady</w:t>
      </w:r>
      <w:proofErr w:type="spellEnd"/>
      <w:r w:rsidR="008A5CD5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proofErr w:type="spellStart"/>
      <w:r w:rsidR="008A5CD5">
        <w:rPr>
          <w:rFonts w:ascii="Times New Roman" w:hAnsi="Times New Roman" w:cs="Times New Roman"/>
          <w:spacing w:val="6"/>
          <w:sz w:val="24"/>
          <w:szCs w:val="24"/>
        </w:rPr>
        <w:t>Miasta</w:t>
      </w:r>
      <w:proofErr w:type="spellEnd"/>
      <w:r w:rsidR="008A5CD5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proofErr w:type="spellStart"/>
      <w:r w:rsidR="008A5CD5">
        <w:rPr>
          <w:rFonts w:ascii="Times New Roman" w:hAnsi="Times New Roman" w:cs="Times New Roman"/>
          <w:spacing w:val="6"/>
          <w:sz w:val="24"/>
          <w:szCs w:val="24"/>
        </w:rPr>
        <w:t>Rzeszowa</w:t>
      </w:r>
      <w:proofErr w:type="spellEnd"/>
      <w:r w:rsidR="008A5CD5">
        <w:rPr>
          <w:rFonts w:ascii="Times New Roman" w:hAnsi="Times New Roman" w:cs="Times New Roman"/>
          <w:spacing w:val="6"/>
          <w:sz w:val="24"/>
          <w:szCs w:val="24"/>
        </w:rPr>
        <w:t xml:space="preserve"> z </w:t>
      </w:r>
      <w:proofErr w:type="spellStart"/>
      <w:r w:rsidR="008A5CD5">
        <w:rPr>
          <w:rFonts w:ascii="Times New Roman" w:hAnsi="Times New Roman" w:cs="Times New Roman"/>
          <w:spacing w:val="6"/>
          <w:sz w:val="24"/>
          <w:szCs w:val="24"/>
        </w:rPr>
        <w:t>dnia</w:t>
      </w:r>
      <w:proofErr w:type="spellEnd"/>
      <w:r w:rsidR="008A5CD5">
        <w:rPr>
          <w:rFonts w:ascii="Times New Roman" w:hAnsi="Times New Roman" w:cs="Times New Roman"/>
          <w:spacing w:val="6"/>
          <w:sz w:val="24"/>
          <w:szCs w:val="24"/>
        </w:rPr>
        <w:t xml:space="preserve"> 29 </w:t>
      </w:r>
      <w:proofErr w:type="spellStart"/>
      <w:r w:rsidR="008A5CD5">
        <w:rPr>
          <w:rFonts w:ascii="Times New Roman" w:hAnsi="Times New Roman" w:cs="Times New Roman"/>
          <w:spacing w:val="6"/>
          <w:sz w:val="24"/>
          <w:szCs w:val="24"/>
        </w:rPr>
        <w:t>wrześni</w:t>
      </w:r>
      <w:r w:rsidR="00686C99" w:rsidRPr="00686C99">
        <w:rPr>
          <w:rFonts w:ascii="Times New Roman" w:hAnsi="Times New Roman" w:cs="Times New Roman"/>
          <w:spacing w:val="6"/>
          <w:sz w:val="24"/>
          <w:szCs w:val="24"/>
        </w:rPr>
        <w:t>a</w:t>
      </w:r>
      <w:proofErr w:type="spellEnd"/>
      <w:r w:rsidR="00686C99" w:rsidRPr="00686C99">
        <w:rPr>
          <w:rFonts w:ascii="Times New Roman" w:hAnsi="Times New Roman" w:cs="Times New Roman"/>
          <w:spacing w:val="6"/>
          <w:sz w:val="24"/>
          <w:szCs w:val="24"/>
        </w:rPr>
        <w:t xml:space="preserve"> 2020 r. </w:t>
      </w:r>
      <w:proofErr w:type="spellStart"/>
      <w:r w:rsidR="00686C99" w:rsidRPr="00686C99">
        <w:rPr>
          <w:rFonts w:ascii="Times New Roman" w:hAnsi="Times New Roman" w:cs="Times New Roman"/>
          <w:spacing w:val="6"/>
          <w:sz w:val="24"/>
          <w:szCs w:val="24"/>
        </w:rPr>
        <w:t>zmieniająca</w:t>
      </w:r>
      <w:proofErr w:type="spellEnd"/>
      <w:r w:rsidR="00686C99" w:rsidRPr="00686C9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proofErr w:type="spellStart"/>
      <w:r w:rsidR="00686C99" w:rsidRPr="00686C99">
        <w:rPr>
          <w:rFonts w:ascii="Times New Roman" w:hAnsi="Times New Roman" w:cs="Times New Roman"/>
          <w:spacing w:val="6"/>
          <w:sz w:val="24"/>
          <w:szCs w:val="24"/>
        </w:rPr>
        <w:t>uchwałę</w:t>
      </w:r>
      <w:proofErr w:type="spellEnd"/>
      <w:r w:rsidR="00686C99" w:rsidRPr="00686C99">
        <w:rPr>
          <w:rFonts w:ascii="Times New Roman" w:hAnsi="Times New Roman" w:cs="Times New Roman"/>
          <w:b/>
          <w:i/>
          <w:spacing w:val="6"/>
          <w:sz w:val="24"/>
          <w:szCs w:val="24"/>
        </w:rPr>
        <w:t xml:space="preserve"> </w:t>
      </w:r>
      <w:r w:rsidR="00686C99" w:rsidRPr="00686C99">
        <w:rPr>
          <w:rFonts w:ascii="Times New Roman" w:hAnsi="Times New Roman" w:cs="Times New Roman"/>
          <w:spacing w:val="6"/>
          <w:sz w:val="24"/>
          <w:szCs w:val="24"/>
        </w:rPr>
        <w:t xml:space="preserve">w </w:t>
      </w:r>
      <w:proofErr w:type="spellStart"/>
      <w:r w:rsidR="00686C99" w:rsidRPr="00686C99">
        <w:rPr>
          <w:rFonts w:ascii="Times New Roman" w:hAnsi="Times New Roman" w:cs="Times New Roman"/>
          <w:spacing w:val="6"/>
          <w:sz w:val="24"/>
          <w:szCs w:val="24"/>
        </w:rPr>
        <w:t>sprawie</w:t>
      </w:r>
      <w:proofErr w:type="spellEnd"/>
      <w:r w:rsidR="00686C99" w:rsidRPr="00686C9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proofErr w:type="spellStart"/>
      <w:r w:rsidR="00686C99" w:rsidRPr="00686C99">
        <w:rPr>
          <w:rFonts w:ascii="Times New Roman" w:hAnsi="Times New Roman" w:cs="Times New Roman"/>
          <w:spacing w:val="6"/>
          <w:sz w:val="24"/>
          <w:szCs w:val="24"/>
        </w:rPr>
        <w:t>uchwalenia</w:t>
      </w:r>
      <w:proofErr w:type="spellEnd"/>
      <w:r w:rsidR="00686C99" w:rsidRPr="00686C9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proofErr w:type="spellStart"/>
      <w:r w:rsidR="00686C99" w:rsidRPr="00686C99">
        <w:rPr>
          <w:rFonts w:ascii="Times New Roman" w:hAnsi="Times New Roman" w:cs="Times New Roman"/>
          <w:spacing w:val="6"/>
          <w:sz w:val="24"/>
          <w:szCs w:val="24"/>
        </w:rPr>
        <w:t>Wieloletniej</w:t>
      </w:r>
      <w:proofErr w:type="spellEnd"/>
      <w:r w:rsidR="00686C99" w:rsidRPr="00686C9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proofErr w:type="spellStart"/>
      <w:r w:rsidR="00686C99" w:rsidRPr="00686C99">
        <w:rPr>
          <w:rFonts w:ascii="Times New Roman" w:hAnsi="Times New Roman" w:cs="Times New Roman"/>
          <w:spacing w:val="6"/>
          <w:sz w:val="24"/>
          <w:szCs w:val="24"/>
        </w:rPr>
        <w:t>Prognozy</w:t>
      </w:r>
      <w:proofErr w:type="spellEnd"/>
      <w:r w:rsidR="00686C99" w:rsidRPr="00686C9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proofErr w:type="spellStart"/>
      <w:r w:rsidR="00686C99" w:rsidRPr="00686C99">
        <w:rPr>
          <w:rFonts w:ascii="Times New Roman" w:hAnsi="Times New Roman" w:cs="Times New Roman"/>
          <w:spacing w:val="6"/>
          <w:sz w:val="24"/>
          <w:szCs w:val="24"/>
        </w:rPr>
        <w:t>Finansowej</w:t>
      </w:r>
      <w:proofErr w:type="spellEnd"/>
      <w:r w:rsidR="00686C99" w:rsidRPr="00686C9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proofErr w:type="spellStart"/>
      <w:r w:rsidR="00686C99" w:rsidRPr="00686C99">
        <w:rPr>
          <w:rFonts w:ascii="Times New Roman" w:hAnsi="Times New Roman" w:cs="Times New Roman"/>
          <w:spacing w:val="6"/>
          <w:sz w:val="24"/>
          <w:szCs w:val="24"/>
        </w:rPr>
        <w:t>Miasta</w:t>
      </w:r>
      <w:proofErr w:type="spellEnd"/>
      <w:r w:rsidR="00686C99" w:rsidRPr="00686C9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proofErr w:type="spellStart"/>
      <w:r w:rsidR="00686C99" w:rsidRPr="00686C99">
        <w:rPr>
          <w:rFonts w:ascii="Times New Roman" w:hAnsi="Times New Roman" w:cs="Times New Roman"/>
          <w:spacing w:val="6"/>
          <w:sz w:val="24"/>
          <w:szCs w:val="24"/>
        </w:rPr>
        <w:t>Rzeszowa</w:t>
      </w:r>
      <w:proofErr w:type="spellEnd"/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7B1F86">
        <w:rPr>
          <w:rFonts w:ascii="Times New Roman" w:hAnsi="Times New Roman" w:cs="Times New Roman"/>
          <w:spacing w:val="6"/>
          <w:sz w:val="24"/>
          <w:szCs w:val="24"/>
        </w:rPr>
        <w:t xml:space="preserve">- </w:t>
      </w:r>
      <w:r w:rsidR="00830388" w:rsidRPr="007B1F86">
        <w:rPr>
          <w:rFonts w:ascii="Times New Roman" w:eastAsia="Times New Roman" w:hAnsi="Times New Roman" w:cs="Times New Roman"/>
          <w:sz w:val="24"/>
          <w:szCs w:val="24"/>
        </w:rPr>
        <w:t xml:space="preserve">Dz. </w:t>
      </w:r>
      <w:r w:rsidR="00686C99" w:rsidRPr="007B1F86">
        <w:rPr>
          <w:rFonts w:ascii="Times New Roman" w:eastAsia="Times New Roman" w:hAnsi="Times New Roman" w:cs="Times New Roman"/>
          <w:sz w:val="24"/>
          <w:szCs w:val="24"/>
        </w:rPr>
        <w:t xml:space="preserve">926 </w:t>
      </w:r>
      <w:r w:rsidR="00830388" w:rsidRPr="007B1F86">
        <w:rPr>
          <w:rFonts w:ascii="Times New Roman" w:eastAsia="Times New Roman" w:hAnsi="Times New Roman" w:cs="Times New Roman"/>
          <w:sz w:val="24"/>
          <w:szCs w:val="24"/>
        </w:rPr>
        <w:t xml:space="preserve">  Rozdz.</w:t>
      </w:r>
      <w:r w:rsidR="006731ED" w:rsidRPr="007B1F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6C99" w:rsidRPr="007B1F86">
        <w:rPr>
          <w:rFonts w:ascii="Times New Roman" w:eastAsia="Times New Roman" w:hAnsi="Times New Roman" w:cs="Times New Roman"/>
          <w:sz w:val="24"/>
          <w:szCs w:val="24"/>
        </w:rPr>
        <w:t xml:space="preserve">926 01 </w:t>
      </w:r>
      <w:r w:rsidR="00830388" w:rsidRPr="007B1F86">
        <w:rPr>
          <w:rFonts w:ascii="Times New Roman" w:eastAsia="Times New Roman" w:hAnsi="Times New Roman" w:cs="Times New Roman"/>
          <w:sz w:val="24"/>
          <w:szCs w:val="24"/>
        </w:rPr>
        <w:t xml:space="preserve"> § </w:t>
      </w:r>
      <w:r w:rsidR="00686C99" w:rsidRPr="007B1F86">
        <w:rPr>
          <w:rFonts w:ascii="Times New Roman" w:eastAsia="Times New Roman" w:hAnsi="Times New Roman" w:cs="Times New Roman"/>
          <w:sz w:val="24"/>
          <w:szCs w:val="24"/>
        </w:rPr>
        <w:t>6050</w:t>
      </w:r>
      <w:r w:rsidR="00686C99" w:rsidRPr="00686C99">
        <w:rPr>
          <w:rFonts w:eastAsia="Times New Roman"/>
          <w:i/>
          <w:szCs w:val="24"/>
        </w:rPr>
        <w:t xml:space="preserve"> </w:t>
      </w:r>
    </w:p>
    <w:p w:rsidR="00666888" w:rsidRPr="00710775" w:rsidRDefault="007B1F86" w:rsidP="007B1F86">
      <w:pPr>
        <w:pStyle w:val="Bezodstpw"/>
        <w:tabs>
          <w:tab w:val="left" w:pos="284"/>
        </w:tabs>
        <w:spacing w:line="360" w:lineRule="auto"/>
        <w:rPr>
          <w:rFonts w:eastAsia="Times New Roman"/>
          <w:szCs w:val="24"/>
        </w:rPr>
      </w:pPr>
      <w:r w:rsidRPr="00710775">
        <w:rPr>
          <w:rFonts w:eastAsia="Times New Roman"/>
          <w:szCs w:val="24"/>
        </w:rPr>
        <w:t xml:space="preserve">4. </w:t>
      </w:r>
      <w:r w:rsidR="005B359C" w:rsidRPr="00710775">
        <w:rPr>
          <w:rFonts w:eastAsia="Times New Roman"/>
          <w:szCs w:val="24"/>
        </w:rPr>
        <w:t>S</w:t>
      </w:r>
      <w:r w:rsidR="005B359C" w:rsidRPr="00710775">
        <w:rPr>
          <w:rFonts w:eastAsia="Times New Roman"/>
          <w:szCs w:val="24"/>
          <w:lang w:bidi="en-US"/>
        </w:rPr>
        <w:t>zczegółowy zakres rzeczowy przedmiotu umowy określa</w:t>
      </w:r>
      <w:r w:rsidR="00710775">
        <w:rPr>
          <w:rFonts w:eastAsia="Times New Roman"/>
          <w:szCs w:val="24"/>
          <w:lang w:bidi="en-US"/>
        </w:rPr>
        <w:t>ją</w:t>
      </w:r>
      <w:r w:rsidR="00934FE7" w:rsidRPr="00710775">
        <w:rPr>
          <w:rFonts w:eastAsia="Times New Roman"/>
          <w:szCs w:val="24"/>
          <w:lang w:bidi="en-US"/>
        </w:rPr>
        <w:t xml:space="preserve">: </w:t>
      </w:r>
    </w:p>
    <w:p w:rsidR="00206157" w:rsidRPr="000C0766" w:rsidRDefault="00477B4D" w:rsidP="00477B4D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1) </w:t>
      </w:r>
      <w:r w:rsidR="00710775">
        <w:rPr>
          <w:rFonts w:ascii="Times New Roman" w:eastAsia="Times New Roman" w:hAnsi="Times New Roman"/>
          <w:sz w:val="24"/>
          <w:szCs w:val="24"/>
          <w:lang w:bidi="en-US"/>
        </w:rPr>
        <w:t>dokumentacje projektowe</w:t>
      </w:r>
      <w:r w:rsidR="005B359C" w:rsidRPr="000C0766">
        <w:rPr>
          <w:rFonts w:ascii="Times New Roman" w:eastAsia="Times New Roman" w:hAnsi="Times New Roman"/>
          <w:sz w:val="24"/>
          <w:szCs w:val="24"/>
          <w:lang w:bidi="en-US"/>
        </w:rPr>
        <w:t xml:space="preserve">, </w:t>
      </w:r>
      <w:r w:rsidR="00834E78" w:rsidRPr="000C0766">
        <w:rPr>
          <w:rFonts w:ascii="Times New Roman" w:eastAsia="Times New Roman" w:hAnsi="Times New Roman"/>
          <w:sz w:val="24"/>
          <w:szCs w:val="24"/>
          <w:lang w:bidi="en-US"/>
        </w:rPr>
        <w:t xml:space="preserve">Specyfikacje Techniczne Wykonania i Odbioru </w:t>
      </w:r>
      <w:r w:rsidR="00764C54" w:rsidRPr="000C0766">
        <w:rPr>
          <w:rFonts w:ascii="Times New Roman" w:eastAsia="Times New Roman" w:hAnsi="Times New Roman"/>
          <w:sz w:val="24"/>
          <w:szCs w:val="24"/>
          <w:lang w:bidi="en-US"/>
        </w:rPr>
        <w:t>R</w:t>
      </w:r>
      <w:r w:rsidR="00834E78" w:rsidRPr="000C0766">
        <w:rPr>
          <w:rFonts w:ascii="Times New Roman" w:eastAsia="Times New Roman" w:hAnsi="Times New Roman"/>
          <w:sz w:val="24"/>
          <w:szCs w:val="24"/>
          <w:lang w:bidi="en-US"/>
        </w:rPr>
        <w:t xml:space="preserve">obót </w:t>
      </w:r>
      <w:r w:rsidR="00764C54" w:rsidRPr="000C0766">
        <w:rPr>
          <w:rFonts w:ascii="Times New Roman" w:eastAsia="Times New Roman" w:hAnsi="Times New Roman"/>
          <w:sz w:val="24"/>
          <w:szCs w:val="24"/>
          <w:lang w:bidi="en-US"/>
        </w:rPr>
        <w:t>B</w:t>
      </w:r>
      <w:r w:rsidR="00834E78" w:rsidRPr="000C0766">
        <w:rPr>
          <w:rFonts w:ascii="Times New Roman" w:eastAsia="Times New Roman" w:hAnsi="Times New Roman"/>
          <w:sz w:val="24"/>
          <w:szCs w:val="24"/>
          <w:lang w:bidi="en-US"/>
        </w:rPr>
        <w:t>udowlanych,</w:t>
      </w:r>
    </w:p>
    <w:p w:rsidR="00666888" w:rsidRPr="000C0766" w:rsidRDefault="00477B4D" w:rsidP="00477B4D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2) </w:t>
      </w:r>
      <w:r w:rsidR="005B359C" w:rsidRPr="000C0766">
        <w:rPr>
          <w:rFonts w:ascii="Times New Roman" w:eastAsia="Times New Roman" w:hAnsi="Times New Roman"/>
          <w:sz w:val="24"/>
          <w:szCs w:val="24"/>
          <w:lang w:bidi="en-US"/>
        </w:rPr>
        <w:t xml:space="preserve">Specyfikacja Istotnych Warunków Zamówienia, </w:t>
      </w:r>
    </w:p>
    <w:p w:rsidR="005D4D40" w:rsidRDefault="007B1F86" w:rsidP="007B1F86">
      <w:pPr>
        <w:pStyle w:val="Bezodstpw"/>
        <w:tabs>
          <w:tab w:val="left" w:pos="0"/>
        </w:tabs>
        <w:spacing w:line="36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5. </w:t>
      </w:r>
      <w:r w:rsidR="003E2397" w:rsidRPr="00686C99">
        <w:rPr>
          <w:rFonts w:eastAsia="Times New Roman"/>
          <w:szCs w:val="24"/>
        </w:rPr>
        <w:t>Roboty wykonywane będą na czynnym obiekcie i Wykonawca zobowiązany jest prowadzić prace w sposób umożliwiający wykonywanie statutowych zadań użytkownika przez cały okres prowadzenia robót.</w:t>
      </w:r>
      <w:r w:rsidR="005D4D40" w:rsidRPr="00686C99">
        <w:rPr>
          <w:rFonts w:eastAsia="Times New Roman"/>
          <w:szCs w:val="24"/>
        </w:rPr>
        <w:t xml:space="preserve"> Teren robót, na którym będą prowadzone roboty budowlane będzie przekazywany sukcesywnie</w:t>
      </w:r>
      <w:r w:rsidR="00686C99" w:rsidRPr="00686C99">
        <w:rPr>
          <w:rFonts w:eastAsia="Times New Roman"/>
          <w:szCs w:val="24"/>
        </w:rPr>
        <w:t>.</w:t>
      </w:r>
    </w:p>
    <w:p w:rsidR="00A52DC2" w:rsidRDefault="00A52DC2" w:rsidP="007B1F86">
      <w:pPr>
        <w:pStyle w:val="Bezodstpw"/>
        <w:tabs>
          <w:tab w:val="left" w:pos="0"/>
        </w:tabs>
        <w:spacing w:line="360" w:lineRule="auto"/>
        <w:rPr>
          <w:rFonts w:eastAsia="Times New Roman"/>
          <w:szCs w:val="24"/>
        </w:rPr>
      </w:pPr>
    </w:p>
    <w:p w:rsidR="008B3E94" w:rsidRPr="000C0766" w:rsidRDefault="008B3E94" w:rsidP="002A67C7">
      <w:pPr>
        <w:shd w:val="clear" w:color="auto" w:fill="FFFFFF"/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b/>
          <w:color w:val="000000"/>
          <w:kern w:val="3"/>
          <w:sz w:val="24"/>
          <w:szCs w:val="24"/>
          <w:lang w:bidi="en-US"/>
        </w:rPr>
        <w:lastRenderedPageBreak/>
        <w:t>§ 2</w:t>
      </w:r>
    </w:p>
    <w:p w:rsidR="008B3E94" w:rsidRPr="000C0766" w:rsidRDefault="008B3E94" w:rsidP="002A67C7">
      <w:pPr>
        <w:suppressAutoHyphens/>
        <w:autoSpaceDN w:val="0"/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b/>
          <w:color w:val="000000"/>
          <w:kern w:val="3"/>
          <w:sz w:val="24"/>
          <w:szCs w:val="24"/>
          <w:lang w:bidi="en-US"/>
        </w:rPr>
        <w:t>TERMIN WYKONANIA UMOWY</w:t>
      </w:r>
    </w:p>
    <w:p w:rsidR="005B359C" w:rsidRPr="000C0766" w:rsidRDefault="008B3E94" w:rsidP="005B359C">
      <w:pPr>
        <w:numPr>
          <w:ilvl w:val="0"/>
          <w:numId w:val="4"/>
        </w:numPr>
        <w:suppressAutoHyphens/>
        <w:autoSpaceDN w:val="0"/>
        <w:spacing w:after="0" w:line="360" w:lineRule="auto"/>
        <w:ind w:left="426" w:hanging="426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Strony ustalają następujące terminy:</w:t>
      </w:r>
    </w:p>
    <w:p w:rsidR="008B3E94" w:rsidRPr="000C0766" w:rsidRDefault="002F061D" w:rsidP="00475EAF">
      <w:pPr>
        <w:numPr>
          <w:ilvl w:val="0"/>
          <w:numId w:val="28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color w:val="FF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r</w:t>
      </w:r>
      <w:r w:rsidR="008B3E94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ozpoczęcia robót: </w:t>
      </w:r>
      <w:r w:rsidR="001C4732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dzień przekazania </w:t>
      </w:r>
      <w:r w:rsidR="007C3682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terenu</w:t>
      </w:r>
      <w:r w:rsidR="00717904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3D2FFA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robót.</w:t>
      </w:r>
      <w:r w:rsidR="0035532D" w:rsidRPr="000C0766">
        <w:rPr>
          <w:rFonts w:ascii="Times New Roman" w:eastAsia="SimSun" w:hAnsi="Times New Roman"/>
          <w:color w:val="FF0000"/>
          <w:kern w:val="3"/>
          <w:sz w:val="24"/>
          <w:szCs w:val="24"/>
          <w:lang w:bidi="en-US"/>
        </w:rPr>
        <w:t xml:space="preserve"> </w:t>
      </w:r>
    </w:p>
    <w:p w:rsidR="006E363F" w:rsidRDefault="00A52DC2" w:rsidP="00894E4C">
      <w:pPr>
        <w:pStyle w:val="Bezodstpw"/>
        <w:spacing w:line="276" w:lineRule="auto"/>
        <w:rPr>
          <w:b/>
          <w:sz w:val="22"/>
        </w:rPr>
      </w:pPr>
      <w:r>
        <w:rPr>
          <w:rFonts w:eastAsia="SimSun"/>
          <w:color w:val="000000"/>
          <w:kern w:val="3"/>
          <w:szCs w:val="24"/>
          <w:lang w:bidi="en-US"/>
        </w:rPr>
        <w:t xml:space="preserve">2) </w:t>
      </w:r>
      <w:r w:rsidR="002F061D" w:rsidRPr="00035A45">
        <w:rPr>
          <w:rFonts w:eastAsia="SimSun"/>
          <w:color w:val="000000"/>
          <w:kern w:val="3"/>
          <w:szCs w:val="24"/>
          <w:lang w:bidi="en-US"/>
        </w:rPr>
        <w:t>w</w:t>
      </w:r>
      <w:r w:rsidR="00703974" w:rsidRPr="00035A45">
        <w:rPr>
          <w:rFonts w:eastAsia="SimSun"/>
          <w:color w:val="000000"/>
          <w:kern w:val="3"/>
          <w:szCs w:val="24"/>
          <w:lang w:bidi="en-US"/>
        </w:rPr>
        <w:t>ykonania przedmiotu</w:t>
      </w:r>
      <w:r w:rsidR="00717904" w:rsidRPr="00035A45">
        <w:rPr>
          <w:rFonts w:eastAsia="SimSun"/>
          <w:color w:val="000000"/>
          <w:kern w:val="3"/>
          <w:szCs w:val="24"/>
          <w:lang w:bidi="en-US"/>
        </w:rPr>
        <w:t xml:space="preserve"> </w:t>
      </w:r>
      <w:r w:rsidR="003F3760" w:rsidRPr="00035A45">
        <w:rPr>
          <w:rFonts w:eastAsia="SimSun"/>
          <w:color w:val="000000"/>
          <w:kern w:val="3"/>
          <w:szCs w:val="24"/>
          <w:lang w:bidi="en-US"/>
        </w:rPr>
        <w:t xml:space="preserve"> umowy</w:t>
      </w:r>
      <w:r w:rsidR="00703974" w:rsidRPr="00035A45">
        <w:rPr>
          <w:rFonts w:eastAsia="SimSun"/>
          <w:color w:val="000000"/>
          <w:kern w:val="3"/>
          <w:szCs w:val="24"/>
          <w:lang w:bidi="en-US"/>
        </w:rPr>
        <w:t>:</w:t>
      </w:r>
      <w:r w:rsidR="00504CB7" w:rsidRPr="00504CB7">
        <w:rPr>
          <w:sz w:val="22"/>
        </w:rPr>
        <w:t xml:space="preserve"> </w:t>
      </w:r>
      <w:r w:rsidR="006E363F" w:rsidRPr="004D5810">
        <w:rPr>
          <w:sz w:val="22"/>
        </w:rPr>
        <w:t>:</w:t>
      </w:r>
      <w:r w:rsidR="006E363F">
        <w:rPr>
          <w:b/>
          <w:sz w:val="22"/>
        </w:rPr>
        <w:t xml:space="preserve"> </w:t>
      </w:r>
      <w:r w:rsidR="006E363F" w:rsidRPr="004D5810">
        <w:rPr>
          <w:b/>
          <w:sz w:val="22"/>
        </w:rPr>
        <w:t xml:space="preserve"> </w:t>
      </w:r>
      <w:r w:rsidR="006E363F">
        <w:rPr>
          <w:b/>
          <w:sz w:val="22"/>
        </w:rPr>
        <w:t xml:space="preserve">do </w:t>
      </w:r>
      <w:r w:rsidR="00894E4C">
        <w:rPr>
          <w:b/>
          <w:sz w:val="22"/>
        </w:rPr>
        <w:t>25 lutego</w:t>
      </w:r>
      <w:r w:rsidR="006E363F" w:rsidRPr="00431472">
        <w:rPr>
          <w:b/>
          <w:sz w:val="22"/>
        </w:rPr>
        <w:t xml:space="preserve"> 2021 r</w:t>
      </w:r>
      <w:r w:rsidR="006E363F">
        <w:rPr>
          <w:b/>
          <w:sz w:val="22"/>
        </w:rPr>
        <w:t xml:space="preserve"> </w:t>
      </w:r>
      <w:r w:rsidR="00894E4C">
        <w:rPr>
          <w:b/>
          <w:sz w:val="22"/>
        </w:rPr>
        <w:t>.</w:t>
      </w:r>
    </w:p>
    <w:p w:rsidR="006E363F" w:rsidRPr="00541092" w:rsidRDefault="006E363F" w:rsidP="006E363F">
      <w:pPr>
        <w:pStyle w:val="Bezodstpw"/>
        <w:spacing w:line="276" w:lineRule="auto"/>
        <w:rPr>
          <w:b/>
          <w:sz w:val="22"/>
        </w:rPr>
      </w:pPr>
    </w:p>
    <w:p w:rsidR="00611F66" w:rsidRPr="00DC7C05" w:rsidRDefault="00611F66" w:rsidP="00CC490B">
      <w:pPr>
        <w:numPr>
          <w:ilvl w:val="0"/>
          <w:numId w:val="4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DC7C05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Wykonawca zobowiązany jest w terminie do 5 dni od zawarcia umowy doręczyć dokumenty niezbędne do sporządzenia wniosku zawiadamiającego o rozpoczęciu robót budowlanych. Zamawiający przekaże Wykonawcy teren </w:t>
      </w:r>
      <w:r w:rsidR="00C71CBB" w:rsidRPr="00DC7C05">
        <w:rPr>
          <w:rFonts w:ascii="Times New Roman" w:eastAsia="SimSun" w:hAnsi="Times New Roman"/>
          <w:kern w:val="3"/>
          <w:sz w:val="24"/>
          <w:szCs w:val="24"/>
          <w:lang w:bidi="en-US"/>
        </w:rPr>
        <w:t>robót</w:t>
      </w:r>
      <w:r w:rsidRPr="00DC7C05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do 10 dni po dostarczeniu Zamawiającemu kompletu dokumentów o których mowa w zdaniu poprzedzającym</w:t>
      </w:r>
    </w:p>
    <w:p w:rsidR="008B3E94" w:rsidRPr="000C0766" w:rsidRDefault="008B3E94" w:rsidP="00C513FB">
      <w:pPr>
        <w:numPr>
          <w:ilvl w:val="0"/>
          <w:numId w:val="4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Termin wykonania przedmiotu umowy, o którym mowa w ust. 1, uważa się za dotrzymany jeżeli zostanie on odebrany zgodnie z § 11, w terminie określonym w ust. 1 pkt</w:t>
      </w:r>
      <w:r w:rsidR="000B0F5E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.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</w:t>
      </w:r>
      <w:r w:rsidR="002D3AFB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2</w:t>
      </w:r>
      <w:r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,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co zostanie potwierdzone protokołem odbioru </w:t>
      </w:r>
      <w:r w:rsidR="002D3AFB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przedmiotu umowy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podpisanym przez upoważnionych przedstawicieli stron umowy.</w:t>
      </w:r>
    </w:p>
    <w:p w:rsidR="008B3E94" w:rsidRPr="000C0766" w:rsidRDefault="008B3E94" w:rsidP="003D4C0C">
      <w:pPr>
        <w:numPr>
          <w:ilvl w:val="0"/>
          <w:numId w:val="4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Poszczególne e</w:t>
      </w:r>
      <w:r w:rsidR="000C4F21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lementy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robót</w:t>
      </w:r>
      <w:r w:rsidR="005D4D40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,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terminy ich wykonania oraz wynagrodzenie ofertowe </w:t>
      </w:r>
      <w:r w:rsidR="007D3396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br/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za wyszczególnione e</w:t>
      </w:r>
      <w:r w:rsidR="000C4F21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lementy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robót określa harmonogram </w:t>
      </w:r>
      <w:r w:rsidR="007961DC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stanowiący </w:t>
      </w:r>
      <w:r w:rsidR="00834E78" w:rsidRPr="00035A45">
        <w:rPr>
          <w:rFonts w:ascii="Times New Roman" w:eastAsia="SimSun" w:hAnsi="Times New Roman"/>
          <w:i/>
          <w:kern w:val="3"/>
          <w:sz w:val="24"/>
          <w:szCs w:val="24"/>
          <w:lang w:bidi="en-US"/>
        </w:rPr>
        <w:t>Załącznik nr 1</w:t>
      </w:r>
      <w:r w:rsidR="00035A45" w:rsidRPr="00035A45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834E78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do umowy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, zwany dalej harmonogramem</w:t>
      </w:r>
      <w:r w:rsidR="00834E78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,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zatwierdzony przez Zamawiającego.</w:t>
      </w:r>
      <w:r w:rsidR="00743984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</w:t>
      </w:r>
    </w:p>
    <w:p w:rsidR="00CA0E64" w:rsidRPr="000C0766" w:rsidRDefault="008B3E94" w:rsidP="00C513FB">
      <w:pPr>
        <w:numPr>
          <w:ilvl w:val="0"/>
          <w:numId w:val="4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Strony dopuszczają możliwość zmiany terminów pośrednich ujętych w harmonogramie</w:t>
      </w:r>
      <w:r w:rsidR="0078368A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.</w:t>
      </w:r>
      <w:r w:rsidR="005A4C07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78368A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br/>
      </w:r>
      <w:r w:rsidR="00834E78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W takiej sytuacji Wykonawca zobowiązany jest do aktualizowania harmonogramu. </w:t>
      </w:r>
      <w:r w:rsidR="00E847C4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Zmiana </w:t>
      </w:r>
      <w:r w:rsidR="007D3396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br/>
      </w:r>
      <w:r w:rsidR="00E847C4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ta nie wymaga zmiany umowy. Zmiana harmonogramu j. w. wymaga formy pisemnej i powinna być dołączona do protokołu odbioru robót</w:t>
      </w:r>
      <w:r w:rsidR="000A141C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za okres, w którym następuje zmiana harmonogramu</w:t>
      </w:r>
      <w:r w:rsidR="00E847C4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.</w:t>
      </w:r>
      <w:r w:rsidR="00834E78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Za terminy pośrednie uważa się terminy inne ni</w:t>
      </w:r>
      <w:r w:rsidR="005F0FDC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ż określone</w:t>
      </w:r>
      <w:r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w ust 1.</w:t>
      </w:r>
    </w:p>
    <w:p w:rsidR="00CA08C8" w:rsidRPr="000C0766" w:rsidRDefault="006555A6" w:rsidP="00247B64">
      <w:pPr>
        <w:numPr>
          <w:ilvl w:val="0"/>
          <w:numId w:val="4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Ilekroć w umowie jest mowa o dniach roboczych, to uważa się dzień od poniedziałk</w:t>
      </w:r>
      <w:r w:rsidR="00ED2764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u </w:t>
      </w:r>
      <w:r w:rsidR="007D3396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br/>
      </w:r>
      <w:r w:rsidR="006B676E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do piątku z wyłączeniem dni ustawowo wolnych od pracy</w:t>
      </w:r>
      <w:r w:rsidR="00ED2764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.</w:t>
      </w:r>
    </w:p>
    <w:p w:rsidR="00206157" w:rsidRDefault="00206157" w:rsidP="008B3E94">
      <w:pPr>
        <w:suppressAutoHyphens/>
        <w:autoSpaceDN w:val="0"/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color w:val="000000"/>
          <w:kern w:val="3"/>
          <w:sz w:val="24"/>
          <w:szCs w:val="24"/>
          <w:lang w:bidi="en-US"/>
        </w:rPr>
      </w:pPr>
    </w:p>
    <w:p w:rsidR="00710775" w:rsidRPr="000C0766" w:rsidRDefault="00710775" w:rsidP="008B3E94">
      <w:pPr>
        <w:suppressAutoHyphens/>
        <w:autoSpaceDN w:val="0"/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color w:val="000000"/>
          <w:kern w:val="3"/>
          <w:sz w:val="24"/>
          <w:szCs w:val="24"/>
          <w:lang w:bidi="en-US"/>
        </w:rPr>
      </w:pPr>
    </w:p>
    <w:p w:rsidR="008B3E94" w:rsidRPr="000C0766" w:rsidRDefault="008B3E94" w:rsidP="008B3E94">
      <w:pPr>
        <w:suppressAutoHyphens/>
        <w:autoSpaceDN w:val="0"/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b/>
          <w:color w:val="000000"/>
          <w:kern w:val="3"/>
          <w:sz w:val="24"/>
          <w:szCs w:val="24"/>
          <w:lang w:bidi="en-US"/>
        </w:rPr>
        <w:t>§ 3</w:t>
      </w:r>
    </w:p>
    <w:p w:rsidR="00BB2FF1" w:rsidRPr="000C0766" w:rsidRDefault="008B3E94" w:rsidP="00BB2FF1">
      <w:pPr>
        <w:suppressAutoHyphens/>
        <w:autoSpaceDN w:val="0"/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b/>
          <w:color w:val="000000"/>
          <w:kern w:val="3"/>
          <w:sz w:val="24"/>
          <w:szCs w:val="24"/>
          <w:lang w:bidi="en-US"/>
        </w:rPr>
        <w:t>WYNAGRODZENIE</w:t>
      </w:r>
    </w:p>
    <w:p w:rsidR="00B828E0" w:rsidRPr="000C0766" w:rsidRDefault="00B828E0" w:rsidP="00B828E0">
      <w:pPr>
        <w:numPr>
          <w:ilvl w:val="0"/>
          <w:numId w:val="5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color w:val="000000"/>
          <w:kern w:val="2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2"/>
          <w:sz w:val="24"/>
          <w:szCs w:val="24"/>
          <w:lang w:bidi="en-US"/>
        </w:rPr>
        <w:t>Strony ustalają, że obowiązującą ich formą wynagrodzenia zgodnie ze Specyfikacją Istotnych Warunków Zamówienia oraz wybraną ofertą Wykonawcy, będzie wynagrodzenie w formie kosztorysowej.</w:t>
      </w:r>
    </w:p>
    <w:p w:rsidR="00B828E0" w:rsidRPr="000C0766" w:rsidRDefault="00B828E0" w:rsidP="00B828E0">
      <w:pPr>
        <w:pStyle w:val="Tekstpodstawowy31"/>
        <w:numPr>
          <w:ilvl w:val="0"/>
          <w:numId w:val="5"/>
        </w:numPr>
        <w:tabs>
          <w:tab w:val="left" w:pos="284"/>
        </w:tabs>
        <w:spacing w:before="0" w:beforeAutospacing="0" w:after="0" w:afterAutospacing="0"/>
        <w:ind w:left="0" w:right="57" w:firstLine="0"/>
        <w:outlineLvl w:val="0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0C0766">
        <w:rPr>
          <w:rFonts w:ascii="Times New Roman" w:hAnsi="Times New Roman" w:cs="Times New Roman"/>
          <w:color w:val="000000"/>
          <w:sz w:val="24"/>
          <w:szCs w:val="24"/>
          <w:lang w:val="pl-PL"/>
        </w:rPr>
        <w:t>Wysokość wynagrodzenia ustalona w oparciu o kosztorys uproszczony ofertowy stanowiący integralną część umowy wynosi</w:t>
      </w:r>
      <w:r w:rsidRPr="000C0766">
        <w:rPr>
          <w:rFonts w:ascii="Times New Roman" w:hAnsi="Times New Roman" w:cs="Times New Roman"/>
          <w:i/>
          <w:color w:val="000000"/>
          <w:sz w:val="24"/>
          <w:szCs w:val="24"/>
          <w:lang w:val="pl-PL"/>
        </w:rPr>
        <w:t>:</w:t>
      </w:r>
      <w:r w:rsidRPr="000C0766">
        <w:rPr>
          <w:rFonts w:ascii="Times New Roman" w:hAnsi="Times New Roman" w:cs="Times New Roman"/>
          <w:b/>
          <w:i/>
          <w:color w:val="000000"/>
          <w:sz w:val="24"/>
          <w:szCs w:val="24"/>
          <w:lang w:val="pl-PL"/>
        </w:rPr>
        <w:t xml:space="preserve"> </w:t>
      </w:r>
      <w:r w:rsidRPr="000C0766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netto:  …………zł, brutto: …… z</w:t>
      </w:r>
      <w:r w:rsidR="00206157" w:rsidRPr="000C0766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ł (słownie: …………</w:t>
      </w:r>
      <w:r w:rsidRPr="000C0766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).</w:t>
      </w:r>
      <w:r w:rsidRPr="000C0766">
        <w:rPr>
          <w:rFonts w:ascii="Times New Roman" w:hAnsi="Times New Roman" w:cs="Times New Roman"/>
          <w:b/>
          <w:i/>
          <w:color w:val="000000"/>
          <w:sz w:val="24"/>
          <w:szCs w:val="24"/>
          <w:lang w:val="pl-PL"/>
        </w:rPr>
        <w:t xml:space="preserve"> </w:t>
      </w:r>
    </w:p>
    <w:p w:rsidR="00D1561B" w:rsidRPr="000C0766" w:rsidRDefault="00D1561B" w:rsidP="00D1561B">
      <w:pPr>
        <w:numPr>
          <w:ilvl w:val="0"/>
          <w:numId w:val="5"/>
        </w:numPr>
        <w:tabs>
          <w:tab w:val="left" w:pos="284"/>
        </w:tabs>
        <w:suppressAutoHyphens/>
        <w:autoSpaceDN w:val="0"/>
        <w:spacing w:after="0" w:line="360" w:lineRule="auto"/>
        <w:ind w:left="0" w:right="57" w:firstLine="0"/>
        <w:contextualSpacing/>
        <w:mirrorIndents/>
        <w:jc w:val="both"/>
        <w:outlineLvl w:val="0"/>
        <w:rPr>
          <w:rFonts w:ascii="Times New Roman" w:hAnsi="Times New Roman"/>
          <w:sz w:val="24"/>
          <w:szCs w:val="24"/>
        </w:rPr>
      </w:pPr>
      <w:r w:rsidRPr="000C0766">
        <w:rPr>
          <w:rFonts w:ascii="Times New Roman" w:hAnsi="Times New Roman"/>
          <w:sz w:val="24"/>
          <w:szCs w:val="24"/>
        </w:rPr>
        <w:t xml:space="preserve">Wynagrodzenie za wykonanie przedmiotu umowy obejmuje wszystkie koszty niezbędne do jego wykonania. </w:t>
      </w:r>
    </w:p>
    <w:p w:rsidR="002E12E6" w:rsidRPr="000C0766" w:rsidRDefault="002E12E6" w:rsidP="002E12E6">
      <w:pPr>
        <w:numPr>
          <w:ilvl w:val="0"/>
          <w:numId w:val="5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2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kern w:val="2"/>
          <w:sz w:val="24"/>
          <w:szCs w:val="24"/>
          <w:lang w:bidi="en-US"/>
        </w:rPr>
        <w:lastRenderedPageBreak/>
        <w:t xml:space="preserve">Ilekroć w umowie jest mowa o wynagrodzeniu należy </w:t>
      </w:r>
      <w:r w:rsidR="00D1561B" w:rsidRPr="000C0766">
        <w:rPr>
          <w:rFonts w:ascii="Times New Roman" w:eastAsia="SimSun" w:hAnsi="Times New Roman"/>
          <w:kern w:val="2"/>
          <w:sz w:val="24"/>
          <w:szCs w:val="24"/>
          <w:lang w:bidi="en-US"/>
        </w:rPr>
        <w:t xml:space="preserve">przez to rozumieć wynagrodzenie </w:t>
      </w:r>
      <w:r w:rsidRPr="000C0766">
        <w:rPr>
          <w:rFonts w:ascii="Times New Roman" w:eastAsia="SimSun" w:hAnsi="Times New Roman"/>
          <w:kern w:val="2"/>
          <w:sz w:val="24"/>
          <w:szCs w:val="24"/>
          <w:lang w:bidi="en-US"/>
        </w:rPr>
        <w:t xml:space="preserve">brutto </w:t>
      </w:r>
      <w:r w:rsidR="00B02BB8" w:rsidRPr="000C0766">
        <w:rPr>
          <w:rFonts w:ascii="Times New Roman" w:eastAsia="SimSun" w:hAnsi="Times New Roman"/>
          <w:kern w:val="2"/>
          <w:sz w:val="24"/>
          <w:szCs w:val="24"/>
          <w:lang w:bidi="en-US"/>
        </w:rPr>
        <w:t>określone w ust. 2</w:t>
      </w:r>
      <w:r w:rsidRPr="000C0766">
        <w:rPr>
          <w:rFonts w:ascii="Times New Roman" w:eastAsia="SimSun" w:hAnsi="Times New Roman"/>
          <w:kern w:val="2"/>
          <w:sz w:val="24"/>
          <w:szCs w:val="24"/>
          <w:lang w:bidi="en-US"/>
        </w:rPr>
        <w:t>.</w:t>
      </w:r>
    </w:p>
    <w:p w:rsidR="00B828E0" w:rsidRPr="000C0766" w:rsidRDefault="00B828E0" w:rsidP="00B828E0">
      <w:pPr>
        <w:numPr>
          <w:ilvl w:val="0"/>
          <w:numId w:val="5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color w:val="000000"/>
          <w:kern w:val="2"/>
          <w:sz w:val="24"/>
          <w:szCs w:val="24"/>
          <w:lang w:bidi="en-US"/>
        </w:rPr>
      </w:pPr>
      <w:r w:rsidRPr="000C0766">
        <w:rPr>
          <w:rFonts w:ascii="Times New Roman" w:hAnsi="Times New Roman"/>
          <w:color w:val="000000"/>
          <w:sz w:val="24"/>
          <w:szCs w:val="24"/>
        </w:rPr>
        <w:t>Ostateczna wysokość wynagrodzenia za wykonanie przedmiotu umowy zostanie ustalona w oparciu o kosztorys powykonawczy sporządzony na podstawie faktycznie zrealizowanych ilości robót oraz cen jednostkowych z kosztorysu uproszczonego ofertowego.</w:t>
      </w:r>
    </w:p>
    <w:p w:rsidR="00B828E0" w:rsidRPr="000C0766" w:rsidRDefault="00B828E0" w:rsidP="00B828E0">
      <w:pPr>
        <w:numPr>
          <w:ilvl w:val="0"/>
          <w:numId w:val="5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color w:val="000000"/>
          <w:kern w:val="2"/>
          <w:sz w:val="24"/>
          <w:szCs w:val="24"/>
          <w:lang w:bidi="en-US"/>
        </w:rPr>
      </w:pPr>
      <w:r w:rsidRPr="000C0766">
        <w:rPr>
          <w:rFonts w:ascii="Times New Roman" w:hAnsi="Times New Roman"/>
          <w:color w:val="000000"/>
          <w:sz w:val="24"/>
          <w:szCs w:val="24"/>
        </w:rPr>
        <w:t xml:space="preserve">W przypadku, gdy w trakcie wykonywania robót okaże się, że przedmiar robót nie uwzględniał wszystkich ilości robót koniecznych do wykonania na podstawie dokumentacji projektowej, to Wykonawca uprawniony jest do wykonania tych robót , z zastrzeżeniem ust. 8. Roboty te zostaną rozliczone na podstawie cen jednostkowych z kosztorysu uproszczonego, po zatwierdzeniu przez inspektora nadzoru rozliczenia robót.  </w:t>
      </w:r>
    </w:p>
    <w:p w:rsidR="00B828E0" w:rsidRPr="000C0766" w:rsidRDefault="00B828E0" w:rsidP="00B828E0">
      <w:pPr>
        <w:numPr>
          <w:ilvl w:val="0"/>
          <w:numId w:val="5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color w:val="000000"/>
          <w:kern w:val="2"/>
          <w:sz w:val="24"/>
          <w:szCs w:val="24"/>
          <w:lang w:bidi="en-US"/>
        </w:rPr>
      </w:pPr>
      <w:r w:rsidRPr="000C0766">
        <w:rPr>
          <w:rFonts w:ascii="Times New Roman" w:hAnsi="Times New Roman"/>
          <w:color w:val="000000"/>
          <w:sz w:val="24"/>
          <w:szCs w:val="24"/>
        </w:rPr>
        <w:t xml:space="preserve">W przypadku gdy w trakcie wykonywania robót okaże się, że przedmiar robót nie uwzględniał wszystkich rodzajów robót koniecznych do wykonania na podstawie dokumentacji projektowej, to Wykonawca zobowiązany jest do niezwłocznego poinformowania Zamawiającego o konieczności wykonania tych robót. Roboty te zostaną rozliczone na podstawie nośników cen, na podstawie których sporządzono kosztorys ofertowy:  </w:t>
      </w:r>
    </w:p>
    <w:p w:rsidR="00B828E0" w:rsidRPr="000C0766" w:rsidRDefault="00B828E0" w:rsidP="00475EAF">
      <w:pPr>
        <w:numPr>
          <w:ilvl w:val="0"/>
          <w:numId w:val="24"/>
        </w:numPr>
        <w:suppressAutoHyphens/>
        <w:autoSpaceDN w:val="0"/>
        <w:spacing w:after="0" w:line="360" w:lineRule="auto"/>
        <w:ind w:left="284" w:firstLine="0"/>
        <w:contextualSpacing/>
        <w:mirrorIndents/>
        <w:jc w:val="both"/>
        <w:rPr>
          <w:rFonts w:ascii="Times New Roman" w:eastAsia="SimSun" w:hAnsi="Times New Roman"/>
          <w:color w:val="000000"/>
          <w:kern w:val="2"/>
          <w:sz w:val="24"/>
          <w:szCs w:val="24"/>
          <w:lang w:bidi="en-US"/>
        </w:rPr>
      </w:pPr>
      <w:r w:rsidRPr="000C0766">
        <w:rPr>
          <w:rFonts w:ascii="Times New Roman" w:hAnsi="Times New Roman"/>
          <w:color w:val="000000"/>
          <w:sz w:val="24"/>
          <w:szCs w:val="24"/>
        </w:rPr>
        <w:t>stawka roboczogodziny: ….…..zł/r-g,</w:t>
      </w:r>
      <w:r w:rsidR="00C73A97" w:rsidRPr="000C0766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828E0" w:rsidRPr="000C0766" w:rsidRDefault="00B828E0" w:rsidP="00475EAF">
      <w:pPr>
        <w:numPr>
          <w:ilvl w:val="0"/>
          <w:numId w:val="24"/>
        </w:numPr>
        <w:suppressAutoHyphens/>
        <w:autoSpaceDN w:val="0"/>
        <w:spacing w:after="0" w:line="360" w:lineRule="auto"/>
        <w:ind w:left="284" w:firstLine="0"/>
        <w:contextualSpacing/>
        <w:mirrorIndents/>
        <w:jc w:val="both"/>
        <w:rPr>
          <w:rFonts w:ascii="Times New Roman" w:eastAsia="SimSun" w:hAnsi="Times New Roman"/>
          <w:color w:val="000000"/>
          <w:kern w:val="2"/>
          <w:sz w:val="24"/>
          <w:szCs w:val="24"/>
          <w:lang w:bidi="en-US"/>
        </w:rPr>
      </w:pPr>
      <w:r w:rsidRPr="000C0766">
        <w:rPr>
          <w:rFonts w:ascii="Times New Roman" w:hAnsi="Times New Roman"/>
          <w:color w:val="000000"/>
          <w:sz w:val="24"/>
          <w:szCs w:val="24"/>
        </w:rPr>
        <w:t>koszty ogólne: ….…..% (od  R+S),</w:t>
      </w:r>
    </w:p>
    <w:p w:rsidR="00B828E0" w:rsidRPr="000C0766" w:rsidRDefault="00B828E0" w:rsidP="00475EAF">
      <w:pPr>
        <w:numPr>
          <w:ilvl w:val="0"/>
          <w:numId w:val="24"/>
        </w:numPr>
        <w:suppressAutoHyphens/>
        <w:autoSpaceDN w:val="0"/>
        <w:spacing w:after="0" w:line="360" w:lineRule="auto"/>
        <w:ind w:left="284" w:firstLine="0"/>
        <w:contextualSpacing/>
        <w:mirrorIndents/>
        <w:jc w:val="both"/>
        <w:rPr>
          <w:rFonts w:ascii="Times New Roman" w:eastAsia="SimSun" w:hAnsi="Times New Roman"/>
          <w:color w:val="000000"/>
          <w:kern w:val="2"/>
          <w:sz w:val="24"/>
          <w:szCs w:val="24"/>
          <w:lang w:bidi="en-US"/>
        </w:rPr>
      </w:pPr>
      <w:r w:rsidRPr="000C0766">
        <w:rPr>
          <w:rFonts w:ascii="Times New Roman" w:hAnsi="Times New Roman"/>
          <w:color w:val="000000"/>
          <w:sz w:val="24"/>
          <w:szCs w:val="24"/>
        </w:rPr>
        <w:t>koszty zakupu materiałów: ………… % (do M),</w:t>
      </w:r>
    </w:p>
    <w:p w:rsidR="00B828E0" w:rsidRPr="000C0766" w:rsidRDefault="00B828E0" w:rsidP="00475EAF">
      <w:pPr>
        <w:numPr>
          <w:ilvl w:val="0"/>
          <w:numId w:val="24"/>
        </w:numPr>
        <w:suppressAutoHyphens/>
        <w:autoSpaceDN w:val="0"/>
        <w:spacing w:after="0" w:line="360" w:lineRule="auto"/>
        <w:ind w:left="284" w:firstLine="0"/>
        <w:contextualSpacing/>
        <w:mirrorIndents/>
        <w:jc w:val="both"/>
        <w:rPr>
          <w:rFonts w:ascii="Times New Roman" w:eastAsia="SimSun" w:hAnsi="Times New Roman"/>
          <w:color w:val="000000"/>
          <w:kern w:val="2"/>
          <w:sz w:val="24"/>
          <w:szCs w:val="24"/>
          <w:lang w:bidi="en-US"/>
        </w:rPr>
      </w:pPr>
      <w:r w:rsidRPr="000C0766">
        <w:rPr>
          <w:rFonts w:ascii="Times New Roman" w:hAnsi="Times New Roman"/>
          <w:color w:val="000000"/>
          <w:sz w:val="24"/>
          <w:szCs w:val="24"/>
        </w:rPr>
        <w:t>zysk …..…. % (do R+S+KO</w:t>
      </w:r>
      <w:r w:rsidRPr="000C0766">
        <w:rPr>
          <w:rFonts w:ascii="Times New Roman" w:hAnsi="Times New Roman"/>
          <w:color w:val="000000"/>
          <w:sz w:val="24"/>
          <w:szCs w:val="24"/>
          <w:vertAlign w:val="subscript"/>
        </w:rPr>
        <w:t>R</w:t>
      </w:r>
      <w:r w:rsidRPr="000C0766">
        <w:rPr>
          <w:rFonts w:ascii="Times New Roman" w:hAnsi="Times New Roman"/>
          <w:color w:val="000000"/>
          <w:sz w:val="24"/>
          <w:szCs w:val="24"/>
        </w:rPr>
        <w:t>+KO</w:t>
      </w:r>
      <w:r w:rsidRPr="000C0766">
        <w:rPr>
          <w:rFonts w:ascii="Times New Roman" w:hAnsi="Times New Roman"/>
          <w:color w:val="000000"/>
          <w:sz w:val="24"/>
          <w:szCs w:val="24"/>
          <w:vertAlign w:val="subscript"/>
        </w:rPr>
        <w:t>S</w:t>
      </w:r>
      <w:r w:rsidRPr="000C0766">
        <w:rPr>
          <w:rFonts w:ascii="Times New Roman" w:hAnsi="Times New Roman"/>
          <w:color w:val="000000"/>
          <w:sz w:val="24"/>
          <w:szCs w:val="24"/>
        </w:rPr>
        <w:t>),</w:t>
      </w:r>
    </w:p>
    <w:p w:rsidR="00B828E0" w:rsidRPr="000C0766" w:rsidRDefault="00B828E0" w:rsidP="00475EAF">
      <w:pPr>
        <w:numPr>
          <w:ilvl w:val="0"/>
          <w:numId w:val="24"/>
        </w:numPr>
        <w:suppressAutoHyphens/>
        <w:autoSpaceDN w:val="0"/>
        <w:spacing w:after="0" w:line="360" w:lineRule="auto"/>
        <w:ind w:left="284" w:firstLine="0"/>
        <w:contextualSpacing/>
        <w:mirrorIndents/>
        <w:jc w:val="both"/>
        <w:rPr>
          <w:rFonts w:ascii="Times New Roman" w:eastAsia="SimSun" w:hAnsi="Times New Roman"/>
          <w:color w:val="000000"/>
          <w:kern w:val="2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2"/>
          <w:sz w:val="24"/>
          <w:szCs w:val="24"/>
          <w:lang w:bidi="en-US"/>
        </w:rPr>
        <w:t>p</w:t>
      </w:r>
      <w:r w:rsidRPr="000C0766">
        <w:rPr>
          <w:rFonts w:ascii="Times New Roman" w:hAnsi="Times New Roman"/>
          <w:color w:val="000000"/>
          <w:sz w:val="24"/>
          <w:szCs w:val="24"/>
        </w:rPr>
        <w:t>odatek VAT: ……… %.</w:t>
      </w:r>
    </w:p>
    <w:p w:rsidR="00B828E0" w:rsidRPr="000C0766" w:rsidRDefault="00B828E0" w:rsidP="00B828E0">
      <w:pPr>
        <w:tabs>
          <w:tab w:val="left" w:pos="284"/>
        </w:tabs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hAnsi="Times New Roman"/>
          <w:color w:val="000000"/>
          <w:sz w:val="24"/>
          <w:szCs w:val="24"/>
        </w:rPr>
      </w:pPr>
      <w:r w:rsidRPr="000C0766">
        <w:rPr>
          <w:rFonts w:ascii="Times New Roman" w:hAnsi="Times New Roman"/>
          <w:color w:val="000000"/>
          <w:sz w:val="24"/>
          <w:szCs w:val="24"/>
        </w:rPr>
        <w:t xml:space="preserve">oraz udokumentowanych cen materiałów nie wyższych niż średnie ceny materiałów dla województwa podkarpackiego opublikowane w Wydawnictwie Sekocenbud dla kwartału, w którym wykonywane były roboty. W przypadku braku powyższych danych ceny uzgodnione  zostaną przez strony umowy. Wykonanie robót będzie możliwe po wyrażeniu zgody przez Zamawiającego w formie pisemnej, z zastrzeżeniem ust.8.  </w:t>
      </w:r>
    </w:p>
    <w:p w:rsidR="00B828E0" w:rsidRPr="000C0766" w:rsidRDefault="00B828E0" w:rsidP="00B828E0">
      <w:pPr>
        <w:numPr>
          <w:ilvl w:val="0"/>
          <w:numId w:val="5"/>
        </w:numPr>
        <w:tabs>
          <w:tab w:val="left" w:pos="284"/>
        </w:tabs>
        <w:spacing w:after="0" w:line="360" w:lineRule="auto"/>
        <w:ind w:left="0" w:right="57" w:firstLine="0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0C0766">
        <w:rPr>
          <w:rFonts w:ascii="Times New Roman" w:eastAsia="SimSun" w:hAnsi="Times New Roman"/>
          <w:color w:val="000000"/>
          <w:kern w:val="1"/>
          <w:sz w:val="24"/>
          <w:szCs w:val="24"/>
          <w:lang w:bidi="en-US"/>
        </w:rPr>
        <w:t>Wysokość maksymalnego wynagrodzeni</w:t>
      </w:r>
      <w:r w:rsidR="00797DBF" w:rsidRPr="000C0766">
        <w:rPr>
          <w:rFonts w:ascii="Times New Roman" w:eastAsia="SimSun" w:hAnsi="Times New Roman"/>
          <w:color w:val="000000"/>
          <w:kern w:val="1"/>
          <w:sz w:val="24"/>
          <w:szCs w:val="24"/>
          <w:lang w:bidi="en-US"/>
        </w:rPr>
        <w:t>a</w:t>
      </w:r>
      <w:r w:rsidRPr="000C0766">
        <w:rPr>
          <w:rFonts w:ascii="Times New Roman" w:eastAsia="SimSun" w:hAnsi="Times New Roman"/>
          <w:color w:val="000000"/>
          <w:kern w:val="1"/>
          <w:sz w:val="24"/>
          <w:szCs w:val="24"/>
          <w:lang w:bidi="en-US"/>
        </w:rPr>
        <w:t xml:space="preserve"> nie przekroczy kwoty brutto</w:t>
      </w:r>
      <w:r w:rsidR="007A610C" w:rsidRPr="000C0766">
        <w:rPr>
          <w:rFonts w:ascii="Times New Roman" w:eastAsia="SimSun" w:hAnsi="Times New Roman"/>
          <w:color w:val="000000"/>
          <w:kern w:val="1"/>
          <w:sz w:val="24"/>
          <w:szCs w:val="24"/>
          <w:lang w:bidi="en-US"/>
        </w:rPr>
        <w:t xml:space="preserve">:…… </w:t>
      </w:r>
      <w:r w:rsidRPr="000C0766">
        <w:rPr>
          <w:rFonts w:ascii="Times New Roman" w:eastAsia="SimSun" w:hAnsi="Times New Roman"/>
          <w:color w:val="000000"/>
          <w:kern w:val="1"/>
          <w:sz w:val="24"/>
          <w:szCs w:val="24"/>
          <w:lang w:bidi="en-US"/>
        </w:rPr>
        <w:t>(słownie: ……………………………………….…………).</w:t>
      </w:r>
    </w:p>
    <w:p w:rsidR="00B828E0" w:rsidRPr="000C0766" w:rsidRDefault="00B828E0" w:rsidP="00B828E0">
      <w:pPr>
        <w:numPr>
          <w:ilvl w:val="0"/>
          <w:numId w:val="5"/>
        </w:numPr>
        <w:tabs>
          <w:tab w:val="left" w:pos="284"/>
        </w:tabs>
        <w:spacing w:after="0" w:line="360" w:lineRule="auto"/>
        <w:ind w:left="0" w:right="57" w:firstLine="0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0C0766">
        <w:rPr>
          <w:rFonts w:ascii="Times New Roman" w:hAnsi="Times New Roman"/>
          <w:color w:val="000000"/>
          <w:sz w:val="24"/>
          <w:szCs w:val="24"/>
        </w:rPr>
        <w:t xml:space="preserve">W razie gdy zajdą okoliczności określone w ust. </w:t>
      </w:r>
      <w:r w:rsidR="00797DBF" w:rsidRPr="000C0766">
        <w:rPr>
          <w:rFonts w:ascii="Times New Roman" w:hAnsi="Times New Roman"/>
          <w:color w:val="000000"/>
          <w:sz w:val="24"/>
          <w:szCs w:val="24"/>
        </w:rPr>
        <w:t>6</w:t>
      </w:r>
      <w:r w:rsidRPr="000C0766">
        <w:rPr>
          <w:rFonts w:ascii="Times New Roman" w:hAnsi="Times New Roman"/>
          <w:color w:val="000000"/>
          <w:sz w:val="24"/>
          <w:szCs w:val="24"/>
        </w:rPr>
        <w:t xml:space="preserve"> lub ust. </w:t>
      </w:r>
      <w:r w:rsidR="00797DBF" w:rsidRPr="000C0766">
        <w:rPr>
          <w:rFonts w:ascii="Times New Roman" w:hAnsi="Times New Roman"/>
          <w:color w:val="000000"/>
          <w:sz w:val="24"/>
          <w:szCs w:val="24"/>
        </w:rPr>
        <w:t>7</w:t>
      </w:r>
      <w:r w:rsidRPr="000C0766">
        <w:rPr>
          <w:rFonts w:ascii="Times New Roman" w:hAnsi="Times New Roman"/>
          <w:color w:val="000000"/>
          <w:sz w:val="24"/>
          <w:szCs w:val="24"/>
        </w:rPr>
        <w:t xml:space="preserve"> , a wartość tych robót spowoduje przekroczenie wysokości maksymalnego wynagrodzenia określonego w ust. </w:t>
      </w:r>
      <w:r w:rsidR="00797DBF" w:rsidRPr="000C0766">
        <w:rPr>
          <w:rFonts w:ascii="Times New Roman" w:hAnsi="Times New Roman"/>
          <w:color w:val="000000"/>
          <w:sz w:val="24"/>
          <w:szCs w:val="24"/>
        </w:rPr>
        <w:t>8</w:t>
      </w:r>
      <w:r w:rsidRPr="000C0766">
        <w:rPr>
          <w:rFonts w:ascii="Times New Roman" w:hAnsi="Times New Roman"/>
          <w:color w:val="000000"/>
          <w:sz w:val="24"/>
          <w:szCs w:val="24"/>
        </w:rPr>
        <w:t xml:space="preserve">, to przystąpienie do realizacji tych robót wymaga pisemnego aneksu do umowy.  W przypadku, gdy w budżecie Zamawiającego brak będzie wystarczających środków finansowych na zapłatę tych robót, Zamawiający może odstąpić od niezrealizowanej części przedmiotu umowy, w terminie 30 dni od dnia, kiedy otrzymał informacje w myśl ust. </w:t>
      </w:r>
      <w:r w:rsidR="00797DBF" w:rsidRPr="000C0766">
        <w:rPr>
          <w:rFonts w:ascii="Times New Roman" w:hAnsi="Times New Roman"/>
          <w:color w:val="000000"/>
          <w:sz w:val="24"/>
          <w:szCs w:val="24"/>
        </w:rPr>
        <w:t>6</w:t>
      </w:r>
      <w:r w:rsidRPr="000C0766">
        <w:rPr>
          <w:rFonts w:ascii="Times New Roman" w:hAnsi="Times New Roman"/>
          <w:color w:val="000000"/>
          <w:sz w:val="24"/>
          <w:szCs w:val="24"/>
        </w:rPr>
        <w:t xml:space="preserve"> lub ust. </w:t>
      </w:r>
      <w:r w:rsidR="00797DBF" w:rsidRPr="000C0766">
        <w:rPr>
          <w:rFonts w:ascii="Times New Roman" w:hAnsi="Times New Roman"/>
          <w:color w:val="000000"/>
          <w:sz w:val="24"/>
          <w:szCs w:val="24"/>
        </w:rPr>
        <w:t>7</w:t>
      </w:r>
      <w:r w:rsidRPr="000C0766">
        <w:rPr>
          <w:rFonts w:ascii="Times New Roman" w:hAnsi="Times New Roman"/>
          <w:color w:val="000000"/>
          <w:sz w:val="24"/>
          <w:szCs w:val="24"/>
        </w:rPr>
        <w:t>.</w:t>
      </w:r>
    </w:p>
    <w:p w:rsidR="00B828E0" w:rsidRPr="000C0766" w:rsidRDefault="00B828E0" w:rsidP="00206157">
      <w:pPr>
        <w:numPr>
          <w:ilvl w:val="0"/>
          <w:numId w:val="5"/>
        </w:numPr>
        <w:tabs>
          <w:tab w:val="left" w:pos="284"/>
          <w:tab w:val="left" w:pos="567"/>
        </w:tabs>
        <w:spacing w:after="0" w:line="360" w:lineRule="auto"/>
        <w:ind w:left="0" w:right="57" w:firstLine="0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0C0766">
        <w:rPr>
          <w:rFonts w:ascii="Times New Roman" w:eastAsia="SimSun" w:hAnsi="Times New Roman"/>
          <w:color w:val="000000"/>
          <w:kern w:val="1"/>
          <w:sz w:val="24"/>
          <w:szCs w:val="24"/>
          <w:lang w:bidi="en-US"/>
        </w:rPr>
        <w:t>Wynagrodzenie za roboty budowlane obejmuje wszystkie koszty niezbędne do wykonania przedmiotu  umowy w szczególności:</w:t>
      </w:r>
    </w:p>
    <w:p w:rsidR="00B828E0" w:rsidRPr="00035A45" w:rsidRDefault="00B828E0" w:rsidP="00475EAF">
      <w:pPr>
        <w:numPr>
          <w:ilvl w:val="0"/>
          <w:numId w:val="40"/>
        </w:numPr>
        <w:tabs>
          <w:tab w:val="left" w:pos="284"/>
        </w:tabs>
        <w:spacing w:after="0" w:line="360" w:lineRule="auto"/>
        <w:ind w:left="0" w:right="-2" w:firstLine="0"/>
        <w:jc w:val="both"/>
        <w:outlineLvl w:val="0"/>
        <w:rPr>
          <w:rFonts w:ascii="Times New Roman" w:eastAsia="SimSun" w:hAnsi="Times New Roman"/>
          <w:kern w:val="1"/>
          <w:sz w:val="24"/>
          <w:szCs w:val="24"/>
          <w:lang w:bidi="en-US"/>
        </w:rPr>
      </w:pPr>
      <w:r w:rsidRPr="00035A45">
        <w:rPr>
          <w:rFonts w:ascii="Times New Roman" w:eastAsia="SimSun" w:hAnsi="Times New Roman"/>
          <w:i/>
          <w:kern w:val="1"/>
          <w:sz w:val="24"/>
          <w:szCs w:val="24"/>
          <w:lang w:bidi="en-US"/>
        </w:rPr>
        <w:t>koszty realizacji prac i obowiązków wymienionych w § 4 ust. 3 niniej</w:t>
      </w:r>
      <w:r w:rsidR="005F59A9" w:rsidRPr="00035A45">
        <w:rPr>
          <w:rFonts w:ascii="Times New Roman" w:eastAsia="SimSun" w:hAnsi="Times New Roman"/>
          <w:i/>
          <w:kern w:val="1"/>
          <w:sz w:val="24"/>
          <w:szCs w:val="24"/>
          <w:lang w:bidi="en-US"/>
        </w:rPr>
        <w:t>szej umowy</w:t>
      </w:r>
      <w:r w:rsidR="005F59A9" w:rsidRPr="00035A45">
        <w:rPr>
          <w:rFonts w:ascii="Times New Roman" w:eastAsia="SimSun" w:hAnsi="Times New Roman"/>
          <w:kern w:val="1"/>
          <w:sz w:val="24"/>
          <w:szCs w:val="24"/>
          <w:lang w:bidi="en-US"/>
        </w:rPr>
        <w:t>,</w:t>
      </w:r>
    </w:p>
    <w:p w:rsidR="00B828E0" w:rsidRPr="000C0766" w:rsidRDefault="00B828E0" w:rsidP="00475EAF">
      <w:pPr>
        <w:numPr>
          <w:ilvl w:val="0"/>
          <w:numId w:val="40"/>
        </w:numPr>
        <w:tabs>
          <w:tab w:val="left" w:pos="284"/>
        </w:tabs>
        <w:spacing w:after="0" w:line="360" w:lineRule="auto"/>
        <w:ind w:left="0" w:right="-2" w:firstLine="0"/>
        <w:jc w:val="both"/>
        <w:outlineLvl w:val="0"/>
        <w:rPr>
          <w:rFonts w:ascii="Times New Roman" w:eastAsia="SimSun" w:hAnsi="Times New Roman"/>
          <w:color w:val="000000"/>
          <w:kern w:val="1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1"/>
          <w:sz w:val="24"/>
          <w:szCs w:val="24"/>
          <w:lang w:bidi="en-US"/>
        </w:rPr>
        <w:lastRenderedPageBreak/>
        <w:t>koszty realizacji prac i obowiązków wymienionych w § 6 ust. 2.</w:t>
      </w:r>
    </w:p>
    <w:p w:rsidR="00B828E0" w:rsidRPr="000C0766" w:rsidRDefault="00B828E0" w:rsidP="00B828E0">
      <w:pPr>
        <w:numPr>
          <w:ilvl w:val="0"/>
          <w:numId w:val="5"/>
        </w:numPr>
        <w:tabs>
          <w:tab w:val="left" w:pos="426"/>
        </w:tabs>
        <w:spacing w:after="0" w:line="360" w:lineRule="auto"/>
        <w:ind w:left="0" w:right="57" w:firstLine="0"/>
        <w:jc w:val="both"/>
        <w:outlineLvl w:val="0"/>
        <w:rPr>
          <w:rFonts w:ascii="Times New Roman" w:eastAsia="SimSun" w:hAnsi="Times New Roman"/>
          <w:color w:val="000000"/>
          <w:kern w:val="1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1"/>
          <w:sz w:val="24"/>
          <w:szCs w:val="24"/>
          <w:lang w:bidi="en-US"/>
        </w:rPr>
        <w:t>Przyjęta stawka VAT do ustalenia  wynagrodzenia  ustalona  została w oparciu o przepisy ustawy o podatku  VAT od towarów i usług obowiązujące w dniu złożenia oferty.</w:t>
      </w:r>
    </w:p>
    <w:p w:rsidR="00B828E0" w:rsidRPr="000C0766" w:rsidRDefault="00B828E0" w:rsidP="00B828E0">
      <w:pPr>
        <w:numPr>
          <w:ilvl w:val="0"/>
          <w:numId w:val="5"/>
        </w:numPr>
        <w:tabs>
          <w:tab w:val="left" w:pos="284"/>
          <w:tab w:val="left" w:pos="426"/>
        </w:tabs>
        <w:spacing w:after="0" w:line="360" w:lineRule="auto"/>
        <w:ind w:left="0" w:right="57" w:firstLine="0"/>
        <w:jc w:val="both"/>
        <w:outlineLvl w:val="0"/>
        <w:rPr>
          <w:rFonts w:ascii="Times New Roman" w:eastAsia="SimSun" w:hAnsi="Times New Roman"/>
          <w:color w:val="000000"/>
          <w:kern w:val="1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2"/>
          <w:sz w:val="24"/>
          <w:szCs w:val="24"/>
          <w:lang w:bidi="en-US"/>
        </w:rPr>
        <w:t>Przy wystawianiu faktur, zostanie zastosowana stawka podatku od towarów i usług obowiązująca w dniu jej wystawienia (w dniu powstania obowiązku podatkowego).</w:t>
      </w:r>
    </w:p>
    <w:p w:rsidR="00B828E0" w:rsidRPr="000C0766" w:rsidRDefault="00B828E0" w:rsidP="00B828E0">
      <w:pPr>
        <w:numPr>
          <w:ilvl w:val="0"/>
          <w:numId w:val="5"/>
        </w:numPr>
        <w:tabs>
          <w:tab w:val="left" w:pos="284"/>
          <w:tab w:val="left" w:pos="426"/>
        </w:tabs>
        <w:spacing w:after="0" w:line="360" w:lineRule="auto"/>
        <w:ind w:left="0" w:right="57" w:firstLine="0"/>
        <w:jc w:val="both"/>
        <w:outlineLvl w:val="0"/>
        <w:rPr>
          <w:rFonts w:ascii="Times New Roman" w:eastAsia="SimSun" w:hAnsi="Times New Roman"/>
          <w:color w:val="000000"/>
          <w:kern w:val="1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spacing w:val="8"/>
          <w:kern w:val="2"/>
          <w:sz w:val="24"/>
          <w:szCs w:val="24"/>
          <w:lang w:bidi="en-US"/>
        </w:rPr>
        <w:t xml:space="preserve">Wykonawca nie może dokonać przelewu przysługującej mu </w:t>
      </w:r>
      <w:r w:rsidRPr="000C0766">
        <w:rPr>
          <w:rFonts w:ascii="Times New Roman" w:eastAsia="SimSun" w:hAnsi="Times New Roman"/>
          <w:color w:val="000000"/>
          <w:spacing w:val="18"/>
          <w:kern w:val="2"/>
          <w:sz w:val="24"/>
          <w:szCs w:val="24"/>
          <w:lang w:bidi="en-US"/>
        </w:rPr>
        <w:t xml:space="preserve">wierzytelności </w:t>
      </w:r>
      <w:r w:rsidRPr="000C0766">
        <w:rPr>
          <w:rFonts w:ascii="Times New Roman" w:eastAsia="SimSun" w:hAnsi="Times New Roman"/>
          <w:color w:val="000000"/>
          <w:spacing w:val="8"/>
          <w:kern w:val="2"/>
          <w:sz w:val="24"/>
          <w:szCs w:val="24"/>
          <w:lang w:bidi="en-US"/>
        </w:rPr>
        <w:t>o</w:t>
      </w:r>
      <w:r w:rsidRPr="000C0766">
        <w:rPr>
          <w:rFonts w:ascii="Times New Roman" w:eastAsia="SimSun" w:hAnsi="Times New Roman"/>
          <w:color w:val="000000"/>
          <w:kern w:val="2"/>
          <w:sz w:val="24"/>
          <w:szCs w:val="24"/>
          <w:lang w:bidi="en-US"/>
        </w:rPr>
        <w:t>d Zamawiającego</w:t>
      </w:r>
      <w:r w:rsidRPr="000C0766">
        <w:rPr>
          <w:rFonts w:ascii="Times New Roman" w:eastAsia="SimSun" w:hAnsi="Times New Roman"/>
          <w:color w:val="000000"/>
          <w:spacing w:val="18"/>
          <w:kern w:val="2"/>
          <w:sz w:val="24"/>
          <w:szCs w:val="24"/>
          <w:lang w:bidi="en-US"/>
        </w:rPr>
        <w:t>.</w:t>
      </w:r>
    </w:p>
    <w:p w:rsidR="00B828E0" w:rsidRPr="001D6A85" w:rsidRDefault="00B828E0" w:rsidP="00B828E0">
      <w:pPr>
        <w:numPr>
          <w:ilvl w:val="0"/>
          <w:numId w:val="5"/>
        </w:numPr>
        <w:tabs>
          <w:tab w:val="left" w:pos="284"/>
          <w:tab w:val="left" w:pos="426"/>
        </w:tabs>
        <w:spacing w:after="0" w:line="360" w:lineRule="auto"/>
        <w:ind w:left="0" w:right="57" w:firstLine="0"/>
        <w:jc w:val="both"/>
        <w:outlineLvl w:val="0"/>
        <w:rPr>
          <w:rFonts w:ascii="Times New Roman" w:eastAsia="SimSun" w:hAnsi="Times New Roman"/>
          <w:kern w:val="1"/>
          <w:sz w:val="24"/>
          <w:szCs w:val="24"/>
          <w:lang w:bidi="en-US"/>
        </w:rPr>
      </w:pPr>
      <w:r w:rsidRPr="001D6A85">
        <w:rPr>
          <w:rFonts w:ascii="Times New Roman" w:eastAsia="SimSun" w:hAnsi="Times New Roman"/>
          <w:kern w:val="2"/>
          <w:sz w:val="24"/>
          <w:szCs w:val="24"/>
          <w:lang w:bidi="en-US"/>
        </w:rPr>
        <w:t>Rozliczenie Wykonawcy za roboty będzie się odbywało na podstawie faktur przejściowych i faktu</w:t>
      </w:r>
      <w:r w:rsidR="00035A45" w:rsidRPr="001D6A85">
        <w:rPr>
          <w:rFonts w:ascii="Times New Roman" w:eastAsia="SimSun" w:hAnsi="Times New Roman"/>
          <w:kern w:val="2"/>
          <w:sz w:val="24"/>
          <w:szCs w:val="24"/>
          <w:lang w:bidi="en-US"/>
        </w:rPr>
        <w:t>ry końcowej</w:t>
      </w:r>
      <w:r w:rsidR="00A52DC2">
        <w:rPr>
          <w:rFonts w:ascii="Times New Roman" w:eastAsia="SimSun" w:hAnsi="Times New Roman"/>
          <w:kern w:val="2"/>
          <w:sz w:val="24"/>
          <w:szCs w:val="24"/>
          <w:lang w:bidi="en-US"/>
        </w:rPr>
        <w:t>.</w:t>
      </w:r>
    </w:p>
    <w:p w:rsidR="00B828E0" w:rsidRPr="001D6A85" w:rsidRDefault="00B828E0" w:rsidP="00B828E0">
      <w:pPr>
        <w:numPr>
          <w:ilvl w:val="0"/>
          <w:numId w:val="5"/>
        </w:numPr>
        <w:tabs>
          <w:tab w:val="left" w:pos="284"/>
          <w:tab w:val="left" w:pos="426"/>
        </w:tabs>
        <w:spacing w:after="0" w:line="360" w:lineRule="auto"/>
        <w:ind w:left="0" w:right="57" w:firstLine="0"/>
        <w:jc w:val="both"/>
        <w:outlineLvl w:val="0"/>
        <w:rPr>
          <w:rFonts w:ascii="Times New Roman" w:eastAsia="SimSun" w:hAnsi="Times New Roman"/>
          <w:kern w:val="1"/>
          <w:sz w:val="24"/>
          <w:szCs w:val="24"/>
          <w:lang w:bidi="en-US"/>
        </w:rPr>
      </w:pPr>
      <w:r w:rsidRPr="001D6A85">
        <w:rPr>
          <w:rFonts w:ascii="Times New Roman" w:eastAsia="SimSun" w:hAnsi="Times New Roman"/>
          <w:kern w:val="2"/>
          <w:sz w:val="24"/>
          <w:szCs w:val="24"/>
          <w:lang w:bidi="en-US"/>
        </w:rPr>
        <w:t xml:space="preserve">Faktury przejściowe mogą być wystawiane </w:t>
      </w:r>
      <w:r w:rsidR="00035A45" w:rsidRPr="001D6A85">
        <w:rPr>
          <w:rFonts w:ascii="Times New Roman" w:eastAsia="SimSun" w:hAnsi="Times New Roman"/>
          <w:kern w:val="2"/>
          <w:sz w:val="24"/>
          <w:szCs w:val="24"/>
          <w:lang w:bidi="en-US"/>
        </w:rPr>
        <w:t>nie częściej niż raz w miesiącu</w:t>
      </w:r>
      <w:r w:rsidRPr="001D6A85">
        <w:rPr>
          <w:rFonts w:ascii="Times New Roman" w:eastAsia="SimSun" w:hAnsi="Times New Roman"/>
          <w:kern w:val="2"/>
          <w:sz w:val="24"/>
          <w:szCs w:val="24"/>
          <w:lang w:bidi="en-US"/>
        </w:rPr>
        <w:t>.</w:t>
      </w:r>
    </w:p>
    <w:p w:rsidR="00B828E0" w:rsidRPr="001D6A85" w:rsidRDefault="00B828E0" w:rsidP="00B828E0">
      <w:pPr>
        <w:numPr>
          <w:ilvl w:val="0"/>
          <w:numId w:val="5"/>
        </w:numPr>
        <w:tabs>
          <w:tab w:val="left" w:pos="284"/>
          <w:tab w:val="left" w:pos="426"/>
        </w:tabs>
        <w:spacing w:after="0" w:line="360" w:lineRule="auto"/>
        <w:ind w:left="0" w:right="57" w:firstLine="0"/>
        <w:jc w:val="both"/>
        <w:outlineLvl w:val="0"/>
        <w:rPr>
          <w:rFonts w:ascii="Times New Roman" w:eastAsia="SimSun" w:hAnsi="Times New Roman"/>
          <w:kern w:val="1"/>
          <w:sz w:val="24"/>
          <w:szCs w:val="24"/>
          <w:lang w:bidi="en-US"/>
        </w:rPr>
      </w:pPr>
      <w:r w:rsidRPr="001D6A85">
        <w:rPr>
          <w:rFonts w:ascii="Times New Roman" w:eastAsia="SimSun" w:hAnsi="Times New Roman"/>
          <w:kern w:val="1"/>
          <w:sz w:val="24"/>
          <w:szCs w:val="24"/>
          <w:lang w:bidi="en-US"/>
        </w:rPr>
        <w:t xml:space="preserve">Podstawą wystawienia faktur przejściowych będzie protokół odbioru częściowego robót,   w którym Inspektor nadzoru każdej branży i Kierownik budowy określą </w:t>
      </w:r>
      <w:r w:rsidRPr="001D6A85">
        <w:rPr>
          <w:rFonts w:ascii="Times New Roman" w:eastAsia="SimSun" w:hAnsi="Times New Roman"/>
          <w:spacing w:val="8"/>
          <w:kern w:val="1"/>
          <w:sz w:val="24"/>
          <w:szCs w:val="24"/>
          <w:lang w:bidi="en-US"/>
        </w:rPr>
        <w:t>rzeczywiście wykonane ilości robót w danym okresie rozliczeniowym na podstawie obmiarów wykonanych robót zapi</w:t>
      </w:r>
      <w:r w:rsidR="00035A45" w:rsidRPr="001D6A85">
        <w:rPr>
          <w:rFonts w:ascii="Times New Roman" w:eastAsia="SimSun" w:hAnsi="Times New Roman"/>
          <w:spacing w:val="8"/>
          <w:kern w:val="1"/>
          <w:sz w:val="24"/>
          <w:szCs w:val="24"/>
          <w:lang w:bidi="en-US"/>
        </w:rPr>
        <w:t>sanych w Książce Obmiarów Robót</w:t>
      </w:r>
      <w:r w:rsidRPr="001D6A85">
        <w:rPr>
          <w:rFonts w:ascii="Times New Roman" w:eastAsia="SimSun" w:hAnsi="Times New Roman"/>
          <w:spacing w:val="8"/>
          <w:kern w:val="1"/>
          <w:sz w:val="24"/>
          <w:szCs w:val="24"/>
          <w:lang w:bidi="en-US"/>
        </w:rPr>
        <w:t>.</w:t>
      </w:r>
    </w:p>
    <w:p w:rsidR="00B828E0" w:rsidRPr="001D6A85" w:rsidRDefault="00B828E0" w:rsidP="00B828E0">
      <w:pPr>
        <w:numPr>
          <w:ilvl w:val="0"/>
          <w:numId w:val="5"/>
        </w:numPr>
        <w:tabs>
          <w:tab w:val="left" w:pos="284"/>
          <w:tab w:val="left" w:pos="426"/>
        </w:tabs>
        <w:spacing w:after="0" w:line="360" w:lineRule="auto"/>
        <w:ind w:left="0" w:right="57" w:firstLine="0"/>
        <w:jc w:val="both"/>
        <w:outlineLvl w:val="0"/>
        <w:rPr>
          <w:rFonts w:ascii="Times New Roman" w:eastAsia="SimSun" w:hAnsi="Times New Roman"/>
          <w:kern w:val="1"/>
          <w:sz w:val="24"/>
          <w:szCs w:val="24"/>
          <w:lang w:bidi="en-US"/>
        </w:rPr>
      </w:pPr>
      <w:r w:rsidRPr="001D6A85">
        <w:rPr>
          <w:rFonts w:ascii="Times New Roman" w:eastAsia="SimSun" w:hAnsi="Times New Roman"/>
          <w:kern w:val="2"/>
          <w:sz w:val="24"/>
          <w:szCs w:val="24"/>
          <w:lang w:bidi="en-US"/>
        </w:rPr>
        <w:t>Suma faktur przejściowych nie może przekroczyć wartości 90% wynagrodzenia,  a pozostała część wynagrodzenia zostanie zapłacon</w:t>
      </w:r>
      <w:r w:rsidR="00035A45" w:rsidRPr="001D6A85">
        <w:rPr>
          <w:rFonts w:ascii="Times New Roman" w:eastAsia="SimSun" w:hAnsi="Times New Roman"/>
          <w:kern w:val="2"/>
          <w:sz w:val="24"/>
          <w:szCs w:val="24"/>
          <w:lang w:bidi="en-US"/>
        </w:rPr>
        <w:t>a na podstawie faktury końcowej</w:t>
      </w:r>
      <w:r w:rsidRPr="001D6A85">
        <w:rPr>
          <w:rFonts w:ascii="Times New Roman" w:eastAsia="SimSun" w:hAnsi="Times New Roman"/>
          <w:kern w:val="2"/>
          <w:sz w:val="24"/>
          <w:szCs w:val="24"/>
          <w:lang w:bidi="en-US"/>
        </w:rPr>
        <w:t>.</w:t>
      </w:r>
    </w:p>
    <w:p w:rsidR="00B828E0" w:rsidRPr="001D6A85" w:rsidRDefault="00B828E0" w:rsidP="00B828E0">
      <w:pPr>
        <w:numPr>
          <w:ilvl w:val="0"/>
          <w:numId w:val="5"/>
        </w:numPr>
        <w:tabs>
          <w:tab w:val="left" w:pos="284"/>
          <w:tab w:val="left" w:pos="426"/>
        </w:tabs>
        <w:spacing w:after="0" w:line="360" w:lineRule="auto"/>
        <w:ind w:left="0" w:right="57" w:firstLine="0"/>
        <w:jc w:val="both"/>
        <w:outlineLvl w:val="0"/>
        <w:rPr>
          <w:rFonts w:ascii="Times New Roman" w:eastAsia="SimSun" w:hAnsi="Times New Roman"/>
          <w:kern w:val="1"/>
          <w:sz w:val="24"/>
          <w:szCs w:val="24"/>
          <w:lang w:bidi="en-US"/>
        </w:rPr>
      </w:pPr>
      <w:r w:rsidRPr="001D6A85">
        <w:rPr>
          <w:rFonts w:ascii="Times New Roman" w:eastAsia="SimSun" w:hAnsi="Times New Roman"/>
          <w:kern w:val="2"/>
          <w:sz w:val="24"/>
          <w:szCs w:val="24"/>
          <w:lang w:bidi="en-US"/>
        </w:rPr>
        <w:t>Suma należności wynikających z faktur przejściowych nie powinna przekroczyć środków zabezpieczonych w danym roku w budżecie Gminy Miasto Rzeszów.</w:t>
      </w:r>
    </w:p>
    <w:p w:rsidR="00B828E0" w:rsidRPr="000C0766" w:rsidRDefault="00B828E0" w:rsidP="00B828E0">
      <w:pPr>
        <w:numPr>
          <w:ilvl w:val="0"/>
          <w:numId w:val="5"/>
        </w:numPr>
        <w:tabs>
          <w:tab w:val="left" w:pos="284"/>
          <w:tab w:val="left" w:pos="426"/>
        </w:tabs>
        <w:spacing w:after="0" w:line="360" w:lineRule="auto"/>
        <w:ind w:left="0" w:right="57" w:firstLine="0"/>
        <w:jc w:val="both"/>
        <w:outlineLvl w:val="0"/>
        <w:rPr>
          <w:rFonts w:ascii="Times New Roman" w:eastAsia="SimSun" w:hAnsi="Times New Roman"/>
          <w:color w:val="000000"/>
          <w:kern w:val="2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2"/>
          <w:sz w:val="24"/>
          <w:szCs w:val="24"/>
          <w:lang w:bidi="en-US"/>
        </w:rPr>
        <w:t xml:space="preserve">Podstawą wystawienia faktury końcowej jest protokół wykonanych robót, zakończona i potwierdzona przez Kierownika </w:t>
      </w:r>
      <w:r w:rsidRPr="000C0766">
        <w:rPr>
          <w:rFonts w:ascii="Times New Roman" w:eastAsia="SimSun" w:hAnsi="Times New Roman"/>
          <w:color w:val="000000"/>
          <w:kern w:val="1"/>
          <w:sz w:val="24"/>
          <w:szCs w:val="24"/>
          <w:lang w:bidi="en-US"/>
        </w:rPr>
        <w:t xml:space="preserve">budowy </w:t>
      </w:r>
      <w:r w:rsidRPr="000C0766">
        <w:rPr>
          <w:rFonts w:ascii="Times New Roman" w:eastAsia="SimSun" w:hAnsi="Times New Roman"/>
          <w:color w:val="000000"/>
          <w:kern w:val="2"/>
          <w:sz w:val="24"/>
          <w:szCs w:val="24"/>
          <w:lang w:bidi="en-US"/>
        </w:rPr>
        <w:t xml:space="preserve">i </w:t>
      </w:r>
      <w:r w:rsidRPr="000C0766">
        <w:rPr>
          <w:rFonts w:ascii="Times New Roman" w:eastAsia="SimSun" w:hAnsi="Times New Roman"/>
          <w:color w:val="000000"/>
          <w:kern w:val="1"/>
          <w:sz w:val="24"/>
          <w:szCs w:val="24"/>
          <w:lang w:bidi="en-US"/>
        </w:rPr>
        <w:t>Inspektora nadzoru</w:t>
      </w:r>
      <w:r w:rsidRPr="000C0766">
        <w:rPr>
          <w:rFonts w:ascii="Times New Roman" w:eastAsia="SimSun" w:hAnsi="Times New Roman"/>
          <w:color w:val="000000"/>
          <w:kern w:val="2"/>
          <w:sz w:val="24"/>
          <w:szCs w:val="24"/>
          <w:lang w:bidi="en-US"/>
        </w:rPr>
        <w:t xml:space="preserve"> każdej branży Księga Obmiarów Robót i protokół odbioru końcowego przedmiotu umowy.</w:t>
      </w:r>
      <w:r w:rsidRPr="000C0766">
        <w:rPr>
          <w:rFonts w:ascii="Times New Roman" w:eastAsia="SimSun" w:hAnsi="Times New Roman"/>
          <w:color w:val="000000"/>
          <w:spacing w:val="8"/>
          <w:kern w:val="2"/>
          <w:sz w:val="24"/>
          <w:szCs w:val="24"/>
          <w:lang w:bidi="en-US"/>
        </w:rPr>
        <w:t xml:space="preserve"> </w:t>
      </w:r>
    </w:p>
    <w:p w:rsidR="00B828E0" w:rsidRPr="000C0766" w:rsidRDefault="00B828E0" w:rsidP="00B828E0">
      <w:pPr>
        <w:numPr>
          <w:ilvl w:val="0"/>
          <w:numId w:val="5"/>
        </w:numPr>
        <w:tabs>
          <w:tab w:val="left" w:pos="284"/>
          <w:tab w:val="left" w:pos="426"/>
        </w:tabs>
        <w:spacing w:after="0" w:line="360" w:lineRule="auto"/>
        <w:ind w:left="0" w:right="57" w:firstLine="0"/>
        <w:jc w:val="both"/>
        <w:outlineLvl w:val="0"/>
        <w:rPr>
          <w:rFonts w:ascii="Times New Roman" w:eastAsia="SimSun" w:hAnsi="Times New Roman"/>
          <w:color w:val="000000"/>
          <w:kern w:val="2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spacing w:val="8"/>
          <w:kern w:val="2"/>
          <w:sz w:val="24"/>
          <w:szCs w:val="24"/>
          <w:lang w:bidi="en-US"/>
        </w:rPr>
        <w:t xml:space="preserve">Termin płatności faktur </w:t>
      </w:r>
      <w:r w:rsidRPr="000C0766">
        <w:rPr>
          <w:rFonts w:ascii="Times New Roman" w:eastAsia="SimSun" w:hAnsi="Times New Roman"/>
          <w:color w:val="000000"/>
          <w:kern w:val="2"/>
          <w:sz w:val="24"/>
          <w:szCs w:val="24"/>
          <w:lang w:bidi="en-US"/>
        </w:rPr>
        <w:t xml:space="preserve">wynosi do 30 dni licząc od daty otrzymania przez Zamawiającego łącznie: faktury wraz z podpisanym protokołem </w:t>
      </w:r>
      <w:r w:rsidRPr="000C0766">
        <w:rPr>
          <w:rFonts w:ascii="Times New Roman" w:eastAsia="SimSun" w:hAnsi="Times New Roman"/>
          <w:color w:val="000000"/>
          <w:spacing w:val="8"/>
          <w:kern w:val="2"/>
          <w:sz w:val="24"/>
          <w:szCs w:val="24"/>
          <w:lang w:bidi="en-US"/>
        </w:rPr>
        <w:t>odbioru robót</w:t>
      </w:r>
      <w:r w:rsidRPr="000C0766">
        <w:rPr>
          <w:rFonts w:ascii="Times New Roman" w:eastAsia="SimSun" w:hAnsi="Times New Roman"/>
          <w:color w:val="FF0000"/>
          <w:kern w:val="2"/>
          <w:sz w:val="24"/>
          <w:szCs w:val="24"/>
          <w:lang w:bidi="en-US"/>
        </w:rPr>
        <w:t xml:space="preserve"> </w:t>
      </w:r>
      <w:r w:rsidRPr="000C0766">
        <w:rPr>
          <w:rFonts w:ascii="Times New Roman" w:eastAsia="SimSun" w:hAnsi="Times New Roman"/>
          <w:kern w:val="2"/>
          <w:sz w:val="24"/>
          <w:szCs w:val="24"/>
          <w:lang w:bidi="en-US"/>
        </w:rPr>
        <w:t xml:space="preserve">oraz dowodów na spełnienie przez Wykonawcę wymogów określonych w ust. </w:t>
      </w:r>
      <w:r w:rsidR="00FF6143" w:rsidRPr="000C0766">
        <w:rPr>
          <w:rFonts w:ascii="Times New Roman" w:eastAsia="SimSun" w:hAnsi="Times New Roman"/>
          <w:kern w:val="2"/>
          <w:sz w:val="24"/>
          <w:szCs w:val="24"/>
          <w:lang w:bidi="en-US"/>
        </w:rPr>
        <w:t>22</w:t>
      </w:r>
      <w:r w:rsidRPr="000C0766">
        <w:rPr>
          <w:rFonts w:ascii="Times New Roman" w:eastAsia="SimSun" w:hAnsi="Times New Roman"/>
          <w:kern w:val="2"/>
          <w:sz w:val="24"/>
          <w:szCs w:val="24"/>
          <w:lang w:bidi="en-US"/>
        </w:rPr>
        <w:t>.</w:t>
      </w:r>
    </w:p>
    <w:p w:rsidR="00B828E0" w:rsidRPr="000C0766" w:rsidRDefault="00EB356D" w:rsidP="00B828E0">
      <w:pPr>
        <w:numPr>
          <w:ilvl w:val="0"/>
          <w:numId w:val="5"/>
        </w:numPr>
        <w:tabs>
          <w:tab w:val="left" w:pos="284"/>
          <w:tab w:val="left" w:pos="426"/>
        </w:tabs>
        <w:spacing w:after="0" w:line="360" w:lineRule="auto"/>
        <w:ind w:left="0" w:right="57" w:firstLine="0"/>
        <w:jc w:val="both"/>
        <w:outlineLvl w:val="0"/>
        <w:rPr>
          <w:rFonts w:ascii="Times New Roman" w:eastAsia="SimSun" w:hAnsi="Times New Roman"/>
          <w:color w:val="000000"/>
          <w:kern w:val="1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2"/>
          <w:sz w:val="24"/>
          <w:szCs w:val="24"/>
          <w:lang w:bidi="en-US"/>
        </w:rPr>
        <w:t>Faktury będą płatne przelewem na konto Wykonawcy w banku ……………………..</w:t>
      </w:r>
      <w:r w:rsidRPr="000C0766">
        <w:rPr>
          <w:rFonts w:ascii="Times New Roman" w:eastAsia="SimSun" w:hAnsi="Times New Roman"/>
          <w:color w:val="000000"/>
          <w:kern w:val="2"/>
          <w:sz w:val="24"/>
          <w:szCs w:val="24"/>
          <w:lang w:bidi="en-US"/>
        </w:rPr>
        <w:br/>
        <w:t xml:space="preserve">nr konta ………………….. Faktury będą wystawione na </w:t>
      </w:r>
      <w:r w:rsidRPr="000C0766">
        <w:rPr>
          <w:rFonts w:ascii="Times New Roman" w:eastAsia="SimSun" w:hAnsi="Times New Roman"/>
          <w:bCs/>
          <w:color w:val="000000"/>
          <w:kern w:val="2"/>
          <w:sz w:val="24"/>
          <w:szCs w:val="24"/>
          <w:lang w:bidi="en-US"/>
        </w:rPr>
        <w:t>Zamawiającego: Nabyw</w:t>
      </w:r>
      <w:r w:rsidR="006B13F8" w:rsidRPr="000C0766">
        <w:rPr>
          <w:rFonts w:ascii="Times New Roman" w:eastAsia="SimSun" w:hAnsi="Times New Roman"/>
          <w:bCs/>
          <w:color w:val="000000"/>
          <w:kern w:val="2"/>
          <w:sz w:val="24"/>
          <w:szCs w:val="24"/>
          <w:lang w:bidi="en-US"/>
        </w:rPr>
        <w:t xml:space="preserve">ca – Gmina Miasto Rzeszów – </w:t>
      </w:r>
      <w:r w:rsidRPr="000C0766">
        <w:rPr>
          <w:rFonts w:ascii="Times New Roman" w:eastAsia="SimSun" w:hAnsi="Times New Roman"/>
          <w:bCs/>
          <w:color w:val="000000"/>
          <w:kern w:val="2"/>
          <w:sz w:val="24"/>
          <w:szCs w:val="24"/>
          <w:lang w:bidi="en-US"/>
        </w:rPr>
        <w:t>Rynek 1, 35 – 064 Rzeszów, NIP: 813-00-08-613, Odbiorca faktury - Płatnik – Urząd Miasta Rze</w:t>
      </w:r>
      <w:r w:rsidR="006B13F8" w:rsidRPr="000C0766">
        <w:rPr>
          <w:rFonts w:ascii="Times New Roman" w:eastAsia="SimSun" w:hAnsi="Times New Roman"/>
          <w:bCs/>
          <w:color w:val="000000"/>
          <w:kern w:val="2"/>
          <w:sz w:val="24"/>
          <w:szCs w:val="24"/>
          <w:lang w:bidi="en-US"/>
        </w:rPr>
        <w:t xml:space="preserve">szowa – Wydział Inwestycji, </w:t>
      </w:r>
      <w:r w:rsidRPr="000C0766">
        <w:rPr>
          <w:rFonts w:ascii="Times New Roman" w:eastAsia="SimSun" w:hAnsi="Times New Roman"/>
          <w:bCs/>
          <w:color w:val="000000"/>
          <w:kern w:val="2"/>
          <w:sz w:val="24"/>
          <w:szCs w:val="24"/>
          <w:lang w:bidi="en-US"/>
        </w:rPr>
        <w:t>Rynek 12, 35 – 064 Rzeszów</w:t>
      </w:r>
      <w:r w:rsidRPr="000C0766">
        <w:rPr>
          <w:rFonts w:ascii="Times New Roman" w:eastAsia="SimSun" w:hAnsi="Times New Roman"/>
          <w:color w:val="000000"/>
          <w:kern w:val="2"/>
          <w:sz w:val="24"/>
          <w:szCs w:val="24"/>
          <w:lang w:bidi="en-US"/>
        </w:rPr>
        <w:t>. Zmiana numeru rachunku bankowego wymaga aneksu do umowy</w:t>
      </w:r>
      <w:r w:rsidR="00B828E0" w:rsidRPr="000C0766">
        <w:rPr>
          <w:rFonts w:ascii="Times New Roman" w:eastAsia="SimSun" w:hAnsi="Times New Roman"/>
          <w:color w:val="000000"/>
          <w:kern w:val="2"/>
          <w:sz w:val="24"/>
          <w:szCs w:val="24"/>
          <w:lang w:bidi="en-US"/>
        </w:rPr>
        <w:t xml:space="preserve">. </w:t>
      </w:r>
    </w:p>
    <w:p w:rsidR="00B828E0" w:rsidRPr="000C0766" w:rsidRDefault="00B828E0" w:rsidP="00205202">
      <w:pPr>
        <w:numPr>
          <w:ilvl w:val="0"/>
          <w:numId w:val="5"/>
        </w:numPr>
        <w:tabs>
          <w:tab w:val="left" w:pos="284"/>
          <w:tab w:val="left" w:pos="426"/>
        </w:tabs>
        <w:spacing w:after="0" w:line="360" w:lineRule="auto"/>
        <w:ind w:left="0" w:right="57" w:firstLine="0"/>
        <w:jc w:val="both"/>
        <w:outlineLvl w:val="0"/>
        <w:rPr>
          <w:rFonts w:ascii="Times New Roman" w:eastAsia="SimSun" w:hAnsi="Times New Roman"/>
          <w:kern w:val="1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kern w:val="2"/>
          <w:sz w:val="24"/>
          <w:szCs w:val="24"/>
          <w:lang w:bidi="en-US"/>
        </w:rPr>
        <w:t>Warunkiem</w:t>
      </w:r>
      <w:r w:rsidRPr="000C0766">
        <w:rPr>
          <w:rFonts w:ascii="Times New Roman" w:eastAsia="SimSun" w:hAnsi="Times New Roman"/>
          <w:spacing w:val="8"/>
          <w:kern w:val="24"/>
          <w:sz w:val="24"/>
          <w:szCs w:val="24"/>
          <w:lang w:bidi="en-US"/>
        </w:rPr>
        <w:t xml:space="preserve"> zapłaty przez Zamawiającego </w:t>
      </w:r>
      <w:r w:rsidRPr="001D6A85">
        <w:rPr>
          <w:rFonts w:ascii="Times New Roman" w:eastAsia="SimSun" w:hAnsi="Times New Roman"/>
          <w:spacing w:val="8"/>
          <w:kern w:val="24"/>
          <w:sz w:val="24"/>
          <w:szCs w:val="24"/>
          <w:lang w:bidi="en-US"/>
        </w:rPr>
        <w:t>drugiej</w:t>
      </w:r>
      <w:r w:rsidRPr="00035A45">
        <w:rPr>
          <w:rFonts w:ascii="Times New Roman" w:eastAsia="SimSun" w:hAnsi="Times New Roman"/>
          <w:i/>
          <w:spacing w:val="8"/>
          <w:kern w:val="24"/>
          <w:sz w:val="24"/>
          <w:szCs w:val="24"/>
          <w:lang w:bidi="en-US"/>
        </w:rPr>
        <w:t xml:space="preserve"> </w:t>
      </w:r>
      <w:r w:rsidRPr="00035A45">
        <w:rPr>
          <w:rFonts w:ascii="Times New Roman" w:eastAsia="SimSun" w:hAnsi="Times New Roman"/>
          <w:spacing w:val="8"/>
          <w:kern w:val="24"/>
          <w:sz w:val="24"/>
          <w:szCs w:val="24"/>
          <w:lang w:bidi="en-US"/>
        </w:rPr>
        <w:t>i następnych części</w:t>
      </w:r>
      <w:r w:rsidRPr="000C0766">
        <w:rPr>
          <w:rFonts w:ascii="Times New Roman" w:eastAsia="SimSun" w:hAnsi="Times New Roman"/>
          <w:spacing w:val="8"/>
          <w:kern w:val="24"/>
          <w:sz w:val="24"/>
          <w:szCs w:val="24"/>
          <w:lang w:bidi="en-US"/>
        </w:rPr>
        <w:t xml:space="preserve"> należnego wynagrodzenia za odebrane roboty budowlane jest przedstawienie Zamawiającemu przez Wykonawcę następujących dowodów zapłat</w:t>
      </w:r>
      <w:r w:rsidR="009619F4" w:rsidRPr="000C0766">
        <w:rPr>
          <w:rFonts w:ascii="Times New Roman" w:eastAsia="SimSun" w:hAnsi="Times New Roman"/>
          <w:spacing w:val="8"/>
          <w:kern w:val="24"/>
          <w:sz w:val="24"/>
          <w:szCs w:val="24"/>
          <w:lang w:bidi="en-US"/>
        </w:rPr>
        <w:t xml:space="preserve">y wymagalnego wynagrodzenia </w:t>
      </w:r>
      <w:r w:rsidRPr="000C0766">
        <w:rPr>
          <w:rFonts w:ascii="Times New Roman" w:eastAsia="SimSun" w:hAnsi="Times New Roman"/>
          <w:spacing w:val="8"/>
          <w:kern w:val="24"/>
          <w:sz w:val="24"/>
          <w:szCs w:val="24"/>
          <w:lang w:bidi="en-US"/>
        </w:rPr>
        <w:t>Podwykonawcom i dalszym Podwykonawcom, biorącym udział w realizacji odebranych robót budowlanych:</w:t>
      </w:r>
    </w:p>
    <w:p w:rsidR="00205202" w:rsidRPr="000C0766" w:rsidRDefault="00E75109" w:rsidP="00205202">
      <w:pPr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eastAsia="SimSun" w:hAnsi="Times New Roman"/>
          <w:spacing w:val="8"/>
          <w:kern w:val="24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spacing w:val="8"/>
          <w:kern w:val="24"/>
          <w:sz w:val="24"/>
          <w:szCs w:val="24"/>
          <w:lang w:bidi="en-US"/>
        </w:rPr>
        <w:t xml:space="preserve">oryginałów </w:t>
      </w:r>
      <w:r w:rsidR="00724FB8" w:rsidRPr="000C0766">
        <w:rPr>
          <w:rFonts w:ascii="Times New Roman" w:eastAsia="SimSun" w:hAnsi="Times New Roman"/>
          <w:spacing w:val="8"/>
          <w:kern w:val="24"/>
          <w:sz w:val="24"/>
          <w:szCs w:val="24"/>
          <w:lang w:bidi="en-US"/>
        </w:rPr>
        <w:t>oświadczeń</w:t>
      </w:r>
      <w:r w:rsidR="00205202" w:rsidRPr="000C0766">
        <w:rPr>
          <w:rFonts w:ascii="Times New Roman" w:eastAsia="SimSun" w:hAnsi="Times New Roman"/>
          <w:spacing w:val="8"/>
          <w:kern w:val="24"/>
          <w:sz w:val="24"/>
          <w:szCs w:val="24"/>
          <w:lang w:bidi="en-US"/>
        </w:rPr>
        <w:t xml:space="preserve"> każdego z Podwykonawc</w:t>
      </w:r>
      <w:r w:rsidR="00724FB8" w:rsidRPr="000C0766">
        <w:rPr>
          <w:rFonts w:ascii="Times New Roman" w:eastAsia="SimSun" w:hAnsi="Times New Roman"/>
          <w:spacing w:val="8"/>
          <w:kern w:val="24"/>
          <w:sz w:val="24"/>
          <w:szCs w:val="24"/>
          <w:lang w:bidi="en-US"/>
        </w:rPr>
        <w:t xml:space="preserve">ów, dalszych Podwykonawców oraz </w:t>
      </w:r>
      <w:r w:rsidR="00205202" w:rsidRPr="000C0766">
        <w:rPr>
          <w:rFonts w:ascii="Times New Roman" w:eastAsia="SimSun" w:hAnsi="Times New Roman"/>
          <w:spacing w:val="8"/>
          <w:kern w:val="24"/>
          <w:sz w:val="24"/>
          <w:szCs w:val="24"/>
          <w:lang w:bidi="en-US"/>
        </w:rPr>
        <w:t xml:space="preserve">Dostawców o uregulowaniu </w:t>
      </w:r>
      <w:r w:rsidR="00091B06" w:rsidRPr="000C0766">
        <w:rPr>
          <w:rFonts w:ascii="Times New Roman" w:eastAsia="SimSun" w:hAnsi="Times New Roman"/>
          <w:spacing w:val="8"/>
          <w:kern w:val="24"/>
          <w:sz w:val="24"/>
          <w:szCs w:val="24"/>
          <w:lang w:bidi="en-US"/>
        </w:rPr>
        <w:t>wymagalnych</w:t>
      </w:r>
      <w:r w:rsidR="00205202" w:rsidRPr="000C0766">
        <w:rPr>
          <w:rFonts w:ascii="Times New Roman" w:eastAsia="SimSun" w:hAnsi="Times New Roman"/>
          <w:spacing w:val="8"/>
          <w:kern w:val="24"/>
          <w:sz w:val="24"/>
          <w:szCs w:val="24"/>
          <w:lang w:bidi="en-US"/>
        </w:rPr>
        <w:t xml:space="preserve"> należności, z podaniem kwot i tytułów </w:t>
      </w:r>
      <w:r w:rsidR="00205202" w:rsidRPr="000C0766">
        <w:rPr>
          <w:rFonts w:ascii="Times New Roman" w:eastAsia="SimSun" w:hAnsi="Times New Roman"/>
          <w:spacing w:val="8"/>
          <w:kern w:val="24"/>
          <w:sz w:val="24"/>
          <w:szCs w:val="24"/>
          <w:lang w:bidi="en-US"/>
        </w:rPr>
        <w:lastRenderedPageBreak/>
        <w:t xml:space="preserve">uregulowanych należności przy czym każde z tych oświadczeń powinno być wystawione na dzień przypadający nie wcześniej aniżeli na następny dzień </w:t>
      </w:r>
      <w:r w:rsidR="00EE45B8" w:rsidRPr="000C0766">
        <w:rPr>
          <w:rFonts w:ascii="Times New Roman" w:eastAsia="SimSun" w:hAnsi="Times New Roman"/>
          <w:spacing w:val="8"/>
          <w:kern w:val="24"/>
          <w:sz w:val="24"/>
          <w:szCs w:val="24"/>
          <w:lang w:bidi="en-US"/>
        </w:rPr>
        <w:t>po podpisaniu przez Strony protokołu wykonanych robót, w związku z wykonaniem których oświadczenia te są składane</w:t>
      </w:r>
      <w:r w:rsidR="009C58D3" w:rsidRPr="000C0766">
        <w:rPr>
          <w:rFonts w:ascii="Times New Roman" w:eastAsia="SimSun" w:hAnsi="Times New Roman"/>
          <w:spacing w:val="8"/>
          <w:kern w:val="24"/>
          <w:sz w:val="24"/>
          <w:szCs w:val="24"/>
          <w:lang w:bidi="en-US"/>
        </w:rPr>
        <w:t xml:space="preserve">. Oświadczenie </w:t>
      </w:r>
      <w:r w:rsidR="00205202" w:rsidRPr="000C0766">
        <w:rPr>
          <w:rFonts w:ascii="Times New Roman" w:eastAsia="SimSun" w:hAnsi="Times New Roman"/>
          <w:spacing w:val="8"/>
          <w:kern w:val="24"/>
          <w:sz w:val="24"/>
          <w:szCs w:val="24"/>
          <w:lang w:bidi="en-US"/>
        </w:rPr>
        <w:t>zgodne z załącznikiem Nr 2 do umowy,</w:t>
      </w:r>
    </w:p>
    <w:p w:rsidR="00B828E0" w:rsidRPr="000C0766" w:rsidRDefault="00B828E0" w:rsidP="00377F52">
      <w:pPr>
        <w:numPr>
          <w:ilvl w:val="0"/>
          <w:numId w:val="6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2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spacing w:val="8"/>
          <w:kern w:val="24"/>
          <w:sz w:val="24"/>
          <w:szCs w:val="24"/>
          <w:lang w:bidi="en-US"/>
        </w:rPr>
        <w:t>potwierdzenia przelewu kwot zapłaconych przez Wykonawcę każdemu z Podwykonawców oraz dalszych Podwykonawców wraz z kopiami faktur na pods</w:t>
      </w:r>
      <w:r w:rsidR="00271467" w:rsidRPr="000C0766">
        <w:rPr>
          <w:rFonts w:ascii="Times New Roman" w:eastAsia="SimSun" w:hAnsi="Times New Roman"/>
          <w:spacing w:val="8"/>
          <w:kern w:val="24"/>
          <w:sz w:val="24"/>
          <w:szCs w:val="24"/>
          <w:lang w:bidi="en-US"/>
        </w:rPr>
        <w:t>tawie których dokonano zapłaty.</w:t>
      </w:r>
    </w:p>
    <w:p w:rsidR="00B828E0" w:rsidRPr="000C0766" w:rsidRDefault="00B828E0" w:rsidP="00B828E0">
      <w:pPr>
        <w:numPr>
          <w:ilvl w:val="0"/>
          <w:numId w:val="5"/>
        </w:numPr>
        <w:tabs>
          <w:tab w:val="left" w:pos="426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2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spacing w:val="8"/>
          <w:kern w:val="24"/>
          <w:sz w:val="24"/>
          <w:szCs w:val="24"/>
          <w:lang w:bidi="en-US"/>
        </w:rPr>
        <w:t>Dokumenty składane zgodnie z ust. 2</w:t>
      </w:r>
      <w:r w:rsidR="00EB356D" w:rsidRPr="000C0766">
        <w:rPr>
          <w:rFonts w:ascii="Times New Roman" w:eastAsia="SimSun" w:hAnsi="Times New Roman"/>
          <w:spacing w:val="8"/>
          <w:kern w:val="24"/>
          <w:sz w:val="24"/>
          <w:szCs w:val="24"/>
          <w:lang w:bidi="en-US"/>
        </w:rPr>
        <w:t>2</w:t>
      </w:r>
      <w:r w:rsidRPr="000C0766">
        <w:rPr>
          <w:rFonts w:ascii="Times New Roman" w:eastAsia="SimSun" w:hAnsi="Times New Roman"/>
          <w:spacing w:val="8"/>
          <w:kern w:val="24"/>
          <w:sz w:val="24"/>
          <w:szCs w:val="24"/>
          <w:lang w:bidi="en-US"/>
        </w:rPr>
        <w:t xml:space="preserve"> w przypadku drugiego protokołu odbioru powinny dokumentować również zakres objęty</w:t>
      </w:r>
      <w:r w:rsidR="00271467" w:rsidRPr="000C0766">
        <w:rPr>
          <w:rFonts w:ascii="Times New Roman" w:eastAsia="SimSun" w:hAnsi="Times New Roman"/>
          <w:spacing w:val="8"/>
          <w:kern w:val="24"/>
          <w:sz w:val="24"/>
          <w:szCs w:val="24"/>
          <w:lang w:bidi="en-US"/>
        </w:rPr>
        <w:t xml:space="preserve"> pierwszym protokołem odbioru.</w:t>
      </w:r>
    </w:p>
    <w:p w:rsidR="00B828E0" w:rsidRPr="000C0766" w:rsidRDefault="00B828E0" w:rsidP="00B828E0">
      <w:pPr>
        <w:numPr>
          <w:ilvl w:val="0"/>
          <w:numId w:val="5"/>
        </w:numPr>
        <w:tabs>
          <w:tab w:val="left" w:pos="284"/>
          <w:tab w:val="left" w:pos="426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2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kern w:val="24"/>
          <w:sz w:val="24"/>
          <w:szCs w:val="24"/>
          <w:lang w:bidi="en-US"/>
        </w:rPr>
        <w:t xml:space="preserve">Wykonawca jest zobowiązany do zapłaty wynagrodzenia należnego Podwykonawcy, zaś Podwykonawca dalszemu Podwykonawcy w terminach płatności określonych w danej umowie o podwykonawstwo, nie dłużej jednak niż 30 dni od dnia doręczenia Wykonawcy, Podwykonawcy faktury lub rachunku, potwierdzającego wykonanie zleconych Podwykonawcy </w:t>
      </w:r>
      <w:r w:rsidR="005F59A9" w:rsidRPr="000C0766">
        <w:rPr>
          <w:rFonts w:ascii="Times New Roman" w:eastAsia="SimSun" w:hAnsi="Times New Roman"/>
          <w:kern w:val="24"/>
          <w:sz w:val="24"/>
          <w:szCs w:val="24"/>
          <w:lang w:bidi="en-US"/>
        </w:rPr>
        <w:t>lub dalszemu Podwykonawcy robót</w:t>
      </w:r>
      <w:r w:rsidR="0077666F" w:rsidRPr="000C0766">
        <w:rPr>
          <w:rFonts w:ascii="Times New Roman" w:eastAsia="SimSun" w:hAnsi="Times New Roman"/>
          <w:kern w:val="24"/>
          <w:sz w:val="24"/>
          <w:szCs w:val="24"/>
          <w:lang w:bidi="en-US"/>
        </w:rPr>
        <w:t>, dostaw lub usług</w:t>
      </w:r>
      <w:r w:rsidR="009D5C19" w:rsidRPr="000C0766">
        <w:rPr>
          <w:rFonts w:ascii="Times New Roman" w:eastAsia="SimSun" w:hAnsi="Times New Roman"/>
          <w:kern w:val="24"/>
          <w:sz w:val="24"/>
          <w:szCs w:val="24"/>
          <w:lang w:bidi="en-US"/>
        </w:rPr>
        <w:t>.</w:t>
      </w:r>
      <w:r w:rsidR="00271467" w:rsidRPr="000C0766">
        <w:rPr>
          <w:rFonts w:ascii="Times New Roman" w:eastAsia="SimSun" w:hAnsi="Times New Roman"/>
          <w:spacing w:val="8"/>
          <w:kern w:val="24"/>
          <w:sz w:val="24"/>
          <w:szCs w:val="24"/>
          <w:lang w:bidi="en-US"/>
        </w:rPr>
        <w:t xml:space="preserve"> </w:t>
      </w:r>
    </w:p>
    <w:p w:rsidR="00B828E0" w:rsidRPr="000C0766" w:rsidRDefault="00B828E0" w:rsidP="00710775">
      <w:pPr>
        <w:numPr>
          <w:ilvl w:val="0"/>
          <w:numId w:val="5"/>
        </w:numPr>
        <w:tabs>
          <w:tab w:val="left" w:pos="0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2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spacing w:val="8"/>
          <w:kern w:val="24"/>
          <w:sz w:val="24"/>
          <w:szCs w:val="24"/>
          <w:lang w:bidi="en-US"/>
        </w:rPr>
        <w:t>Zamawiający dokonuje bezpośredniej zapłaty wymagalnego wynagrodzenia przysługującego Podwykonawcy lub dalszemu Podwykonawcy, który zawarł zaakceptowaną przez Zamawiającego umowę o podwykonawstwo, której przedmiotem są roboty budowlane, lub który zawarł przedłożoną Zamawiającemu umowę o podwykonawstwo, której przedmiotem są dostawy lub usługi, w przypadku uchylenia się od obowiązku zapłaty odpowiednio przez Wykonawcę, Podwykonawcę lub dalszego Podwykonawcę z</w:t>
      </w:r>
      <w:r w:rsidR="00271467" w:rsidRPr="000C0766">
        <w:rPr>
          <w:rFonts w:ascii="Times New Roman" w:eastAsia="SimSun" w:hAnsi="Times New Roman"/>
          <w:spacing w:val="8"/>
          <w:kern w:val="24"/>
          <w:sz w:val="24"/>
          <w:szCs w:val="24"/>
          <w:lang w:bidi="en-US"/>
        </w:rPr>
        <w:t>amówienia na roboty budowlane.</w:t>
      </w:r>
    </w:p>
    <w:p w:rsidR="00B828E0" w:rsidRPr="000C0766" w:rsidRDefault="00B828E0" w:rsidP="00475EAF">
      <w:pPr>
        <w:numPr>
          <w:ilvl w:val="0"/>
          <w:numId w:val="31"/>
        </w:numPr>
        <w:tabs>
          <w:tab w:val="left" w:pos="284"/>
          <w:tab w:val="left" w:pos="426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2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spacing w:val="8"/>
          <w:kern w:val="24"/>
          <w:sz w:val="24"/>
          <w:szCs w:val="24"/>
          <w:lang w:bidi="en-US"/>
        </w:rPr>
        <w:t>Wynagrodzenie, o którym mowa w ust. 2</w:t>
      </w:r>
      <w:r w:rsidR="00EB356D" w:rsidRPr="000C0766">
        <w:rPr>
          <w:rFonts w:ascii="Times New Roman" w:eastAsia="SimSun" w:hAnsi="Times New Roman"/>
          <w:spacing w:val="8"/>
          <w:kern w:val="24"/>
          <w:sz w:val="24"/>
          <w:szCs w:val="24"/>
          <w:lang w:bidi="en-US"/>
        </w:rPr>
        <w:t>5</w:t>
      </w:r>
      <w:r w:rsidRPr="000C0766">
        <w:rPr>
          <w:rFonts w:ascii="Times New Roman" w:eastAsia="SimSun" w:hAnsi="Times New Roman"/>
          <w:spacing w:val="8"/>
          <w:kern w:val="24"/>
          <w:sz w:val="24"/>
          <w:szCs w:val="24"/>
          <w:lang w:bidi="en-US"/>
        </w:rPr>
        <w:t xml:space="preserve"> dotyczy wyłącznie należności powstałych po zaakceptowaniu przez Zamawiającego umowy o podwykonawstwo, której przedmiotem są roboty budowlane lub po przedłożeniu Zamawiającemu poświadczonej za zgodność z oryginałem kopii umowy o podwykonawstwo, której prze</w:t>
      </w:r>
      <w:r w:rsidR="00271467" w:rsidRPr="000C0766">
        <w:rPr>
          <w:rFonts w:ascii="Times New Roman" w:eastAsia="SimSun" w:hAnsi="Times New Roman"/>
          <w:spacing w:val="8"/>
          <w:kern w:val="24"/>
          <w:sz w:val="24"/>
          <w:szCs w:val="24"/>
          <w:lang w:bidi="en-US"/>
        </w:rPr>
        <w:t>dmiotem są dostawy lub usługi.</w:t>
      </w:r>
    </w:p>
    <w:p w:rsidR="00B828E0" w:rsidRPr="000C0766" w:rsidRDefault="00B828E0" w:rsidP="00475EAF">
      <w:pPr>
        <w:numPr>
          <w:ilvl w:val="0"/>
          <w:numId w:val="31"/>
        </w:numPr>
        <w:tabs>
          <w:tab w:val="left" w:pos="284"/>
          <w:tab w:val="left" w:pos="426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2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spacing w:val="8"/>
          <w:kern w:val="24"/>
          <w:sz w:val="24"/>
          <w:szCs w:val="24"/>
          <w:lang w:bidi="en-US"/>
        </w:rPr>
        <w:t xml:space="preserve">Bezpośrednia zapłata obejmuje wyłącznie należne wynagrodzenie bez odsetek należnych Podwykonawcy lub dalszemu Podwykonawcy. Przed dokonaniem tej zapłaty Zamawiający wzywa Wykonawcę do zgłoszenia pisemnych uwag dotyczących </w:t>
      </w:r>
      <w:r w:rsidRPr="000C0766">
        <w:rPr>
          <w:rFonts w:ascii="Times New Roman" w:eastAsia="SimSun" w:hAnsi="Times New Roman"/>
          <w:kern w:val="2"/>
          <w:sz w:val="24"/>
          <w:szCs w:val="24"/>
          <w:lang w:bidi="en-US"/>
        </w:rPr>
        <w:t>zasadności bezpośredniej zapłaty wynagrodzenia Podwykonawcy lub dalszemu  Podwykonawcy w terminie 7 dni od dnia doręczenia wezwania.</w:t>
      </w:r>
      <w:r w:rsidR="00271467" w:rsidRPr="000C0766">
        <w:rPr>
          <w:rFonts w:ascii="Times New Roman" w:eastAsia="SimSun" w:hAnsi="Times New Roman"/>
          <w:spacing w:val="8"/>
          <w:kern w:val="24"/>
          <w:sz w:val="24"/>
          <w:szCs w:val="24"/>
          <w:lang w:bidi="en-US"/>
        </w:rPr>
        <w:t xml:space="preserve"> </w:t>
      </w:r>
    </w:p>
    <w:p w:rsidR="00B828E0" w:rsidRPr="000C0766" w:rsidRDefault="00B828E0" w:rsidP="00475EAF">
      <w:pPr>
        <w:numPr>
          <w:ilvl w:val="0"/>
          <w:numId w:val="31"/>
        </w:numPr>
        <w:tabs>
          <w:tab w:val="left" w:pos="284"/>
          <w:tab w:val="left" w:pos="426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2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kern w:val="2"/>
          <w:sz w:val="24"/>
          <w:szCs w:val="24"/>
          <w:lang w:bidi="en-US"/>
        </w:rPr>
        <w:t>W przypadku zgłoszeni</w:t>
      </w:r>
      <w:r w:rsidR="00AA2714" w:rsidRPr="000C0766">
        <w:rPr>
          <w:rFonts w:ascii="Times New Roman" w:eastAsia="SimSun" w:hAnsi="Times New Roman"/>
          <w:kern w:val="2"/>
          <w:sz w:val="24"/>
          <w:szCs w:val="24"/>
          <w:lang w:bidi="en-US"/>
        </w:rPr>
        <w:t>a uwag, o których mowa w ust. 27</w:t>
      </w:r>
      <w:r w:rsidRPr="000C0766">
        <w:rPr>
          <w:rFonts w:ascii="Times New Roman" w:eastAsia="SimSun" w:hAnsi="Times New Roman"/>
          <w:kern w:val="2"/>
          <w:sz w:val="24"/>
          <w:szCs w:val="24"/>
          <w:lang w:bidi="en-US"/>
        </w:rPr>
        <w:t>, w terminie 7 dni od dnia doręczenia  odpowiedzi na wezwanie, Zamawiający może:</w:t>
      </w:r>
    </w:p>
    <w:p w:rsidR="00B828E0" w:rsidRPr="000C0766" w:rsidRDefault="00B828E0" w:rsidP="00475EAF">
      <w:pPr>
        <w:numPr>
          <w:ilvl w:val="0"/>
          <w:numId w:val="41"/>
        </w:numPr>
        <w:tabs>
          <w:tab w:val="left" w:pos="284"/>
          <w:tab w:val="left" w:pos="426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2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kern w:val="2"/>
          <w:sz w:val="24"/>
          <w:szCs w:val="24"/>
          <w:lang w:bidi="en-US"/>
        </w:rPr>
        <w:t>nie dokonać bezpośredniej zapłaty wynagrodzenia Podwykonawcy lub dalszemu Podwykonawcy, jeżeli Wykonawca wykaże niezasadność takiej zapłaty, albo</w:t>
      </w:r>
    </w:p>
    <w:p w:rsidR="00B828E0" w:rsidRPr="000C0766" w:rsidRDefault="00B828E0" w:rsidP="00475EAF">
      <w:pPr>
        <w:numPr>
          <w:ilvl w:val="0"/>
          <w:numId w:val="41"/>
        </w:numPr>
        <w:tabs>
          <w:tab w:val="left" w:pos="284"/>
          <w:tab w:val="left" w:pos="426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2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kern w:val="2"/>
          <w:sz w:val="24"/>
          <w:szCs w:val="24"/>
          <w:lang w:bidi="en-US"/>
        </w:rPr>
        <w:lastRenderedPageBreak/>
        <w:t>złożyć do depozytu sądowego kwotę potrzebną na pokrycie wynagrodzenia Podwykonawcy lub dalszemu Podwykonawcy w przypadku istnienia zasadniczej wątpliwości Zamawiającego co do wysokości należnej zapłaty lub podmiotu, któremu płatność się należy,</w:t>
      </w:r>
    </w:p>
    <w:p w:rsidR="00B828E0" w:rsidRPr="000C0766" w:rsidRDefault="00B828E0" w:rsidP="00475EAF">
      <w:pPr>
        <w:numPr>
          <w:ilvl w:val="0"/>
          <w:numId w:val="41"/>
        </w:numPr>
        <w:tabs>
          <w:tab w:val="left" w:pos="284"/>
          <w:tab w:val="left" w:pos="426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2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kern w:val="2"/>
          <w:sz w:val="24"/>
          <w:szCs w:val="24"/>
          <w:lang w:bidi="en-US"/>
        </w:rPr>
        <w:t xml:space="preserve">dokonać bezpośredniej zapłaty wynagrodzenia Podwykonawcy lub dalszemu Podwykonawcy, jeżeli Podwykonawca lub dalszy Podwykonawca wykaże </w:t>
      </w:r>
      <w:r w:rsidRPr="000C0766">
        <w:rPr>
          <w:rFonts w:ascii="Times New Roman" w:eastAsia="SimSun" w:hAnsi="Times New Roman"/>
          <w:kern w:val="24"/>
          <w:sz w:val="24"/>
          <w:szCs w:val="24"/>
          <w:lang w:bidi="en-US"/>
        </w:rPr>
        <w:t>zasadność takiej zapłaty.</w:t>
      </w:r>
      <w:r w:rsidR="00271467" w:rsidRPr="000C0766">
        <w:rPr>
          <w:rFonts w:ascii="Times New Roman" w:eastAsia="SimSun" w:hAnsi="Times New Roman"/>
          <w:spacing w:val="8"/>
          <w:kern w:val="24"/>
          <w:sz w:val="24"/>
          <w:szCs w:val="24"/>
          <w:lang w:bidi="en-US"/>
        </w:rPr>
        <w:t xml:space="preserve"> </w:t>
      </w:r>
    </w:p>
    <w:p w:rsidR="00B828E0" w:rsidRPr="000C0766" w:rsidRDefault="00B828E0" w:rsidP="00475EAF">
      <w:pPr>
        <w:numPr>
          <w:ilvl w:val="0"/>
          <w:numId w:val="31"/>
        </w:numPr>
        <w:tabs>
          <w:tab w:val="left" w:pos="284"/>
          <w:tab w:val="left" w:pos="426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2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kern w:val="24"/>
          <w:sz w:val="24"/>
          <w:szCs w:val="24"/>
          <w:lang w:bidi="en-US"/>
        </w:rPr>
        <w:t>W przypadku dokonania bezpośredniej zapłaty Podwykonawcy lub dalszemu Podwykonawcy Zamawiający potrąca kwotę wypłaconego wynagrodzenia z wynagrodzenia  należnego  Wykonawcy.</w:t>
      </w:r>
      <w:r w:rsidR="00271467" w:rsidRPr="000C0766">
        <w:rPr>
          <w:rFonts w:ascii="Times New Roman" w:eastAsia="SimSun" w:hAnsi="Times New Roman"/>
          <w:spacing w:val="8"/>
          <w:kern w:val="24"/>
          <w:sz w:val="24"/>
          <w:szCs w:val="24"/>
          <w:lang w:bidi="en-US"/>
        </w:rPr>
        <w:t xml:space="preserve"> </w:t>
      </w:r>
    </w:p>
    <w:p w:rsidR="00B828E0" w:rsidRPr="000C0766" w:rsidRDefault="00B828E0" w:rsidP="00475EAF">
      <w:pPr>
        <w:numPr>
          <w:ilvl w:val="0"/>
          <w:numId w:val="31"/>
        </w:numPr>
        <w:tabs>
          <w:tab w:val="left" w:pos="426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2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kern w:val="24"/>
          <w:sz w:val="24"/>
          <w:szCs w:val="24"/>
          <w:lang w:bidi="en-US"/>
        </w:rPr>
        <w:t>Konieczność wielokrotnego dokonywania bezpośredniej zapłaty Podwykonawcy lub dalszemu Podwyk</w:t>
      </w:r>
      <w:r w:rsidR="00AA2714" w:rsidRPr="000C0766">
        <w:rPr>
          <w:rFonts w:ascii="Times New Roman" w:eastAsia="SimSun" w:hAnsi="Times New Roman"/>
          <w:kern w:val="24"/>
          <w:sz w:val="24"/>
          <w:szCs w:val="24"/>
          <w:lang w:bidi="en-US"/>
        </w:rPr>
        <w:t>onawcy, o których mowa w ust. 25</w:t>
      </w:r>
      <w:r w:rsidRPr="000C0766">
        <w:rPr>
          <w:rFonts w:ascii="Times New Roman" w:eastAsia="SimSun" w:hAnsi="Times New Roman"/>
          <w:kern w:val="24"/>
          <w:sz w:val="24"/>
          <w:szCs w:val="24"/>
          <w:lang w:bidi="en-US"/>
        </w:rPr>
        <w:t>, lub konieczność dokonania bezpośrednich zapłat na sumę większą niż 5% wartości umowy w sprawie  zamówienia publicznego może  stanowić  podstawę do odstąpienia od  umowy w sprawie zamówienia  publicznego przez Zamawiającego.</w:t>
      </w:r>
      <w:r w:rsidR="00271467" w:rsidRPr="000C0766">
        <w:rPr>
          <w:rFonts w:ascii="Times New Roman" w:eastAsia="SimSun" w:hAnsi="Times New Roman"/>
          <w:spacing w:val="8"/>
          <w:kern w:val="24"/>
          <w:sz w:val="24"/>
          <w:szCs w:val="24"/>
          <w:lang w:bidi="en-US"/>
        </w:rPr>
        <w:t xml:space="preserve"> </w:t>
      </w:r>
    </w:p>
    <w:p w:rsidR="008B3E94" w:rsidRPr="00035A45" w:rsidRDefault="00CA0E64" w:rsidP="00234F69">
      <w:pPr>
        <w:suppressAutoHyphens/>
        <w:autoSpaceDN w:val="0"/>
        <w:spacing w:before="120" w:after="0" w:line="360" w:lineRule="auto"/>
        <w:contextualSpacing/>
        <w:mirrorIndents/>
        <w:jc w:val="center"/>
        <w:rPr>
          <w:rFonts w:ascii="Times New Roman" w:eastAsia="SimSun" w:hAnsi="Times New Roman"/>
          <w:b/>
          <w:kern w:val="3"/>
          <w:sz w:val="24"/>
          <w:szCs w:val="24"/>
          <w:lang w:bidi="en-US"/>
        </w:rPr>
      </w:pPr>
      <w:r w:rsidRPr="00035A45">
        <w:rPr>
          <w:rFonts w:ascii="Times New Roman" w:eastAsia="SimSun" w:hAnsi="Times New Roman"/>
          <w:b/>
          <w:kern w:val="3"/>
          <w:sz w:val="24"/>
          <w:szCs w:val="24"/>
        </w:rPr>
        <w:t>§</w:t>
      </w:r>
      <w:r w:rsidR="008B3E94" w:rsidRPr="00035A45">
        <w:rPr>
          <w:rFonts w:ascii="Times New Roman" w:eastAsia="SimSun" w:hAnsi="Times New Roman"/>
          <w:b/>
          <w:kern w:val="3"/>
          <w:sz w:val="24"/>
          <w:szCs w:val="24"/>
        </w:rPr>
        <w:t xml:space="preserve"> 4</w:t>
      </w:r>
      <w:r w:rsidR="00277ECB" w:rsidRPr="00035A45">
        <w:rPr>
          <w:rFonts w:ascii="Times New Roman" w:eastAsia="SimSun" w:hAnsi="Times New Roman"/>
          <w:b/>
          <w:kern w:val="3"/>
          <w:sz w:val="24"/>
          <w:szCs w:val="24"/>
        </w:rPr>
        <w:t xml:space="preserve"> </w:t>
      </w:r>
    </w:p>
    <w:p w:rsidR="008B3E94" w:rsidRPr="00035A45" w:rsidRDefault="008B3E94" w:rsidP="000425A2">
      <w:pPr>
        <w:suppressAutoHyphens/>
        <w:autoSpaceDN w:val="0"/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kern w:val="3"/>
          <w:position w:val="14"/>
          <w:sz w:val="24"/>
          <w:szCs w:val="24"/>
          <w:lang w:bidi="en-US"/>
        </w:rPr>
      </w:pPr>
      <w:r w:rsidRPr="00035A45">
        <w:rPr>
          <w:rFonts w:ascii="Times New Roman" w:eastAsia="SimSun" w:hAnsi="Times New Roman"/>
          <w:b/>
          <w:kern w:val="3"/>
          <w:position w:val="14"/>
          <w:sz w:val="24"/>
          <w:szCs w:val="24"/>
          <w:lang w:bidi="en-US"/>
        </w:rPr>
        <w:t>MATERIAŁY Z ROZBIÓRKI I DEMONTAŻU</w:t>
      </w:r>
    </w:p>
    <w:p w:rsidR="008B3E94" w:rsidRPr="00035A45" w:rsidRDefault="008B3E94" w:rsidP="00587635">
      <w:pPr>
        <w:numPr>
          <w:ilvl w:val="0"/>
          <w:numId w:val="7"/>
        </w:numPr>
        <w:tabs>
          <w:tab w:val="left" w:pos="284"/>
          <w:tab w:val="left" w:pos="426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</w:pPr>
      <w:r w:rsidRPr="00035A45"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  <w:t>St</w:t>
      </w:r>
      <w:r w:rsidR="00EF56CE" w:rsidRPr="00035A45"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  <w:t xml:space="preserve">rony określą w protokole jakie </w:t>
      </w:r>
      <w:r w:rsidRPr="00035A45"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  <w:t>materiały zosta</w:t>
      </w:r>
      <w:r w:rsidR="008818FE" w:rsidRPr="00035A45"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  <w:t>ły zdemontowane lub odzyskane</w:t>
      </w:r>
      <w:r w:rsidR="00EF56CE" w:rsidRPr="00035A45"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  <w:t xml:space="preserve"> </w:t>
      </w:r>
      <w:r w:rsidR="008818FE" w:rsidRPr="00035A45"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  <w:t xml:space="preserve">w </w:t>
      </w:r>
      <w:r w:rsidRPr="00035A45"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  <w:t>wyniku wykonania robó</w:t>
      </w:r>
      <w:r w:rsidR="00EF56CE" w:rsidRPr="00035A45"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  <w:t xml:space="preserve">t ze wskazaniem </w:t>
      </w:r>
      <w:r w:rsidRPr="00035A45"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  <w:t>ilości i jakości tych materiałów.</w:t>
      </w:r>
    </w:p>
    <w:p w:rsidR="008B3E94" w:rsidRPr="00035A45" w:rsidRDefault="008B3E94" w:rsidP="00587635">
      <w:pPr>
        <w:numPr>
          <w:ilvl w:val="0"/>
          <w:numId w:val="7"/>
        </w:numPr>
        <w:tabs>
          <w:tab w:val="left" w:pos="284"/>
          <w:tab w:val="left" w:pos="426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035A45">
        <w:rPr>
          <w:rFonts w:ascii="Times New Roman" w:eastAsia="SimSun" w:hAnsi="Times New Roman"/>
          <w:kern w:val="3"/>
          <w:sz w:val="24"/>
          <w:szCs w:val="24"/>
          <w:lang w:bidi="en-US"/>
        </w:rPr>
        <w:t>Przedstawiciel Zamawiającego zobowiązany jest do wskazania Wykonawcy dalszego przeznaczenia zdemontowanych</w:t>
      </w:r>
      <w:r w:rsidR="00841CC6" w:rsidRPr="00035A45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Pr="00035A45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lub </w:t>
      </w:r>
      <w:r w:rsidR="00841CC6" w:rsidRPr="00035A45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odzyskanych </w:t>
      </w:r>
      <w:r w:rsidRPr="00035A45">
        <w:rPr>
          <w:rFonts w:ascii="Times New Roman" w:eastAsia="SimSun" w:hAnsi="Times New Roman"/>
          <w:kern w:val="3"/>
          <w:sz w:val="24"/>
          <w:szCs w:val="24"/>
          <w:lang w:bidi="en-US"/>
        </w:rPr>
        <w:t>materiałów (np. przekazanie</w:t>
      </w:r>
      <w:r w:rsidR="00626089" w:rsidRPr="00035A45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D75044" w:rsidRPr="00035A45">
        <w:rPr>
          <w:rFonts w:ascii="Times New Roman" w:eastAsia="SimSun" w:hAnsi="Times New Roman"/>
          <w:kern w:val="3"/>
          <w:sz w:val="24"/>
          <w:szCs w:val="24"/>
          <w:lang w:bidi="en-US"/>
        </w:rPr>
        <w:br/>
      </w:r>
      <w:r w:rsidRPr="00035A45">
        <w:rPr>
          <w:rFonts w:ascii="Times New Roman" w:eastAsia="SimSun" w:hAnsi="Times New Roman"/>
          <w:kern w:val="3"/>
          <w:sz w:val="24"/>
          <w:szCs w:val="24"/>
          <w:lang w:bidi="en-US"/>
        </w:rPr>
        <w:t>ich do złomowania, utylizacji, wywiezienia na wysypisko od</w:t>
      </w:r>
      <w:r w:rsidR="001750C0" w:rsidRPr="00035A45">
        <w:rPr>
          <w:rFonts w:ascii="Times New Roman" w:eastAsia="SimSun" w:hAnsi="Times New Roman"/>
          <w:kern w:val="3"/>
          <w:sz w:val="24"/>
          <w:szCs w:val="24"/>
          <w:lang w:bidi="en-US"/>
        </w:rPr>
        <w:t>padów/śmieci lub przeznaczenie</w:t>
      </w:r>
      <w:r w:rsidRPr="00035A45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D75044" w:rsidRPr="00035A45">
        <w:rPr>
          <w:rFonts w:ascii="Times New Roman" w:eastAsia="SimSun" w:hAnsi="Times New Roman"/>
          <w:kern w:val="3"/>
          <w:sz w:val="24"/>
          <w:szCs w:val="24"/>
          <w:lang w:bidi="en-US"/>
        </w:rPr>
        <w:br/>
      </w:r>
      <w:r w:rsidRPr="00035A45">
        <w:rPr>
          <w:rFonts w:ascii="Times New Roman" w:eastAsia="SimSun" w:hAnsi="Times New Roman"/>
          <w:kern w:val="3"/>
          <w:sz w:val="24"/>
          <w:szCs w:val="24"/>
          <w:lang w:bidi="en-US"/>
        </w:rPr>
        <w:t>ich do ponownego wbudowania bądź zagospodarowania itp.).</w:t>
      </w:r>
    </w:p>
    <w:p w:rsidR="008B3E94" w:rsidRPr="00035A45" w:rsidRDefault="008B3E94" w:rsidP="00587635">
      <w:pPr>
        <w:numPr>
          <w:ilvl w:val="0"/>
          <w:numId w:val="7"/>
        </w:numPr>
        <w:tabs>
          <w:tab w:val="left" w:pos="284"/>
          <w:tab w:val="left" w:pos="426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035A45">
        <w:rPr>
          <w:rFonts w:ascii="Times New Roman" w:eastAsia="SimSun" w:hAnsi="Times New Roman"/>
          <w:kern w:val="3"/>
          <w:sz w:val="24"/>
          <w:szCs w:val="24"/>
          <w:lang w:bidi="en-US"/>
        </w:rPr>
        <w:t>Wykonawca zobowiązany jest na własny koszt do:</w:t>
      </w:r>
    </w:p>
    <w:p w:rsidR="008B3E94" w:rsidRPr="00035A45" w:rsidRDefault="008B3E94" w:rsidP="00587635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035A45"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  <w:t>1)</w:t>
      </w:r>
      <w:r w:rsidR="000425A2" w:rsidRPr="00035A45"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  <w:t xml:space="preserve"> </w:t>
      </w:r>
      <w:r w:rsidRPr="00035A45"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  <w:t xml:space="preserve">usunięcia poza </w:t>
      </w:r>
      <w:r w:rsidR="00D07BA0" w:rsidRPr="00035A45"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  <w:t>teren</w:t>
      </w:r>
      <w:r w:rsidRPr="00035A45"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  <w:t xml:space="preserve"> </w:t>
      </w:r>
      <w:r w:rsidR="00C71CBB" w:rsidRPr="00035A45"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  <w:t>robót</w:t>
      </w:r>
      <w:r w:rsidRPr="00035A45"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  <w:t xml:space="preserve"> materiałów </w:t>
      </w:r>
      <w:r w:rsidR="006B4971" w:rsidRPr="00035A45"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  <w:t>o których mowa w ust. 1</w:t>
      </w:r>
      <w:r w:rsidRPr="00035A45"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  <w:t>, które nie nadają się</w:t>
      </w:r>
      <w:r w:rsidR="00626089" w:rsidRPr="00035A45"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  <w:t xml:space="preserve"> </w:t>
      </w:r>
      <w:r w:rsidR="00D75044" w:rsidRPr="00035A45"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  <w:br/>
      </w:r>
      <w:r w:rsidRPr="00035A45"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  <w:t>do ponownego wbudowania z poszanowaniem przepisów ustawy z dnia 14 gru</w:t>
      </w:r>
      <w:r w:rsidR="001750C0" w:rsidRPr="00035A45"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  <w:t>dnia 2012</w:t>
      </w:r>
      <w:r w:rsidR="000425A2" w:rsidRPr="00035A45"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  <w:t xml:space="preserve"> </w:t>
      </w:r>
      <w:r w:rsidR="00587635" w:rsidRPr="00035A45"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  <w:t>r.</w:t>
      </w:r>
      <w:r w:rsidR="00EF56CE" w:rsidRPr="00035A45"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  <w:t xml:space="preserve"> </w:t>
      </w:r>
      <w:r w:rsidR="00D75044" w:rsidRPr="00035A45"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  <w:br/>
      </w:r>
      <w:r w:rsidRPr="00035A45"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  <w:t>o odpadach oraz ponosi odpowi</w:t>
      </w:r>
      <w:r w:rsidR="00372195" w:rsidRPr="00035A45"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  <w:t>edzialność</w:t>
      </w:r>
      <w:r w:rsidRPr="00035A45"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  <w:t xml:space="preserve"> za powyższe działania,</w:t>
      </w:r>
    </w:p>
    <w:p w:rsidR="008B3E94" w:rsidRPr="00035A45" w:rsidRDefault="001750C0" w:rsidP="007A610C">
      <w:pPr>
        <w:suppressAutoHyphens/>
        <w:autoSpaceDN w:val="0"/>
        <w:spacing w:after="0"/>
        <w:contextualSpacing/>
        <w:mirrorIndents/>
        <w:jc w:val="both"/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</w:pPr>
      <w:r w:rsidRPr="00035A45"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  <w:t xml:space="preserve">2) </w:t>
      </w:r>
      <w:r w:rsidR="008B3E94" w:rsidRPr="00035A45"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  <w:t xml:space="preserve">segregacji materiałów zakwalifikowanych przez Przedstawiciela Zamawiającego </w:t>
      </w:r>
      <w:r w:rsidR="00626089" w:rsidRPr="00035A45"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  <w:t>j</w:t>
      </w:r>
      <w:r w:rsidR="008B3E94" w:rsidRPr="00035A45"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  <w:t>ako surowiec wtórny,</w:t>
      </w:r>
    </w:p>
    <w:p w:rsidR="008B3E94" w:rsidRPr="00035A45" w:rsidRDefault="001750C0" w:rsidP="007A610C">
      <w:pPr>
        <w:suppressAutoHyphens/>
        <w:autoSpaceDN w:val="0"/>
        <w:spacing w:after="0"/>
        <w:contextualSpacing/>
        <w:mirrorIndents/>
        <w:jc w:val="both"/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</w:pPr>
      <w:r w:rsidRPr="00035A45"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  <w:t xml:space="preserve">3) </w:t>
      </w:r>
      <w:r w:rsidR="008B3E94" w:rsidRPr="00035A45"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  <w:t xml:space="preserve">przetransportowania materiałów zakwalifikowanych jako surowiec wtórny do punktu </w:t>
      </w:r>
      <w:r w:rsidR="007A610C" w:rsidRPr="00035A45"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  <w:t xml:space="preserve">odbioru </w:t>
      </w:r>
      <w:r w:rsidR="008B3E94" w:rsidRPr="00035A45"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  <w:t>surowców wtórnych,</w:t>
      </w:r>
    </w:p>
    <w:p w:rsidR="00AC7B17" w:rsidRPr="00035A45" w:rsidRDefault="008B3E94" w:rsidP="00536E51">
      <w:pPr>
        <w:suppressAutoHyphens/>
        <w:autoSpaceDN w:val="0"/>
        <w:spacing w:after="0"/>
        <w:contextualSpacing/>
        <w:mirrorIndents/>
        <w:jc w:val="both"/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</w:pPr>
      <w:r w:rsidRPr="00035A45"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  <w:t>4) strzeżenia mienia z</w:t>
      </w:r>
      <w:r w:rsidR="00EF56CE" w:rsidRPr="00035A45"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  <w:t xml:space="preserve"> odzysku, o którym mowa w ust. </w:t>
      </w:r>
      <w:r w:rsidRPr="00035A45"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  <w:t xml:space="preserve">2 do czasu zadysponowania tego mienia przez </w:t>
      </w:r>
      <w:r w:rsidR="008818FE" w:rsidRPr="00035A45"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  <w:t xml:space="preserve"> </w:t>
      </w:r>
      <w:r w:rsidR="00E65292" w:rsidRPr="00035A45"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  <w:t>Przedstawiciela</w:t>
      </w:r>
      <w:r w:rsidR="008818FE" w:rsidRPr="00035A45"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  <w:t xml:space="preserve"> </w:t>
      </w:r>
      <w:r w:rsidRPr="00035A45"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  <w:t>Zamawiającego.</w:t>
      </w:r>
    </w:p>
    <w:p w:rsidR="00943FB9" w:rsidRPr="00035A45" w:rsidRDefault="00943FB9" w:rsidP="006077F1">
      <w:pPr>
        <w:numPr>
          <w:ilvl w:val="0"/>
          <w:numId w:val="7"/>
        </w:numPr>
        <w:tabs>
          <w:tab w:val="left" w:pos="284"/>
          <w:tab w:val="left" w:pos="426"/>
        </w:tabs>
        <w:suppressAutoHyphens/>
        <w:autoSpaceDN w:val="0"/>
        <w:spacing w:after="0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</w:pPr>
      <w:r w:rsidRPr="00035A45"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  <w:t>Na Wykonawcy ciąży obowiązek poinformowania przedstawicieli Zamawiającego wskazanych w §</w:t>
      </w:r>
      <w:r w:rsidR="00E65292" w:rsidRPr="00035A45"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  <w:t xml:space="preserve"> </w:t>
      </w:r>
      <w:r w:rsidRPr="00035A45"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  <w:t xml:space="preserve">5 o terminie i miejscu dostarczenia materiałów zakwalifikowanych jako surowiec wtórny do punktu surowców wtórnych </w:t>
      </w:r>
      <w:r w:rsidR="006731ED" w:rsidRPr="00035A45"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  <w:t>co najmniej 2</w:t>
      </w:r>
      <w:r w:rsidRPr="00035A45"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  <w:t xml:space="preserve"> dni robocze przed terminem planowanej dostawy.</w:t>
      </w:r>
    </w:p>
    <w:p w:rsidR="00D75044" w:rsidRPr="000C0766" w:rsidRDefault="00D75044" w:rsidP="005F2E0B">
      <w:pPr>
        <w:suppressAutoHyphens/>
        <w:autoSpaceDN w:val="0"/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kern w:val="3"/>
          <w:sz w:val="14"/>
          <w:szCs w:val="24"/>
        </w:rPr>
      </w:pPr>
    </w:p>
    <w:p w:rsidR="008B3E94" w:rsidRPr="000C0766" w:rsidRDefault="008B3E94" w:rsidP="005F2E0B">
      <w:pPr>
        <w:suppressAutoHyphens/>
        <w:autoSpaceDN w:val="0"/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b/>
          <w:kern w:val="3"/>
          <w:sz w:val="24"/>
          <w:szCs w:val="24"/>
        </w:rPr>
        <w:lastRenderedPageBreak/>
        <w:t>§ 5</w:t>
      </w:r>
    </w:p>
    <w:p w:rsidR="008B3E94" w:rsidRPr="000C0766" w:rsidRDefault="008B3E94" w:rsidP="005A2274">
      <w:pPr>
        <w:suppressAutoHyphens/>
        <w:autoSpaceDN w:val="0"/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b/>
          <w:color w:val="000000"/>
          <w:kern w:val="3"/>
          <w:sz w:val="24"/>
          <w:szCs w:val="24"/>
          <w:lang w:bidi="en-US"/>
        </w:rPr>
        <w:t>PRZEDSTAWICIELE ZAMAWIAJĄCEGO I WYKONAWCY</w:t>
      </w:r>
    </w:p>
    <w:p w:rsidR="002C3125" w:rsidRPr="000C0766" w:rsidRDefault="008B3E94" w:rsidP="00475EAF">
      <w:pPr>
        <w:numPr>
          <w:ilvl w:val="3"/>
          <w:numId w:val="32"/>
        </w:numPr>
        <w:tabs>
          <w:tab w:val="left" w:pos="284"/>
        </w:tabs>
        <w:suppressAutoHyphens/>
        <w:autoSpaceDN w:val="0"/>
        <w:spacing w:after="0" w:line="360" w:lineRule="auto"/>
        <w:ind w:left="142" w:hanging="142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Z ramienia Wykonawcy obowiązki</w:t>
      </w:r>
      <w:r w:rsidR="00484C02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</w:t>
      </w:r>
      <w:r w:rsidR="00786A68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kierownika </w:t>
      </w:r>
      <w:r w:rsidR="00035A45" w:rsidRPr="00035A45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budowy </w:t>
      </w:r>
      <w:r w:rsidR="00484C02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p</w:t>
      </w:r>
      <w:r w:rsidR="00ED2764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ełnić </w:t>
      </w:r>
      <w:r w:rsidR="002C3125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bę</w:t>
      </w:r>
      <w:r w:rsidR="00ED2764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dzie</w:t>
      </w:r>
      <w:r w:rsidR="00EF56CE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: </w:t>
      </w:r>
    </w:p>
    <w:p w:rsidR="00A52DC2" w:rsidRDefault="002C3125" w:rsidP="002C3125">
      <w:pPr>
        <w:suppressAutoHyphens/>
        <w:autoSpaceDN w:val="0"/>
        <w:spacing w:after="0" w:line="360" w:lineRule="auto"/>
        <w:contextualSpacing/>
        <w:mirrorIndents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035A45">
        <w:rPr>
          <w:rFonts w:ascii="Times New Roman" w:eastAsia="Times New Roman" w:hAnsi="Times New Roman"/>
          <w:sz w:val="24"/>
          <w:szCs w:val="24"/>
          <w:lang w:bidi="en-US"/>
        </w:rPr>
        <w:t>-</w:t>
      </w:r>
      <w:r w:rsidR="00A52DC2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r w:rsidRPr="00035A45">
        <w:rPr>
          <w:rFonts w:ascii="Times New Roman" w:eastAsia="Times New Roman" w:hAnsi="Times New Roman"/>
          <w:sz w:val="24"/>
          <w:szCs w:val="24"/>
          <w:lang w:bidi="en-US"/>
        </w:rPr>
        <w:t>kierownik budowy</w:t>
      </w:r>
      <w:r w:rsidRPr="00035A45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A52DC2">
        <w:rPr>
          <w:rFonts w:ascii="Times New Roman" w:eastAsia="SimSun" w:hAnsi="Times New Roman"/>
          <w:kern w:val="3"/>
          <w:sz w:val="24"/>
          <w:szCs w:val="24"/>
          <w:lang w:bidi="en-US"/>
        </w:rPr>
        <w:t>(uprawnienia sanitarne ) …………………………………………………..</w:t>
      </w:r>
    </w:p>
    <w:p w:rsidR="002C3125" w:rsidRPr="00035A45" w:rsidRDefault="002C3125" w:rsidP="002C3125">
      <w:pPr>
        <w:suppressAutoHyphens/>
        <w:autoSpaceDN w:val="0"/>
        <w:spacing w:after="0" w:line="360" w:lineRule="auto"/>
        <w:contextualSpacing/>
        <w:mirrorIndents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035A45">
        <w:rPr>
          <w:rFonts w:ascii="Times New Roman" w:eastAsia="SimSun" w:hAnsi="Times New Roman"/>
          <w:kern w:val="3"/>
          <w:sz w:val="24"/>
          <w:szCs w:val="24"/>
          <w:lang w:bidi="en-US"/>
        </w:rPr>
        <w:t>- kierownik w</w:t>
      </w:r>
      <w:r w:rsidRPr="00035A45">
        <w:rPr>
          <w:rFonts w:ascii="Times New Roman" w:eastAsia="Times New Roman" w:hAnsi="Times New Roman"/>
          <w:sz w:val="24"/>
          <w:szCs w:val="24"/>
          <w:lang w:bidi="en-US"/>
        </w:rPr>
        <w:t xml:space="preserve"> branży </w:t>
      </w:r>
      <w:r w:rsidR="00A52DC2">
        <w:rPr>
          <w:rFonts w:ascii="Times New Roman" w:eastAsia="SimSun" w:hAnsi="Times New Roman"/>
          <w:kern w:val="3"/>
          <w:sz w:val="24"/>
          <w:szCs w:val="24"/>
          <w:lang w:bidi="en-US"/>
        </w:rPr>
        <w:t>budowlanej :  …………………….………………………………………</w:t>
      </w:r>
    </w:p>
    <w:p w:rsidR="002C3125" w:rsidRPr="00035A45" w:rsidRDefault="002C3125" w:rsidP="002C3125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035A45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- kierownik </w:t>
      </w:r>
      <w:r w:rsidR="00751BA5" w:rsidRPr="00035A45">
        <w:rPr>
          <w:rFonts w:ascii="Times New Roman" w:eastAsia="SimSun" w:hAnsi="Times New Roman"/>
          <w:kern w:val="3"/>
          <w:sz w:val="24"/>
          <w:szCs w:val="24"/>
          <w:lang w:bidi="en-US"/>
        </w:rPr>
        <w:t>w branży elektrycznej</w:t>
      </w:r>
      <w:r w:rsidRPr="00035A45">
        <w:rPr>
          <w:rFonts w:ascii="Times New Roman" w:eastAsia="SimSun" w:hAnsi="Times New Roman"/>
          <w:kern w:val="3"/>
          <w:sz w:val="24"/>
          <w:szCs w:val="24"/>
          <w:lang w:bidi="en-US"/>
        </w:rPr>
        <w:t>: ……………………………………</w:t>
      </w:r>
      <w:r w:rsidR="00646616" w:rsidRPr="00035A45">
        <w:rPr>
          <w:rFonts w:ascii="Times New Roman" w:eastAsia="SimSun" w:hAnsi="Times New Roman"/>
          <w:kern w:val="3"/>
          <w:sz w:val="24"/>
          <w:szCs w:val="24"/>
          <w:lang w:bidi="en-US"/>
        </w:rPr>
        <w:t>.</w:t>
      </w:r>
      <w:r w:rsidRPr="00035A45">
        <w:rPr>
          <w:rFonts w:ascii="Times New Roman" w:eastAsia="SimSun" w:hAnsi="Times New Roman"/>
          <w:kern w:val="3"/>
          <w:sz w:val="24"/>
          <w:szCs w:val="24"/>
          <w:lang w:bidi="en-US"/>
        </w:rPr>
        <w:t>……………………</w:t>
      </w:r>
      <w:r w:rsidR="00751BA5" w:rsidRPr="00035A45">
        <w:rPr>
          <w:rFonts w:ascii="Times New Roman" w:eastAsia="SimSun" w:hAnsi="Times New Roman"/>
          <w:kern w:val="3"/>
          <w:sz w:val="24"/>
          <w:szCs w:val="24"/>
          <w:lang w:bidi="en-US"/>
        </w:rPr>
        <w:t>.</w:t>
      </w:r>
      <w:r w:rsidR="00035A45" w:rsidRPr="00035A45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… </w:t>
      </w:r>
    </w:p>
    <w:p w:rsidR="00CE72D9" w:rsidRPr="00035A45" w:rsidRDefault="002C3125" w:rsidP="002C3125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2. </w:t>
      </w:r>
      <w:r w:rsidR="00CE72D9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Wykonawca upoważnia osoby wymienione w ust.</w:t>
      </w:r>
      <w:r w:rsidR="00646616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</w:t>
      </w:r>
      <w:r w:rsidR="00CE72D9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1. do dokonania </w:t>
      </w:r>
      <w:r w:rsidR="00CE72D9" w:rsidRPr="00035A45">
        <w:rPr>
          <w:rFonts w:ascii="Times New Roman" w:eastAsia="SimSun" w:hAnsi="Times New Roman"/>
          <w:kern w:val="3"/>
          <w:sz w:val="24"/>
          <w:szCs w:val="24"/>
          <w:lang w:bidi="en-US"/>
        </w:rPr>
        <w:t>odbiorów częściowych</w:t>
      </w:r>
      <w:r w:rsidR="00CE72D9" w:rsidRPr="00035A45">
        <w:rPr>
          <w:rFonts w:ascii="Times New Roman" w:eastAsia="SimSun" w:hAnsi="Times New Roman"/>
          <w:i/>
          <w:kern w:val="3"/>
          <w:sz w:val="24"/>
          <w:szCs w:val="24"/>
          <w:lang w:bidi="en-US"/>
        </w:rPr>
        <w:t xml:space="preserve"> </w:t>
      </w:r>
      <w:r w:rsidR="00D75044" w:rsidRPr="000C0766">
        <w:rPr>
          <w:rFonts w:ascii="Times New Roman" w:eastAsia="SimSun" w:hAnsi="Times New Roman"/>
          <w:i/>
          <w:color w:val="FF0000"/>
          <w:kern w:val="3"/>
          <w:sz w:val="24"/>
          <w:szCs w:val="24"/>
          <w:highlight w:val="yellow"/>
          <w:lang w:bidi="en-US"/>
        </w:rPr>
        <w:br/>
      </w:r>
      <w:r w:rsidR="00CE72D9" w:rsidRPr="00035A45">
        <w:rPr>
          <w:rFonts w:ascii="Times New Roman" w:eastAsia="SimSun" w:hAnsi="Times New Roman"/>
          <w:kern w:val="3"/>
          <w:sz w:val="24"/>
          <w:szCs w:val="24"/>
          <w:lang w:bidi="en-US"/>
        </w:rPr>
        <w:t>i końcowego</w:t>
      </w:r>
      <w:r w:rsidR="003D1D9B" w:rsidRPr="00035A45">
        <w:rPr>
          <w:rFonts w:ascii="Times New Roman" w:eastAsia="SimSun" w:hAnsi="Times New Roman"/>
          <w:i/>
          <w:kern w:val="3"/>
          <w:sz w:val="24"/>
          <w:szCs w:val="24"/>
          <w:lang w:bidi="en-US"/>
        </w:rPr>
        <w:t xml:space="preserve"> </w:t>
      </w:r>
      <w:r w:rsidR="00CE72D9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robót wraz z rozliczeniem robót,</w:t>
      </w:r>
      <w:r w:rsidR="0000658F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do</w:t>
      </w:r>
      <w:r w:rsidR="00CE72D9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odbior</w:t>
      </w:r>
      <w:r w:rsidR="00277ECB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u</w:t>
      </w:r>
      <w:r w:rsidR="00CE72D9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przedmiotu umowy, </w:t>
      </w:r>
      <w:r w:rsidR="00CE72D9" w:rsidRPr="00035A45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oraz czynności wynikających </w:t>
      </w:r>
      <w:r w:rsidR="00C60FD6" w:rsidRPr="00035A45">
        <w:rPr>
          <w:rFonts w:ascii="Times New Roman" w:eastAsia="SimSun" w:hAnsi="Times New Roman"/>
          <w:kern w:val="3"/>
          <w:sz w:val="24"/>
          <w:szCs w:val="24"/>
          <w:lang w:bidi="en-US"/>
        </w:rPr>
        <w:t>z § 4</w:t>
      </w:r>
      <w:r w:rsidR="00035A45">
        <w:rPr>
          <w:rFonts w:ascii="Times New Roman" w:eastAsia="SimSun" w:hAnsi="Times New Roman"/>
          <w:kern w:val="3"/>
          <w:sz w:val="24"/>
          <w:szCs w:val="24"/>
          <w:lang w:bidi="en-US"/>
        </w:rPr>
        <w:t>.</w:t>
      </w:r>
    </w:p>
    <w:p w:rsidR="00B776E0" w:rsidRPr="000C0766" w:rsidRDefault="00751BA5" w:rsidP="00475EAF">
      <w:pPr>
        <w:numPr>
          <w:ilvl w:val="0"/>
          <w:numId w:val="36"/>
        </w:numPr>
        <w:tabs>
          <w:tab w:val="left" w:pos="284"/>
          <w:tab w:val="left" w:pos="426"/>
        </w:tabs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Times New Roman" w:hAnsi="Times New Roman"/>
          <w:color w:val="000000"/>
          <w:sz w:val="24"/>
          <w:szCs w:val="24"/>
          <w:lang w:bidi="en-US"/>
        </w:rPr>
        <w:t>O</w:t>
      </w:r>
      <w:r w:rsidR="000E1424" w:rsidRPr="000C0766">
        <w:rPr>
          <w:rFonts w:ascii="Times New Roman" w:eastAsia="Times New Roman" w:hAnsi="Times New Roman"/>
          <w:color w:val="000000"/>
          <w:sz w:val="24"/>
          <w:szCs w:val="24"/>
          <w:lang w:bidi="en-US"/>
        </w:rPr>
        <w:t xml:space="preserve">bowiązki </w:t>
      </w:r>
      <w:r w:rsidR="000E1424" w:rsidRPr="000C0766">
        <w:rPr>
          <w:rFonts w:ascii="Times New Roman" w:eastAsia="Times New Roman" w:hAnsi="Times New Roman"/>
          <w:sz w:val="24"/>
          <w:szCs w:val="24"/>
          <w:lang w:bidi="en-US"/>
        </w:rPr>
        <w:t>inspektora nadzoru</w:t>
      </w:r>
      <w:r w:rsidR="00AD570E" w:rsidRPr="000C0766">
        <w:rPr>
          <w:rFonts w:ascii="Times New Roman" w:eastAsia="Times New Roman" w:hAnsi="Times New Roman"/>
          <w:sz w:val="24"/>
          <w:szCs w:val="24"/>
          <w:lang w:bidi="en-US"/>
        </w:rPr>
        <w:t xml:space="preserve"> inwestorskiego zwanego dalej „inspektorem”</w:t>
      </w:r>
      <w:r w:rsidR="00AC7EAC" w:rsidRPr="000C0766">
        <w:rPr>
          <w:rFonts w:ascii="Times New Roman" w:eastAsia="Times New Roman" w:hAnsi="Times New Roman"/>
          <w:color w:val="FF0000"/>
          <w:sz w:val="24"/>
          <w:szCs w:val="24"/>
          <w:lang w:bidi="en-US"/>
        </w:rPr>
        <w:t xml:space="preserve"> </w:t>
      </w:r>
      <w:r w:rsidR="00AD570E" w:rsidRPr="000C0766">
        <w:rPr>
          <w:rFonts w:ascii="Times New Roman" w:eastAsia="Times New Roman" w:hAnsi="Times New Roman"/>
          <w:color w:val="000000"/>
          <w:sz w:val="24"/>
          <w:szCs w:val="24"/>
          <w:lang w:bidi="en-US"/>
        </w:rPr>
        <w:t>pełnić będą</w:t>
      </w:r>
      <w:r w:rsidR="00B776E0" w:rsidRPr="000C0766">
        <w:rPr>
          <w:rFonts w:ascii="Times New Roman" w:eastAsia="Times New Roman" w:hAnsi="Times New Roman"/>
          <w:color w:val="000000"/>
          <w:sz w:val="24"/>
          <w:szCs w:val="24"/>
          <w:lang w:bidi="en-US"/>
        </w:rPr>
        <w:t>:</w:t>
      </w:r>
    </w:p>
    <w:p w:rsidR="00B776E0" w:rsidRPr="00035A45" w:rsidRDefault="00B776E0" w:rsidP="00536E51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035A45">
        <w:rPr>
          <w:rFonts w:ascii="Times New Roman" w:eastAsia="Times New Roman" w:hAnsi="Times New Roman"/>
          <w:sz w:val="24"/>
          <w:szCs w:val="24"/>
          <w:lang w:bidi="en-US"/>
        </w:rPr>
        <w:t>- w branży budowlanej i</w:t>
      </w:r>
      <w:r w:rsidR="000E1424" w:rsidRPr="00035A45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jednocześnie koordynatora</w:t>
      </w:r>
      <w:r w:rsidRPr="00035A45">
        <w:rPr>
          <w:rFonts w:ascii="Times New Roman" w:eastAsia="SimSun" w:hAnsi="Times New Roman"/>
          <w:kern w:val="3"/>
          <w:sz w:val="24"/>
          <w:szCs w:val="24"/>
          <w:lang w:bidi="en-US"/>
        </w:rPr>
        <w:t>: …………………………………</w:t>
      </w:r>
    </w:p>
    <w:p w:rsidR="005C2329" w:rsidRPr="00035A45" w:rsidRDefault="00B776E0" w:rsidP="00536E51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035A45">
        <w:rPr>
          <w:rFonts w:ascii="Times New Roman" w:eastAsia="SimSun" w:hAnsi="Times New Roman"/>
          <w:kern w:val="3"/>
          <w:sz w:val="24"/>
          <w:szCs w:val="24"/>
          <w:lang w:bidi="en-US"/>
        </w:rPr>
        <w:t>- w</w:t>
      </w:r>
      <w:r w:rsidR="000E1424" w:rsidRPr="00035A45">
        <w:rPr>
          <w:rFonts w:ascii="Times New Roman" w:eastAsia="Times New Roman" w:hAnsi="Times New Roman"/>
          <w:sz w:val="24"/>
          <w:szCs w:val="24"/>
          <w:lang w:bidi="en-US"/>
        </w:rPr>
        <w:t xml:space="preserve"> branży </w:t>
      </w:r>
      <w:r w:rsidR="00646616" w:rsidRPr="00035A45">
        <w:rPr>
          <w:rFonts w:ascii="Times New Roman" w:eastAsia="SimSun" w:hAnsi="Times New Roman"/>
          <w:kern w:val="3"/>
          <w:sz w:val="24"/>
          <w:szCs w:val="24"/>
          <w:lang w:bidi="en-US"/>
        </w:rPr>
        <w:t>sanitarnej</w:t>
      </w:r>
      <w:r w:rsidRPr="00035A45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: </w:t>
      </w:r>
      <w:r w:rsidR="005C2329" w:rsidRPr="00035A45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…</w:t>
      </w:r>
      <w:r w:rsidR="000E1424" w:rsidRPr="00035A45">
        <w:rPr>
          <w:rFonts w:ascii="Times New Roman" w:eastAsia="SimSun" w:hAnsi="Times New Roman"/>
          <w:kern w:val="3"/>
          <w:sz w:val="24"/>
          <w:szCs w:val="24"/>
          <w:lang w:bidi="en-US"/>
        </w:rPr>
        <w:t>………………….</w:t>
      </w:r>
      <w:r w:rsidR="005C2329" w:rsidRPr="00035A45">
        <w:rPr>
          <w:rFonts w:ascii="Times New Roman" w:eastAsia="SimSun" w:hAnsi="Times New Roman"/>
          <w:kern w:val="3"/>
          <w:sz w:val="24"/>
          <w:szCs w:val="24"/>
          <w:lang w:bidi="en-US"/>
        </w:rPr>
        <w:t>……………</w:t>
      </w:r>
      <w:r w:rsidR="00646616" w:rsidRPr="00035A45">
        <w:rPr>
          <w:rFonts w:ascii="Times New Roman" w:eastAsia="SimSun" w:hAnsi="Times New Roman"/>
          <w:kern w:val="3"/>
          <w:sz w:val="24"/>
          <w:szCs w:val="24"/>
          <w:lang w:bidi="en-US"/>
        </w:rPr>
        <w:t>.</w:t>
      </w:r>
      <w:r w:rsidR="005C2329" w:rsidRPr="00035A45">
        <w:rPr>
          <w:rFonts w:ascii="Times New Roman" w:eastAsia="SimSun" w:hAnsi="Times New Roman"/>
          <w:kern w:val="3"/>
          <w:sz w:val="24"/>
          <w:szCs w:val="24"/>
          <w:lang w:bidi="en-US"/>
        </w:rPr>
        <w:t>…</w:t>
      </w:r>
      <w:r w:rsidRPr="00035A45">
        <w:rPr>
          <w:rFonts w:ascii="Times New Roman" w:eastAsia="SimSun" w:hAnsi="Times New Roman"/>
          <w:kern w:val="3"/>
          <w:sz w:val="24"/>
          <w:szCs w:val="24"/>
          <w:lang w:bidi="en-US"/>
        </w:rPr>
        <w:t>…………………………..</w:t>
      </w:r>
    </w:p>
    <w:p w:rsidR="00B776E0" w:rsidRPr="00035A45" w:rsidRDefault="00B776E0" w:rsidP="00536E51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035A45">
        <w:rPr>
          <w:rFonts w:ascii="Times New Roman" w:eastAsia="SimSun" w:hAnsi="Times New Roman"/>
          <w:kern w:val="3"/>
          <w:sz w:val="24"/>
          <w:szCs w:val="24"/>
          <w:lang w:bidi="en-US"/>
        </w:rPr>
        <w:t>- w branży elektryczn</w:t>
      </w:r>
      <w:r w:rsidR="00646616" w:rsidRPr="00035A45">
        <w:rPr>
          <w:rFonts w:ascii="Times New Roman" w:eastAsia="SimSun" w:hAnsi="Times New Roman"/>
          <w:kern w:val="3"/>
          <w:sz w:val="24"/>
          <w:szCs w:val="24"/>
          <w:lang w:bidi="en-US"/>
        </w:rPr>
        <w:t>ej</w:t>
      </w:r>
      <w:r w:rsidR="006077F1" w:rsidRPr="00035A45">
        <w:rPr>
          <w:rFonts w:ascii="Times New Roman" w:eastAsia="SimSun" w:hAnsi="Times New Roman"/>
          <w:kern w:val="3"/>
          <w:sz w:val="24"/>
          <w:szCs w:val="24"/>
          <w:lang w:bidi="en-US"/>
        </w:rPr>
        <w:t>: ………………………………………………………………</w:t>
      </w:r>
    </w:p>
    <w:p w:rsidR="00AD570E" w:rsidRPr="000C0766" w:rsidRDefault="00AD570E" w:rsidP="00475EAF">
      <w:pPr>
        <w:numPr>
          <w:ilvl w:val="0"/>
          <w:numId w:val="36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Osoby, o których mowa w ust. 1 i 3 działają w granicach umocowania określ</w:t>
      </w:r>
      <w:r w:rsidR="00587635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onego w ustawie Prawo Budowlane</w:t>
      </w:r>
      <w:r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.</w:t>
      </w:r>
    </w:p>
    <w:p w:rsidR="000E1424" w:rsidRPr="000C0766" w:rsidRDefault="008B3E94" w:rsidP="00475EAF">
      <w:pPr>
        <w:numPr>
          <w:ilvl w:val="0"/>
          <w:numId w:val="36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color w:val="0070C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Wykonawca jest zobowiązany przedłożyć Zamawiającemu propozycję z</w:t>
      </w:r>
      <w:r w:rsidR="00197A4C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miany osoby określonej </w:t>
      </w:r>
      <w:r w:rsidR="00197A4C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w ust. 1</w:t>
      </w:r>
      <w:r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nie później niż 7 dni przed planowanym terminem zmiany. </w:t>
      </w:r>
      <w:r w:rsidR="00277ECB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Wykonawca jest zobowiązany do </w:t>
      </w:r>
      <w:r w:rsidR="004F7929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wykazania</w:t>
      </w:r>
      <w:r w:rsidR="00277ECB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Zamawiającemu, że osoby mające pełnić</w:t>
      </w:r>
      <w:r w:rsidR="00646616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funkcję</w:t>
      </w:r>
      <w:r w:rsidR="00277ECB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277ECB" w:rsidRPr="00035A45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Kierownika </w:t>
      </w:r>
      <w:r w:rsidR="00D75044" w:rsidRPr="00035A45">
        <w:rPr>
          <w:rFonts w:ascii="Times New Roman" w:eastAsia="SimSun" w:hAnsi="Times New Roman"/>
          <w:kern w:val="3"/>
          <w:sz w:val="24"/>
          <w:szCs w:val="24"/>
          <w:lang w:bidi="en-US"/>
        </w:rPr>
        <w:t>b</w:t>
      </w:r>
      <w:r w:rsidR="003E0C72" w:rsidRPr="00035A45">
        <w:rPr>
          <w:rFonts w:ascii="Times New Roman" w:eastAsia="SimSun" w:hAnsi="Times New Roman"/>
          <w:kern w:val="3"/>
          <w:sz w:val="24"/>
          <w:szCs w:val="24"/>
          <w:lang w:bidi="en-US"/>
        </w:rPr>
        <w:t>udowy</w:t>
      </w:r>
      <w:r w:rsidR="00035A45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277ECB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spełniają wymagania określone w</w:t>
      </w:r>
      <w:r w:rsidR="00646616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SIWZ</w:t>
      </w:r>
      <w:r w:rsidR="009C58D3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i zadeklarowane w ofercie</w:t>
      </w:r>
      <w:r w:rsidR="00646616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. Zmiana </w:t>
      </w:r>
      <w:r w:rsidR="00D75044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K</w:t>
      </w:r>
      <w:r w:rsidR="00646616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ierownika</w:t>
      </w:r>
      <w:r w:rsidR="00646616" w:rsidRPr="00035A45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D75044" w:rsidRPr="00035A45">
        <w:rPr>
          <w:rFonts w:ascii="Times New Roman" w:eastAsia="SimSun" w:hAnsi="Times New Roman"/>
          <w:kern w:val="3"/>
          <w:sz w:val="24"/>
          <w:szCs w:val="24"/>
          <w:lang w:bidi="en-US"/>
        </w:rPr>
        <w:t>b</w:t>
      </w:r>
      <w:r w:rsidR="00646616" w:rsidRPr="00035A45">
        <w:rPr>
          <w:rFonts w:ascii="Times New Roman" w:eastAsia="SimSun" w:hAnsi="Times New Roman"/>
          <w:kern w:val="3"/>
          <w:sz w:val="24"/>
          <w:szCs w:val="24"/>
          <w:lang w:bidi="en-US"/>
        </w:rPr>
        <w:t>udowy</w:t>
      </w:r>
      <w:r w:rsidR="00035A45" w:rsidRPr="00035A45">
        <w:rPr>
          <w:rFonts w:ascii="Times New Roman" w:eastAsia="SimSun" w:hAnsi="Times New Roman"/>
          <w:i/>
          <w:kern w:val="3"/>
          <w:sz w:val="24"/>
          <w:szCs w:val="24"/>
          <w:lang w:bidi="en-US"/>
        </w:rPr>
        <w:t xml:space="preserve"> </w:t>
      </w:r>
      <w:r w:rsidR="00277ECB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musi być z</w:t>
      </w:r>
      <w:r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aakceptowana </w:t>
      </w:r>
      <w:r w:rsidR="00277ECB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przez Zamawiającego. Dopiero po akceptacji </w:t>
      </w:r>
      <w:r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zmiana </w:t>
      </w:r>
      <w:r w:rsidR="00277ECB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może</w:t>
      </w:r>
      <w:r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być dokonana wpisem do dziennika</w:t>
      </w:r>
      <w:r w:rsidRPr="000C0766">
        <w:rPr>
          <w:rFonts w:ascii="Times New Roman" w:eastAsia="SimSun" w:hAnsi="Times New Roman"/>
          <w:color w:val="0070C0"/>
          <w:kern w:val="3"/>
          <w:sz w:val="24"/>
          <w:szCs w:val="24"/>
          <w:lang w:bidi="en-US"/>
        </w:rPr>
        <w:t xml:space="preserve"> </w:t>
      </w:r>
      <w:r w:rsidR="00D3097D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budowy</w:t>
      </w:r>
      <w:r w:rsidR="00D3097D" w:rsidRPr="00D3097D">
        <w:rPr>
          <w:rFonts w:ascii="Times New Roman" w:eastAsia="SimSun" w:hAnsi="Times New Roman"/>
          <w:i/>
          <w:kern w:val="3"/>
          <w:sz w:val="24"/>
          <w:szCs w:val="24"/>
          <w:lang w:bidi="en-US"/>
        </w:rPr>
        <w:t xml:space="preserve"> </w:t>
      </w:r>
      <w:r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i nie wymaga </w:t>
      </w:r>
      <w:r w:rsidR="00646616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to </w:t>
      </w:r>
      <w:r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zmiany umowy.</w:t>
      </w:r>
    </w:p>
    <w:p w:rsidR="0053570F" w:rsidRPr="000C0766" w:rsidRDefault="0053570F" w:rsidP="00475EAF">
      <w:pPr>
        <w:numPr>
          <w:ilvl w:val="0"/>
          <w:numId w:val="36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Zamawiający u</w:t>
      </w:r>
      <w:r w:rsidR="00E255AF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poważnia </w:t>
      </w:r>
      <w:r w:rsidR="006077F1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osoby wymienione w ust. </w:t>
      </w:r>
      <w:r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3 do</w:t>
      </w:r>
      <w:r w:rsidR="004E23E9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dokonania </w:t>
      </w:r>
      <w:r w:rsidR="004E23E9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odbiorów częściowych </w:t>
      </w:r>
      <w:r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r</w:t>
      </w:r>
      <w:r w:rsidR="005678D0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obót wraz z rozliczeniem robót,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</w:t>
      </w:r>
      <w:r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czynności wynikających </w:t>
      </w:r>
      <w:r w:rsidR="00C60FD6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z § 4 </w:t>
      </w:r>
      <w:r w:rsidR="009016C5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9C0838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oraz § 6 ust. 1</w:t>
      </w:r>
      <w:r w:rsidR="003D1D9B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pkt 1-3, </w:t>
      </w:r>
      <w:r w:rsidR="009016C5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br/>
      </w:r>
      <w:r w:rsidR="003D1D9B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5-6.</w:t>
      </w:r>
    </w:p>
    <w:p w:rsidR="00786A68" w:rsidRPr="000C0766" w:rsidRDefault="008B3E94" w:rsidP="00475EAF">
      <w:pPr>
        <w:numPr>
          <w:ilvl w:val="0"/>
          <w:numId w:val="36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strike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Zamawiający zastrzega sobie prawo</w:t>
      </w:r>
      <w:r w:rsidR="00F56058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zmiany osób wskazanych</w:t>
      </w:r>
      <w:r w:rsidR="001A3CB7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w ust. </w:t>
      </w:r>
      <w:r w:rsidR="0053570F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3</w:t>
      </w:r>
      <w:r w:rsidR="003933EB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. O </w:t>
      </w:r>
      <w:r w:rsidR="00933097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dokonaniu</w:t>
      </w:r>
      <w:r w:rsidR="003933EB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zmiany, Zamawiający powiadomi na piśmie Wykonawcę. Zmiana ta nie</w:t>
      </w:r>
      <w:r w:rsidR="00933097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wymaga zmiany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umowy.</w:t>
      </w:r>
    </w:p>
    <w:p w:rsidR="00277ECB" w:rsidRDefault="00277ECB" w:rsidP="00AE6DA6">
      <w:pPr>
        <w:suppressAutoHyphens/>
        <w:autoSpaceDN w:val="0"/>
        <w:spacing w:after="0" w:line="360" w:lineRule="auto"/>
        <w:ind w:left="426"/>
        <w:contextualSpacing/>
        <w:mirrorIndents/>
        <w:jc w:val="center"/>
        <w:rPr>
          <w:rFonts w:ascii="Times New Roman" w:eastAsia="SimSun" w:hAnsi="Times New Roman"/>
          <w:b/>
          <w:color w:val="000000"/>
          <w:kern w:val="3"/>
          <w:sz w:val="24"/>
          <w:szCs w:val="24"/>
        </w:rPr>
      </w:pPr>
    </w:p>
    <w:p w:rsidR="00FF0A25" w:rsidRPr="000C0766" w:rsidRDefault="00FF0A25" w:rsidP="00AE6DA6">
      <w:pPr>
        <w:suppressAutoHyphens/>
        <w:autoSpaceDN w:val="0"/>
        <w:spacing w:after="0" w:line="360" w:lineRule="auto"/>
        <w:ind w:left="426"/>
        <w:contextualSpacing/>
        <w:mirrorIndents/>
        <w:jc w:val="center"/>
        <w:rPr>
          <w:rFonts w:ascii="Times New Roman" w:eastAsia="SimSun" w:hAnsi="Times New Roman"/>
          <w:b/>
          <w:color w:val="000000"/>
          <w:kern w:val="3"/>
          <w:sz w:val="24"/>
          <w:szCs w:val="24"/>
        </w:rPr>
      </w:pPr>
    </w:p>
    <w:p w:rsidR="008B3E94" w:rsidRPr="000C0766" w:rsidRDefault="008B3E94" w:rsidP="00180462">
      <w:pPr>
        <w:suppressAutoHyphens/>
        <w:autoSpaceDN w:val="0"/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b/>
          <w:color w:val="000000"/>
          <w:kern w:val="3"/>
          <w:sz w:val="24"/>
          <w:szCs w:val="24"/>
        </w:rPr>
        <w:t>§ 6</w:t>
      </w:r>
    </w:p>
    <w:p w:rsidR="005A0A06" w:rsidRPr="000C0766" w:rsidRDefault="008B3E94" w:rsidP="00AE6DA6">
      <w:pPr>
        <w:suppressAutoHyphens/>
        <w:autoSpaceDN w:val="0"/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b/>
          <w:color w:val="000000"/>
          <w:kern w:val="3"/>
          <w:sz w:val="24"/>
          <w:szCs w:val="24"/>
          <w:lang w:bidi="en-US"/>
        </w:rPr>
        <w:t>OBOW</w:t>
      </w:r>
      <w:r w:rsidR="005A0A06" w:rsidRPr="000C0766">
        <w:rPr>
          <w:rFonts w:ascii="Times New Roman" w:eastAsia="SimSun" w:hAnsi="Times New Roman"/>
          <w:b/>
          <w:color w:val="000000"/>
          <w:kern w:val="3"/>
          <w:sz w:val="24"/>
          <w:szCs w:val="24"/>
          <w:lang w:bidi="en-US"/>
        </w:rPr>
        <w:t>IĄZKI WYKONAWCY I ZAMAWIAJĄCEGO</w:t>
      </w:r>
    </w:p>
    <w:p w:rsidR="003933EB" w:rsidRPr="000C0766" w:rsidRDefault="008B3E94" w:rsidP="00CB770D">
      <w:pPr>
        <w:numPr>
          <w:ilvl w:val="0"/>
          <w:numId w:val="8"/>
        </w:numPr>
        <w:suppressAutoHyphens/>
        <w:autoSpaceDN w:val="0"/>
        <w:spacing w:after="0" w:line="360" w:lineRule="auto"/>
        <w:ind w:left="426" w:hanging="425"/>
        <w:contextualSpacing/>
        <w:mirrorIndents/>
        <w:jc w:val="both"/>
        <w:rPr>
          <w:rFonts w:ascii="Times New Roman" w:eastAsia="SimSun" w:hAnsi="Times New Roman"/>
          <w:b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Do obowiązków Zamawiającego należy:</w:t>
      </w:r>
    </w:p>
    <w:p w:rsidR="0017142B" w:rsidRPr="00D3097D" w:rsidRDefault="008B3E94" w:rsidP="00475EAF">
      <w:pPr>
        <w:numPr>
          <w:ilvl w:val="0"/>
          <w:numId w:val="25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b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przekazanie Wykonawcy terenu </w:t>
      </w:r>
      <w:r w:rsidR="003D2FFA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robót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, dokumentacji projektowej i </w:t>
      </w:r>
      <w:r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dziennika </w:t>
      </w:r>
      <w:r w:rsidR="00D3097D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budowy</w:t>
      </w:r>
      <w:r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,</w:t>
      </w:r>
    </w:p>
    <w:p w:rsidR="0017142B" w:rsidRPr="000C0766" w:rsidRDefault="008B3E94" w:rsidP="00475EAF">
      <w:pPr>
        <w:numPr>
          <w:ilvl w:val="0"/>
          <w:numId w:val="25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b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organizowanie narad roboczych na budowie,</w:t>
      </w:r>
    </w:p>
    <w:p w:rsidR="0017142B" w:rsidRPr="000C0766" w:rsidRDefault="003933EB" w:rsidP="00475EAF">
      <w:pPr>
        <w:numPr>
          <w:ilvl w:val="0"/>
          <w:numId w:val="25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b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</w:rPr>
        <w:t xml:space="preserve">wskazanie Wykonawcy dalszego przeznaczenia zdemontowanych lub </w:t>
      </w:r>
      <w:r w:rsidR="006F3781" w:rsidRPr="000C0766"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</w:rPr>
        <w:t>odzyskanych</w:t>
      </w:r>
      <w:r w:rsidRPr="000C0766"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</w:rPr>
        <w:t xml:space="preserve"> materiałów,</w:t>
      </w:r>
    </w:p>
    <w:p w:rsidR="0017142B" w:rsidRPr="000C0766" w:rsidRDefault="008B3E94" w:rsidP="00475EAF">
      <w:pPr>
        <w:numPr>
          <w:ilvl w:val="0"/>
          <w:numId w:val="25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b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dokonanie czynności</w:t>
      </w:r>
      <w:r w:rsidR="003933EB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odbioru przedmiotu umowy,</w:t>
      </w:r>
    </w:p>
    <w:p w:rsidR="001E34D7" w:rsidRPr="000C0766" w:rsidRDefault="007B557B" w:rsidP="00475EAF">
      <w:pPr>
        <w:numPr>
          <w:ilvl w:val="0"/>
          <w:numId w:val="25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b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lastRenderedPageBreak/>
        <w:t>instruktaż</w:t>
      </w:r>
      <w:r w:rsidR="009C557E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5F29A7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Wykonawcy w zakresie obsługi systemu Zarządzania i Monitorowania Inwestycji obowiązujące</w:t>
      </w:r>
      <w:r w:rsidR="0054135A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go</w:t>
      </w:r>
      <w:r w:rsidR="001E34D7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w Urzędzie Miasta Rzeszowa,</w:t>
      </w:r>
    </w:p>
    <w:p w:rsidR="001E34D7" w:rsidRPr="000C0766" w:rsidRDefault="001E34D7" w:rsidP="00475EAF">
      <w:pPr>
        <w:numPr>
          <w:ilvl w:val="0"/>
          <w:numId w:val="25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b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stawianie się w terminie i miejscu uzgodnionym z Wykonawcą celem nadzoru nad dokonywanymi czynnościami dostawy materiałów zakwalifikowanych jako surowiec wtórny oraz odbioru stosownych dokumentów z tytułu dokonanej sprzedaży.</w:t>
      </w:r>
    </w:p>
    <w:p w:rsidR="0017142B" w:rsidRPr="000C0766" w:rsidRDefault="003933EB" w:rsidP="00CB770D">
      <w:pPr>
        <w:numPr>
          <w:ilvl w:val="0"/>
          <w:numId w:val="8"/>
        </w:numPr>
        <w:tabs>
          <w:tab w:val="left" w:pos="284"/>
        </w:tabs>
        <w:suppressAutoHyphens/>
        <w:spacing w:after="0" w:line="360" w:lineRule="auto"/>
        <w:ind w:left="0" w:firstLine="0"/>
        <w:jc w:val="both"/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D</w:t>
      </w:r>
      <w:r w:rsidR="008B3E94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o obowiązków Wykonawcy należy:</w:t>
      </w:r>
    </w:p>
    <w:p w:rsidR="00812497" w:rsidRPr="00D3097D" w:rsidRDefault="009C58D3" w:rsidP="00475EAF">
      <w:pPr>
        <w:numPr>
          <w:ilvl w:val="0"/>
          <w:numId w:val="33"/>
        </w:numPr>
        <w:tabs>
          <w:tab w:val="left" w:pos="284"/>
        </w:tabs>
        <w:suppressAutoHyphens/>
        <w:spacing w:after="0" w:line="360" w:lineRule="auto"/>
        <w:ind w:left="0" w:firstLine="0"/>
        <w:jc w:val="both"/>
        <w:rPr>
          <w:rFonts w:ascii="Times New Roman" w:eastAsia="SimSun" w:hAnsi="Times New Roman"/>
          <w:kern w:val="24"/>
          <w:sz w:val="24"/>
          <w:szCs w:val="24"/>
          <w:u w:color="FFFFFF"/>
        </w:rPr>
      </w:pPr>
      <w:r w:rsidRPr="00D3097D">
        <w:rPr>
          <w:rFonts w:ascii="Times New Roman" w:eastAsia="SimSun" w:hAnsi="Times New Roman"/>
          <w:kern w:val="24"/>
          <w:sz w:val="24"/>
          <w:szCs w:val="24"/>
          <w:u w:color="FFFFFF"/>
        </w:rPr>
        <w:t>z</w:t>
      </w:r>
      <w:r w:rsidR="00812497" w:rsidRPr="00D3097D">
        <w:rPr>
          <w:rFonts w:ascii="Times New Roman" w:eastAsia="SimSun" w:hAnsi="Times New Roman"/>
          <w:kern w:val="24"/>
          <w:sz w:val="24"/>
          <w:szCs w:val="24"/>
          <w:u w:color="FFFFFF"/>
        </w:rPr>
        <w:t xml:space="preserve">apewnienie niezbędnej obsługi geodezyjnej, wytyczenie obiektów oraz wykonanie </w:t>
      </w:r>
      <w:r w:rsidR="00D75044" w:rsidRPr="00D3097D">
        <w:rPr>
          <w:rFonts w:ascii="Times New Roman" w:eastAsia="SimSun" w:hAnsi="Times New Roman"/>
          <w:kern w:val="24"/>
          <w:sz w:val="24"/>
          <w:szCs w:val="24"/>
          <w:u w:color="FFFFFF"/>
        </w:rPr>
        <w:br/>
      </w:r>
      <w:r w:rsidR="00812497" w:rsidRPr="00D3097D">
        <w:rPr>
          <w:rFonts w:ascii="Times New Roman" w:eastAsia="SimSun" w:hAnsi="Times New Roman"/>
          <w:kern w:val="24"/>
          <w:sz w:val="24"/>
          <w:szCs w:val="24"/>
          <w:u w:color="FFFFFF"/>
        </w:rPr>
        <w:t>i uzgodnienie inwentaryzacji geodezyjnej powykonawczej przedmiotu umowy i przekazanie Zamawiającemu w 3 egz. w wersji papierowej i 1 egz. w wersji elektronicznej,</w:t>
      </w:r>
    </w:p>
    <w:p w:rsidR="0017142B" w:rsidRPr="000C0766" w:rsidRDefault="008B3E94" w:rsidP="00475EAF">
      <w:pPr>
        <w:numPr>
          <w:ilvl w:val="0"/>
          <w:numId w:val="33"/>
        </w:numPr>
        <w:tabs>
          <w:tab w:val="left" w:pos="284"/>
        </w:tabs>
        <w:suppressAutoHyphens/>
        <w:spacing w:after="0" w:line="360" w:lineRule="auto"/>
        <w:ind w:left="0" w:firstLine="0"/>
        <w:jc w:val="both"/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opracowani</w:t>
      </w:r>
      <w:r w:rsidR="001879F3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e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planu BIOZ</w:t>
      </w:r>
      <w:r w:rsidR="000A1945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,</w:t>
      </w:r>
    </w:p>
    <w:p w:rsidR="0017142B" w:rsidRPr="000C0766" w:rsidRDefault="008B3E94" w:rsidP="00475EAF">
      <w:pPr>
        <w:numPr>
          <w:ilvl w:val="0"/>
          <w:numId w:val="33"/>
        </w:numPr>
        <w:tabs>
          <w:tab w:val="left" w:pos="284"/>
        </w:tabs>
        <w:suppressAutoHyphens/>
        <w:spacing w:after="0" w:line="360" w:lineRule="auto"/>
        <w:ind w:left="0" w:firstLine="0"/>
        <w:jc w:val="both"/>
        <w:rPr>
          <w:rFonts w:ascii="Times New Roman" w:eastAsia="SimSun" w:hAnsi="Times New Roman"/>
          <w:kern w:val="24"/>
          <w:sz w:val="24"/>
          <w:szCs w:val="24"/>
          <w:u w:color="FFFFFF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prowadzeni</w:t>
      </w:r>
      <w:r w:rsidR="00A60969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e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dokumentacji budowy w tym dziennika</w:t>
      </w:r>
      <w:r w:rsidR="008C127D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D3097D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budowy</w:t>
      </w:r>
      <w:r w:rsidR="00840B0B" w:rsidRPr="00D3097D">
        <w:rPr>
          <w:rFonts w:ascii="Times New Roman" w:eastAsia="SimSun" w:hAnsi="Times New Roman"/>
          <w:i/>
          <w:kern w:val="3"/>
          <w:sz w:val="24"/>
          <w:szCs w:val="24"/>
          <w:lang w:bidi="en-US"/>
        </w:rPr>
        <w:t xml:space="preserve"> </w:t>
      </w:r>
      <w:r w:rsidR="00840B0B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zgodnie z ustaw</w:t>
      </w:r>
      <w:r w:rsidR="003E2397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ą</w:t>
      </w:r>
      <w:r w:rsidR="00840B0B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Prawo Budowlane</w:t>
      </w:r>
      <w:r w:rsidR="00536E51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,</w:t>
      </w:r>
    </w:p>
    <w:p w:rsidR="0017142B" w:rsidRPr="000C0766" w:rsidRDefault="008B3E94" w:rsidP="00475EAF">
      <w:pPr>
        <w:numPr>
          <w:ilvl w:val="0"/>
          <w:numId w:val="33"/>
        </w:numPr>
        <w:tabs>
          <w:tab w:val="left" w:pos="284"/>
        </w:tabs>
        <w:suppressAutoHyphens/>
        <w:spacing w:after="0" w:line="360" w:lineRule="auto"/>
        <w:ind w:left="0" w:firstLine="0"/>
        <w:jc w:val="both"/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urządzeni</w:t>
      </w:r>
      <w:r w:rsidR="00A60969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e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, zagospodarowani</w:t>
      </w:r>
      <w:r w:rsidR="00A60969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e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i zabezpieczeni</w:t>
      </w:r>
      <w:r w:rsidR="00A60969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e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</w:t>
      </w:r>
      <w:r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terenu </w:t>
      </w:r>
      <w:r w:rsidR="003D2FFA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robót</w:t>
      </w:r>
      <w:r w:rsidR="00F56058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oraz</w:t>
      </w:r>
      <w:r w:rsidRPr="000C0766">
        <w:rPr>
          <w:rFonts w:ascii="Times New Roman" w:eastAsia="SimSun" w:hAnsi="Times New Roman"/>
          <w:color w:val="FF0000"/>
          <w:kern w:val="3"/>
          <w:sz w:val="24"/>
          <w:szCs w:val="24"/>
          <w:lang w:bidi="en-US"/>
        </w:rPr>
        <w:t xml:space="preserve"> </w:t>
      </w:r>
      <w:r w:rsidR="005960FB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utrzymanie w/w składników</w:t>
      </w:r>
      <w:r w:rsidR="000D0FD5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w 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należytym stanie,</w:t>
      </w:r>
      <w:r w:rsidR="00F56058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w tym zabezpieczenie </w:t>
      </w:r>
      <w:r w:rsidR="00F56058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terenu </w:t>
      </w:r>
      <w:r w:rsidR="003D2FFA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robót</w:t>
      </w:r>
      <w:r w:rsidR="00F56058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przed</w:t>
      </w:r>
      <w:r w:rsidR="00F56058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dostępem osób postronnych, </w:t>
      </w:r>
      <w:r w:rsidR="00F56058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wykonanie i utrzymanie ogrodzenia terenu </w:t>
      </w:r>
      <w:r w:rsidR="003D2FFA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robót</w:t>
      </w:r>
      <w:r w:rsidR="00F56058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, dróg tymczasowych</w:t>
      </w:r>
      <w:r w:rsidR="00F56058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, dojazdów oraz zapewnienie dozoru budowy,</w:t>
      </w:r>
    </w:p>
    <w:p w:rsidR="0017142B" w:rsidRPr="000C0766" w:rsidRDefault="008B3E94" w:rsidP="00475EAF">
      <w:pPr>
        <w:numPr>
          <w:ilvl w:val="0"/>
          <w:numId w:val="33"/>
        </w:numPr>
        <w:tabs>
          <w:tab w:val="left" w:pos="284"/>
        </w:tabs>
        <w:suppressAutoHyphens/>
        <w:spacing w:after="0" w:line="360" w:lineRule="auto"/>
        <w:ind w:left="0" w:firstLine="0"/>
        <w:jc w:val="both"/>
        <w:rPr>
          <w:rFonts w:ascii="Times New Roman" w:eastAsia="SimSun" w:hAnsi="Times New Roman"/>
          <w:kern w:val="24"/>
          <w:sz w:val="24"/>
          <w:szCs w:val="24"/>
          <w:u w:color="FFFFFF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wykonanie przedmiotu umowy zgodnie z </w:t>
      </w:r>
      <w:r w:rsidR="00D65026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umową, 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dokumentacją projektową, Specyfikacjami Technicznymi Wykonania </w:t>
      </w:r>
      <w:r w:rsidR="00840B0B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i Odbioru </w:t>
      </w:r>
      <w:r w:rsidR="00840B0B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Robót, </w:t>
      </w:r>
      <w:r w:rsidR="0023686D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sztuką budowlaną, </w:t>
      </w:r>
    </w:p>
    <w:p w:rsidR="0017142B" w:rsidRPr="000C0766" w:rsidRDefault="008B3E94" w:rsidP="00475EAF">
      <w:pPr>
        <w:numPr>
          <w:ilvl w:val="0"/>
          <w:numId w:val="33"/>
        </w:numPr>
        <w:tabs>
          <w:tab w:val="left" w:pos="284"/>
        </w:tabs>
        <w:suppressAutoHyphens/>
        <w:spacing w:after="0" w:line="360" w:lineRule="auto"/>
        <w:ind w:left="0" w:firstLine="0"/>
        <w:jc w:val="both"/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organizowania pracy zgodnie z warunkami bhp i socjalnymi określonymi w przepisach szczegółowych,</w:t>
      </w:r>
    </w:p>
    <w:p w:rsidR="0017142B" w:rsidRPr="000C0766" w:rsidRDefault="008B3E94" w:rsidP="00475EAF">
      <w:pPr>
        <w:numPr>
          <w:ilvl w:val="0"/>
          <w:numId w:val="33"/>
        </w:numPr>
        <w:tabs>
          <w:tab w:val="left" w:pos="284"/>
        </w:tabs>
        <w:suppressAutoHyphens/>
        <w:spacing w:after="0" w:line="360" w:lineRule="auto"/>
        <w:ind w:left="0" w:firstLine="0"/>
        <w:jc w:val="both"/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przeprowadzenie prób, sprawdzeń i badań, uzyskiwanie warunków, zgód i opinii niezbędnych do wykonywania</w:t>
      </w:r>
      <w:r w:rsidR="00985218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robót,</w:t>
      </w:r>
    </w:p>
    <w:p w:rsidR="0017142B" w:rsidRPr="000C0766" w:rsidRDefault="008B3E94" w:rsidP="00475EAF">
      <w:pPr>
        <w:numPr>
          <w:ilvl w:val="0"/>
          <w:numId w:val="33"/>
        </w:numPr>
        <w:tabs>
          <w:tab w:val="left" w:pos="284"/>
          <w:tab w:val="left" w:pos="426"/>
        </w:tabs>
        <w:suppressAutoHyphens/>
        <w:spacing w:after="0" w:line="360" w:lineRule="auto"/>
        <w:ind w:left="0" w:firstLine="0"/>
        <w:jc w:val="both"/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doprowadzenia do należytego stanu i porządku </w:t>
      </w:r>
      <w:r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terenu </w:t>
      </w:r>
      <w:r w:rsidR="003D2FFA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robót</w:t>
      </w:r>
      <w:r w:rsidR="00F56058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po wykonanych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robotach,</w:t>
      </w:r>
    </w:p>
    <w:p w:rsidR="0017142B" w:rsidRPr="000C0766" w:rsidRDefault="008B3E94" w:rsidP="00475EAF">
      <w:pPr>
        <w:numPr>
          <w:ilvl w:val="0"/>
          <w:numId w:val="33"/>
        </w:numPr>
        <w:tabs>
          <w:tab w:val="left" w:pos="284"/>
          <w:tab w:val="left" w:pos="426"/>
        </w:tabs>
        <w:suppressAutoHyphens/>
        <w:spacing w:after="0" w:line="360" w:lineRule="auto"/>
        <w:ind w:left="0" w:firstLine="0"/>
        <w:jc w:val="both"/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uporządkowania terenu sąsiednich nieruchomości, jeżeli w związku z wykonywaną umową Wykonawca z nich korzystał, po wcześniejszym uzyskaniu zgody na wejście w teren</w:t>
      </w:r>
      <w:r w:rsidR="005A0A06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,</w:t>
      </w:r>
    </w:p>
    <w:p w:rsidR="008B3E94" w:rsidRPr="000C0766" w:rsidRDefault="00D63803" w:rsidP="00475EAF">
      <w:pPr>
        <w:numPr>
          <w:ilvl w:val="0"/>
          <w:numId w:val="33"/>
        </w:numPr>
        <w:tabs>
          <w:tab w:val="left" w:pos="284"/>
          <w:tab w:val="left" w:pos="426"/>
        </w:tabs>
        <w:suppressAutoHyphens/>
        <w:spacing w:after="0" w:line="360" w:lineRule="auto"/>
        <w:ind w:left="0" w:firstLine="0"/>
        <w:jc w:val="both"/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w </w:t>
      </w:r>
      <w:r w:rsidR="008B3E94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udostępnionym elektronicznym systemie Zarządzania i Monitorowania Inwestycji obowiązującym w Urzędzie Miasta Rzeszowa:</w:t>
      </w:r>
    </w:p>
    <w:p w:rsidR="0017142B" w:rsidRPr="000C0766" w:rsidRDefault="008B3E94" w:rsidP="00840B0B">
      <w:pPr>
        <w:numPr>
          <w:ilvl w:val="0"/>
          <w:numId w:val="2"/>
        </w:numPr>
        <w:shd w:val="clear" w:color="auto" w:fill="FFFFFF"/>
        <w:tabs>
          <w:tab w:val="left" w:pos="284"/>
        </w:tabs>
        <w:suppressAutoHyphens/>
        <w:spacing w:after="0" w:line="360" w:lineRule="auto"/>
        <w:ind w:left="0" w:firstLine="0"/>
        <w:jc w:val="both"/>
        <w:rPr>
          <w:rFonts w:ascii="Times New Roman" w:eastAsia="SimSun" w:hAnsi="Times New Roman"/>
          <w:kern w:val="24"/>
          <w:sz w:val="24"/>
          <w:szCs w:val="24"/>
          <w:u w:color="FFFFFF"/>
        </w:rPr>
      </w:pPr>
      <w:r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prowadzenie raportowania postępu robót w terminach ustalonych z inspektorem</w:t>
      </w:r>
      <w:r w:rsidR="003933EB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,</w:t>
      </w:r>
    </w:p>
    <w:p w:rsidR="0017142B" w:rsidRPr="000C0766" w:rsidRDefault="0017142B" w:rsidP="00840B0B">
      <w:pPr>
        <w:numPr>
          <w:ilvl w:val="0"/>
          <w:numId w:val="2"/>
        </w:numPr>
        <w:shd w:val="clear" w:color="auto" w:fill="FFFFFF"/>
        <w:tabs>
          <w:tab w:val="left" w:pos="284"/>
        </w:tabs>
        <w:suppressAutoHyphens/>
        <w:spacing w:after="0" w:line="360" w:lineRule="auto"/>
        <w:ind w:left="0" w:firstLine="0"/>
        <w:jc w:val="both"/>
        <w:rPr>
          <w:rFonts w:ascii="Times New Roman" w:eastAsia="SimSun" w:hAnsi="Times New Roman"/>
          <w:kern w:val="24"/>
          <w:sz w:val="24"/>
          <w:szCs w:val="24"/>
          <w:u w:color="FFFFFF"/>
        </w:rPr>
      </w:pPr>
      <w:r w:rsidRPr="000C0766">
        <w:rPr>
          <w:rFonts w:ascii="Times New Roman" w:eastAsia="SimSun" w:hAnsi="Times New Roman"/>
          <w:kern w:val="24"/>
          <w:sz w:val="24"/>
          <w:szCs w:val="24"/>
          <w:u w:color="FFFFFF"/>
        </w:rPr>
        <w:t>s</w:t>
      </w:r>
      <w:r w:rsidR="008B3E94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porządzanie rozliczeń za dany okres rozliczeniowy,</w:t>
      </w:r>
    </w:p>
    <w:p w:rsidR="005E6667" w:rsidRPr="000C0766" w:rsidRDefault="008B3E94" w:rsidP="005E6667">
      <w:pPr>
        <w:numPr>
          <w:ilvl w:val="0"/>
          <w:numId w:val="1"/>
        </w:numPr>
        <w:shd w:val="clear" w:color="auto" w:fill="FFFFFF"/>
        <w:tabs>
          <w:tab w:val="left" w:pos="284"/>
        </w:tabs>
        <w:suppressAutoHyphens/>
        <w:spacing w:after="0" w:line="360" w:lineRule="auto"/>
        <w:ind w:left="0" w:firstLine="0"/>
        <w:jc w:val="both"/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zamieszczanie dokumentacji fotograficznej postęp</w:t>
      </w:r>
      <w:r w:rsidR="00626089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u robót w terminach ustalonych </w:t>
      </w:r>
      <w:r w:rsidR="000B0F5E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br/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z inspektorem</w:t>
      </w:r>
      <w:r w:rsidR="005E6667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,</w:t>
      </w:r>
    </w:p>
    <w:p w:rsidR="005E6667" w:rsidRPr="00DC7C05" w:rsidRDefault="00C66595" w:rsidP="005E6667">
      <w:pPr>
        <w:numPr>
          <w:ilvl w:val="0"/>
          <w:numId w:val="1"/>
        </w:numPr>
        <w:shd w:val="clear" w:color="auto" w:fill="FFFFFF"/>
        <w:tabs>
          <w:tab w:val="left" w:pos="284"/>
        </w:tabs>
        <w:suppressAutoHyphens/>
        <w:spacing w:after="0" w:line="360" w:lineRule="auto"/>
        <w:ind w:left="0" w:firstLine="0"/>
        <w:jc w:val="both"/>
        <w:rPr>
          <w:rFonts w:ascii="Times New Roman" w:eastAsia="SimSun" w:hAnsi="Times New Roman"/>
          <w:kern w:val="24"/>
          <w:sz w:val="24"/>
          <w:szCs w:val="24"/>
          <w:u w:color="FFFFFF"/>
        </w:rPr>
      </w:pPr>
      <w:r w:rsidRPr="000C0766"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</w:rPr>
        <w:t>wprowadzenie</w:t>
      </w:r>
      <w:r w:rsidR="006077F1" w:rsidRPr="000C0766">
        <w:rPr>
          <w:rFonts w:ascii="Times New Roman" w:eastAsia="SimSun" w:hAnsi="Times New Roman"/>
          <w:kern w:val="24"/>
          <w:sz w:val="24"/>
          <w:szCs w:val="24"/>
          <w:u w:color="FFFFFF"/>
        </w:rPr>
        <w:t xml:space="preserve"> kosztorysu </w:t>
      </w:r>
      <w:r w:rsidR="00F708B7" w:rsidRPr="000C0766">
        <w:rPr>
          <w:rFonts w:ascii="Times New Roman" w:eastAsia="SimSun" w:hAnsi="Times New Roman"/>
          <w:kern w:val="24"/>
          <w:sz w:val="24"/>
          <w:szCs w:val="24"/>
          <w:u w:color="FFFFFF"/>
        </w:rPr>
        <w:t xml:space="preserve">ofertowego </w:t>
      </w:r>
      <w:r w:rsidR="00F56058" w:rsidRPr="000C0766">
        <w:rPr>
          <w:rFonts w:ascii="Times New Roman" w:eastAsia="SimSun" w:hAnsi="Times New Roman"/>
          <w:kern w:val="24"/>
          <w:sz w:val="24"/>
          <w:szCs w:val="24"/>
          <w:u w:color="FFFFFF"/>
        </w:rPr>
        <w:t xml:space="preserve">obejmującego wszelkie roboty konieczne do wykonania przedmiotu umowy przygotowanego przy pomocy programu Oferent lub w formacie pliku </w:t>
      </w:r>
      <w:proofErr w:type="spellStart"/>
      <w:r w:rsidR="00F56058" w:rsidRPr="000C0766">
        <w:rPr>
          <w:rFonts w:ascii="Times New Roman" w:eastAsia="SimSun" w:hAnsi="Times New Roman"/>
          <w:kern w:val="24"/>
          <w:sz w:val="24"/>
          <w:szCs w:val="24"/>
          <w:u w:color="FFFFFF"/>
        </w:rPr>
        <w:t>Exel</w:t>
      </w:r>
      <w:proofErr w:type="spellEnd"/>
      <w:r w:rsidR="00F56058" w:rsidRPr="000C0766">
        <w:rPr>
          <w:rFonts w:ascii="Times New Roman" w:eastAsia="SimSun" w:hAnsi="Times New Roman"/>
          <w:kern w:val="24"/>
          <w:sz w:val="24"/>
          <w:szCs w:val="24"/>
          <w:u w:color="FFFFFF"/>
        </w:rPr>
        <w:t xml:space="preserve"> 97-2003 zgodnie ze wzorem załączonym do SIWZ najpóźniej </w:t>
      </w:r>
      <w:r w:rsidR="00F56058" w:rsidRPr="000C0766"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</w:rPr>
        <w:t>do dnia zgłoszenia gotowości do</w:t>
      </w:r>
      <w:r w:rsidR="00F56058" w:rsidRPr="000C0766">
        <w:rPr>
          <w:rFonts w:ascii="Times New Roman" w:eastAsia="SimSun" w:hAnsi="Times New Roman"/>
          <w:i/>
          <w:color w:val="FF0000"/>
          <w:kern w:val="24"/>
          <w:sz w:val="24"/>
          <w:szCs w:val="24"/>
          <w:u w:color="FFFFFF"/>
        </w:rPr>
        <w:t xml:space="preserve"> </w:t>
      </w:r>
      <w:r w:rsidR="00F56058" w:rsidRPr="00D3097D">
        <w:rPr>
          <w:rFonts w:ascii="Times New Roman" w:eastAsia="SimSun" w:hAnsi="Times New Roman"/>
          <w:kern w:val="24"/>
          <w:sz w:val="24"/>
          <w:szCs w:val="24"/>
          <w:u w:color="FFFFFF"/>
        </w:rPr>
        <w:t>pierwszego odbioru częściowego</w:t>
      </w:r>
      <w:r w:rsidR="005E6667" w:rsidRPr="00D3097D">
        <w:rPr>
          <w:rFonts w:ascii="Times New Roman" w:eastAsia="SimSun" w:hAnsi="Times New Roman"/>
          <w:i/>
          <w:kern w:val="24"/>
          <w:sz w:val="24"/>
          <w:szCs w:val="24"/>
          <w:u w:color="FFFFFF"/>
        </w:rPr>
        <w:t xml:space="preserve"> </w:t>
      </w:r>
      <w:r w:rsidR="00F56058" w:rsidRPr="00DC7C05"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</w:rPr>
        <w:t>robót</w:t>
      </w:r>
      <w:r w:rsidR="00F56058" w:rsidRPr="00DC7C05">
        <w:rPr>
          <w:rFonts w:ascii="Times New Roman" w:eastAsia="SimSun" w:hAnsi="Times New Roman"/>
          <w:color w:val="FF0000"/>
          <w:kern w:val="24"/>
          <w:sz w:val="24"/>
          <w:szCs w:val="24"/>
          <w:u w:color="FFFFFF"/>
        </w:rPr>
        <w:t xml:space="preserve"> </w:t>
      </w:r>
      <w:r w:rsidR="00F56058" w:rsidRPr="00DC7C05">
        <w:rPr>
          <w:rFonts w:ascii="Times New Roman" w:eastAsia="SimSun" w:hAnsi="Times New Roman"/>
          <w:kern w:val="24"/>
          <w:sz w:val="24"/>
          <w:szCs w:val="24"/>
          <w:u w:color="FFFFFF"/>
        </w:rPr>
        <w:t>lub przed przedstawieniem projektu pierwszej umowy zawartej z podwykonawcą</w:t>
      </w:r>
      <w:r w:rsidR="006077F1" w:rsidRPr="00DC7C05">
        <w:rPr>
          <w:rFonts w:ascii="Times New Roman" w:eastAsia="SimSun" w:hAnsi="Times New Roman"/>
          <w:kern w:val="24"/>
          <w:sz w:val="24"/>
          <w:szCs w:val="24"/>
          <w:u w:color="FFFFFF"/>
        </w:rPr>
        <w:t>,</w:t>
      </w:r>
      <w:r w:rsidR="000766AC" w:rsidRPr="00DC7C05">
        <w:rPr>
          <w:rFonts w:ascii="Times New Roman" w:eastAsia="SimSun" w:hAnsi="Times New Roman"/>
          <w:kern w:val="24"/>
          <w:sz w:val="24"/>
          <w:szCs w:val="24"/>
          <w:u w:color="FFFFFF"/>
        </w:rPr>
        <w:t>*</w:t>
      </w:r>
    </w:p>
    <w:p w:rsidR="00A87323" w:rsidRPr="000C0766" w:rsidRDefault="00A87323" w:rsidP="00475EAF">
      <w:pPr>
        <w:numPr>
          <w:ilvl w:val="0"/>
          <w:numId w:val="33"/>
        </w:numPr>
        <w:shd w:val="clear" w:color="auto" w:fill="FFFFFF"/>
        <w:tabs>
          <w:tab w:val="left" w:pos="284"/>
        </w:tabs>
        <w:suppressAutoHyphens/>
        <w:spacing w:after="0" w:line="360" w:lineRule="auto"/>
        <w:ind w:left="284"/>
        <w:jc w:val="both"/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</w:rPr>
      </w:pPr>
      <w:r w:rsidRPr="000C0766">
        <w:rPr>
          <w:rFonts w:ascii="Times New Roman" w:eastAsia="Times New Roman" w:hAnsi="Times New Roman"/>
          <w:kern w:val="24"/>
          <w:sz w:val="24"/>
          <w:szCs w:val="24"/>
          <w:u w:color="FFFFFF"/>
          <w:lang w:eastAsia="ar-SA"/>
        </w:rPr>
        <w:lastRenderedPageBreak/>
        <w:t xml:space="preserve">dostarczenie Zamawiającemu kompletu dokumentów odbiorowych określonych w §11 </w:t>
      </w:r>
      <w:r w:rsidRPr="000C0766">
        <w:rPr>
          <w:rFonts w:ascii="Times New Roman" w:eastAsia="Times New Roman" w:hAnsi="Times New Roman"/>
          <w:kern w:val="24"/>
          <w:sz w:val="24"/>
          <w:szCs w:val="24"/>
          <w:u w:color="FFFFFF"/>
          <w:lang w:eastAsia="ar-SA"/>
        </w:rPr>
        <w:br/>
      </w:r>
      <w:r w:rsidR="006349CB" w:rsidRPr="000C0766">
        <w:rPr>
          <w:rFonts w:ascii="Times New Roman" w:eastAsia="Times New Roman" w:hAnsi="Times New Roman"/>
          <w:kern w:val="24"/>
          <w:sz w:val="24"/>
          <w:szCs w:val="24"/>
          <w:u w:color="FFFFFF"/>
          <w:lang w:eastAsia="ar-SA"/>
        </w:rPr>
        <w:t>ust. 6</w:t>
      </w:r>
      <w:r w:rsidRPr="000C0766">
        <w:rPr>
          <w:rFonts w:ascii="Times New Roman" w:eastAsia="Times New Roman" w:hAnsi="Times New Roman"/>
          <w:kern w:val="24"/>
          <w:sz w:val="24"/>
          <w:szCs w:val="24"/>
          <w:u w:color="FFFFFF"/>
          <w:lang w:eastAsia="ar-SA"/>
        </w:rPr>
        <w:t>.</w:t>
      </w:r>
    </w:p>
    <w:p w:rsidR="005D13B3" w:rsidRPr="000C0766" w:rsidRDefault="005D13B3" w:rsidP="00475EAF">
      <w:pPr>
        <w:numPr>
          <w:ilvl w:val="0"/>
          <w:numId w:val="33"/>
        </w:numPr>
        <w:tabs>
          <w:tab w:val="left" w:pos="284"/>
          <w:tab w:val="left" w:pos="426"/>
        </w:tabs>
        <w:suppressAutoHyphens/>
        <w:spacing w:after="0" w:line="360" w:lineRule="auto"/>
        <w:ind w:left="0" w:firstLine="0"/>
        <w:jc w:val="both"/>
        <w:rPr>
          <w:rFonts w:ascii="Times New Roman" w:eastAsia="SimSun" w:hAnsi="Times New Roman"/>
          <w:kern w:val="24"/>
          <w:sz w:val="24"/>
          <w:szCs w:val="24"/>
          <w:u w:color="FFFFFF"/>
        </w:rPr>
      </w:pPr>
      <w:r w:rsidRPr="000C0766">
        <w:rPr>
          <w:rFonts w:ascii="Times New Roman" w:eastAsia="Times New Roman" w:hAnsi="Times New Roman"/>
          <w:kern w:val="24"/>
          <w:sz w:val="24"/>
          <w:szCs w:val="24"/>
          <w:u w:color="FFFFFF"/>
          <w:lang w:eastAsia="ar-SA"/>
        </w:rPr>
        <w:t>przedkładanie bieżących aktualizacji harmonogramu wg Załącznika nr 1 do umowy</w:t>
      </w:r>
      <w:r w:rsidR="006845E0" w:rsidRPr="000C0766">
        <w:rPr>
          <w:rFonts w:ascii="Times New Roman" w:eastAsia="Times New Roman" w:hAnsi="Times New Roman"/>
          <w:kern w:val="24"/>
          <w:sz w:val="24"/>
          <w:szCs w:val="24"/>
          <w:u w:color="FFFFFF"/>
          <w:lang w:eastAsia="ar-SA"/>
        </w:rPr>
        <w:t>,</w:t>
      </w:r>
    </w:p>
    <w:p w:rsidR="0079603E" w:rsidRPr="000C0766" w:rsidRDefault="0079603E" w:rsidP="00475EAF">
      <w:pPr>
        <w:numPr>
          <w:ilvl w:val="0"/>
          <w:numId w:val="33"/>
        </w:numPr>
        <w:tabs>
          <w:tab w:val="left" w:pos="284"/>
          <w:tab w:val="left" w:pos="426"/>
        </w:tabs>
        <w:suppressAutoHyphens/>
        <w:spacing w:after="0" w:line="360" w:lineRule="auto"/>
        <w:ind w:left="0" w:firstLine="0"/>
        <w:jc w:val="both"/>
        <w:rPr>
          <w:rFonts w:ascii="Times New Roman" w:eastAsia="SimSun" w:hAnsi="Times New Roman"/>
          <w:kern w:val="24"/>
          <w:sz w:val="24"/>
          <w:szCs w:val="24"/>
          <w:u w:color="FFFFFF"/>
        </w:rPr>
      </w:pPr>
      <w:r w:rsidRPr="000C0766">
        <w:rPr>
          <w:rFonts w:ascii="Times New Roman" w:eastAsia="SimSun" w:hAnsi="Times New Roman"/>
          <w:color w:val="000000"/>
          <w:spacing w:val="4"/>
          <w:kern w:val="3"/>
          <w:sz w:val="24"/>
          <w:szCs w:val="24"/>
          <w:lang w:bidi="en-US"/>
        </w:rPr>
        <w:t xml:space="preserve">prowadzenie Księgi Obmiaru Robót wg wzoru – </w:t>
      </w:r>
      <w:r w:rsidRPr="000C0766">
        <w:rPr>
          <w:rFonts w:ascii="Times New Roman" w:eastAsia="SimSun" w:hAnsi="Times New Roman"/>
          <w:spacing w:val="4"/>
          <w:kern w:val="3"/>
          <w:sz w:val="24"/>
          <w:szCs w:val="24"/>
          <w:lang w:bidi="en-US"/>
        </w:rPr>
        <w:t>Załącznik nr 6</w:t>
      </w:r>
      <w:r w:rsidRPr="000C0766">
        <w:rPr>
          <w:rFonts w:ascii="Times New Roman" w:eastAsia="SimSun" w:hAnsi="Times New Roman"/>
          <w:color w:val="FF0000"/>
          <w:spacing w:val="4"/>
          <w:kern w:val="3"/>
          <w:sz w:val="24"/>
          <w:szCs w:val="24"/>
          <w:lang w:bidi="en-US"/>
        </w:rPr>
        <w:t xml:space="preserve"> </w:t>
      </w:r>
      <w:r w:rsidRPr="000C0766">
        <w:rPr>
          <w:rFonts w:ascii="Times New Roman" w:eastAsia="SimSun" w:hAnsi="Times New Roman"/>
          <w:color w:val="000000"/>
          <w:spacing w:val="4"/>
          <w:kern w:val="3"/>
          <w:sz w:val="24"/>
          <w:szCs w:val="24"/>
          <w:lang w:bidi="en-US"/>
        </w:rPr>
        <w:t>do umowy, w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celu ustalenia rzeczywiście wykonanych ilości robót </w:t>
      </w:r>
      <w:r w:rsidRPr="000C0766">
        <w:rPr>
          <w:rFonts w:ascii="Times New Roman" w:eastAsia="SimSun" w:hAnsi="Times New Roman"/>
          <w:color w:val="000000"/>
          <w:spacing w:val="4"/>
          <w:kern w:val="3"/>
          <w:sz w:val="24"/>
          <w:szCs w:val="24"/>
          <w:lang w:bidi="en-US"/>
        </w:rPr>
        <w:t>i przedstawianie do akceptacji wykonane obmiary inspektorowi nadzoru każdej branży przy każdym protokole odbioru robót,</w:t>
      </w:r>
    </w:p>
    <w:p w:rsidR="00A60969" w:rsidRPr="00D3097D" w:rsidRDefault="00A60969" w:rsidP="00475EAF">
      <w:pPr>
        <w:numPr>
          <w:ilvl w:val="0"/>
          <w:numId w:val="33"/>
        </w:numPr>
        <w:tabs>
          <w:tab w:val="left" w:pos="284"/>
          <w:tab w:val="left" w:pos="426"/>
        </w:tabs>
        <w:suppressAutoHyphens/>
        <w:spacing w:after="0" w:line="360" w:lineRule="auto"/>
        <w:ind w:left="0" w:firstLine="0"/>
        <w:jc w:val="both"/>
        <w:rPr>
          <w:rFonts w:ascii="Times New Roman" w:eastAsia="SimSun" w:hAnsi="Times New Roman"/>
          <w:kern w:val="24"/>
          <w:sz w:val="24"/>
          <w:szCs w:val="24"/>
          <w:u w:color="FFFFFF"/>
        </w:rPr>
      </w:pPr>
      <w:r w:rsidRPr="00D3097D">
        <w:rPr>
          <w:rFonts w:ascii="Times New Roman" w:eastAsia="Times New Roman" w:hAnsi="Times New Roman"/>
          <w:kern w:val="24"/>
          <w:sz w:val="24"/>
          <w:szCs w:val="24"/>
          <w:u w:color="FFFFFF"/>
          <w:lang w:eastAsia="ar-SA"/>
        </w:rPr>
        <w:t>podpisania stosownych umów z dostawcami mediów na potrzeby budowy i ponoszenia kosztów mediów aż do daty odbioru przedmiotu umowy w tym kosztów rozruchu  i uruchomienia serwisowego urządzeń,</w:t>
      </w:r>
    </w:p>
    <w:p w:rsidR="00AC7EAC" w:rsidRPr="00D3097D" w:rsidRDefault="00AC7EAC" w:rsidP="00475EAF">
      <w:pPr>
        <w:numPr>
          <w:ilvl w:val="0"/>
          <w:numId w:val="33"/>
        </w:numPr>
        <w:tabs>
          <w:tab w:val="left" w:pos="284"/>
          <w:tab w:val="left" w:pos="426"/>
        </w:tabs>
        <w:suppressAutoHyphens/>
        <w:spacing w:after="0" w:line="360" w:lineRule="auto"/>
        <w:ind w:left="0" w:firstLine="0"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D3097D">
        <w:rPr>
          <w:rFonts w:ascii="Times New Roman" w:eastAsia="Times New Roman" w:hAnsi="Times New Roman"/>
          <w:kern w:val="24"/>
          <w:sz w:val="24"/>
          <w:szCs w:val="24"/>
          <w:u w:color="FFFFFF"/>
          <w:lang w:eastAsia="ar-SA"/>
        </w:rPr>
        <w:t xml:space="preserve">udostepnienia placu budowy innym Wykonawcom działającym na zlecenie Zamawiającego </w:t>
      </w:r>
      <w:r w:rsidR="000B0F5E" w:rsidRPr="00D3097D">
        <w:rPr>
          <w:rFonts w:ascii="Times New Roman" w:eastAsia="Times New Roman" w:hAnsi="Times New Roman"/>
          <w:kern w:val="24"/>
          <w:sz w:val="24"/>
          <w:szCs w:val="24"/>
          <w:u w:color="FFFFFF"/>
          <w:lang w:eastAsia="ar-SA"/>
        </w:rPr>
        <w:br/>
      </w:r>
      <w:r w:rsidRPr="00D3097D">
        <w:rPr>
          <w:rFonts w:ascii="Times New Roman" w:eastAsia="Times New Roman" w:hAnsi="Times New Roman"/>
          <w:kern w:val="24"/>
          <w:sz w:val="24"/>
          <w:szCs w:val="24"/>
          <w:u w:color="FFFFFF"/>
          <w:lang w:eastAsia="ar-SA"/>
        </w:rPr>
        <w:t>i realizując</w:t>
      </w:r>
      <w:r w:rsidR="003D2FFA" w:rsidRPr="00D3097D">
        <w:rPr>
          <w:rFonts w:ascii="Times New Roman" w:eastAsia="Times New Roman" w:hAnsi="Times New Roman"/>
          <w:kern w:val="24"/>
          <w:sz w:val="24"/>
          <w:szCs w:val="24"/>
          <w:u w:color="FFFFFF"/>
          <w:lang w:eastAsia="ar-SA"/>
        </w:rPr>
        <w:t>ych zamówienie na terenie robót</w:t>
      </w:r>
      <w:r w:rsidRPr="00D3097D">
        <w:rPr>
          <w:rFonts w:ascii="Times New Roman" w:eastAsia="Times New Roman" w:hAnsi="Times New Roman"/>
          <w:kern w:val="24"/>
          <w:sz w:val="24"/>
          <w:szCs w:val="24"/>
          <w:u w:color="FFFFFF"/>
          <w:lang w:eastAsia="ar-SA"/>
        </w:rPr>
        <w:t>,</w:t>
      </w:r>
      <w:r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</w:p>
    <w:p w:rsidR="008B3E94" w:rsidRPr="000C0766" w:rsidRDefault="008B3E94" w:rsidP="00CB770D">
      <w:pPr>
        <w:numPr>
          <w:ilvl w:val="0"/>
          <w:numId w:val="8"/>
        </w:numPr>
        <w:shd w:val="clear" w:color="auto" w:fill="FFFFFF"/>
        <w:tabs>
          <w:tab w:val="left" w:pos="284"/>
        </w:tabs>
        <w:suppressAutoHyphens/>
        <w:autoSpaceDN w:val="0"/>
        <w:spacing w:after="0" w:line="360" w:lineRule="auto"/>
        <w:ind w:left="0" w:right="57" w:firstLine="0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Wykonawca zobowiązuje się do um</w:t>
      </w:r>
      <w:r w:rsidR="000D0FD5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ożliwienia wstępu na </w:t>
      </w:r>
      <w:r w:rsidR="000D0FD5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teren</w:t>
      </w:r>
      <w:r w:rsidR="000D0FD5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</w:t>
      </w:r>
      <w:r w:rsidR="00C71CBB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robót</w:t>
      </w:r>
      <w:r w:rsidR="000D0FD5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pracownikom organów państwowego nadzoru budowlanego, do których należy wykonywanie zadań określonych ustawą Prawo budowlane.</w:t>
      </w:r>
    </w:p>
    <w:p w:rsidR="00380057" w:rsidRPr="000C0766" w:rsidRDefault="008B3E94" w:rsidP="00380057">
      <w:pPr>
        <w:numPr>
          <w:ilvl w:val="0"/>
          <w:numId w:val="8"/>
        </w:numPr>
        <w:shd w:val="clear" w:color="auto" w:fill="FFFFFF"/>
        <w:tabs>
          <w:tab w:val="left" w:pos="284"/>
        </w:tabs>
        <w:suppressAutoHyphens/>
        <w:autoSpaceDN w:val="0"/>
        <w:spacing w:after="0" w:line="360" w:lineRule="auto"/>
        <w:ind w:left="0" w:right="57" w:firstLine="0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Wykonawca zobowiązuje się do zabezpieczenia robót na czas ewentualnych przerw </w:t>
      </w:r>
      <w:r w:rsidR="001003F0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                         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w realizacji.</w:t>
      </w:r>
    </w:p>
    <w:p w:rsidR="008B3E94" w:rsidRPr="000C0766" w:rsidRDefault="008B3E94" w:rsidP="00380057">
      <w:pPr>
        <w:numPr>
          <w:ilvl w:val="0"/>
          <w:numId w:val="8"/>
        </w:numPr>
        <w:shd w:val="clear" w:color="auto" w:fill="FFFFFF"/>
        <w:tabs>
          <w:tab w:val="left" w:pos="284"/>
        </w:tabs>
        <w:suppressAutoHyphens/>
        <w:autoSpaceDN w:val="0"/>
        <w:spacing w:after="0" w:line="360" w:lineRule="auto"/>
        <w:ind w:left="0" w:right="57" w:firstLine="0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Materiały użyte do wykonania przedmiotu umowy powinny odpowiadać, co do jakości, wymogom wyrobów dopuszczonych do obrotu i stosowania w budownic</w:t>
      </w:r>
      <w:r w:rsidR="005A0A06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twie stosownie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do art. 10 ustawy Prawo budowlane. Na każde żądanie </w:t>
      </w:r>
      <w:r w:rsidR="0010113D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przedstawiciela 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Zamawiającego (</w:t>
      </w:r>
      <w:r w:rsidR="00762BA2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i</w:t>
      </w:r>
      <w:r w:rsidR="00FA52B7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nspektora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), Wykonawca zobowiązany jest okazać w stosunku do w</w:t>
      </w:r>
      <w:r w:rsidR="00A60969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skazanych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materiałów</w:t>
      </w:r>
      <w:r w:rsidR="00BB2797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</w:t>
      </w:r>
      <w:r w:rsidR="00BB2797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deklarację wła</w:t>
      </w:r>
      <w:r w:rsidR="00840B0B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ściwości</w:t>
      </w:r>
      <w:r w:rsidR="00BB2797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użytkowych</w:t>
      </w:r>
      <w:r w:rsidR="00840B0B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lub</w:t>
      </w:r>
      <w:r w:rsidR="00BB2797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840B0B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krajową deklarację</w:t>
      </w:r>
      <w:r w:rsidR="00BB2797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zgodności</w:t>
      </w:r>
      <w:r w:rsidR="00840B0B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z Norm</w:t>
      </w:r>
      <w:r w:rsidR="00E369F3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ą</w:t>
      </w:r>
      <w:r w:rsidR="00840B0B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lub Aprobatą techniczną dla </w:t>
      </w:r>
      <w:r w:rsidR="005D2C59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wbudowanych</w:t>
      </w:r>
      <w:r w:rsidR="00827418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materiałów. </w:t>
      </w:r>
      <w:r w:rsidR="00A60200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Kom</w:t>
      </w:r>
      <w:r w:rsidR="00E64DD8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plet w/w dokumentów </w:t>
      </w:r>
      <w:r w:rsidR="00A60200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Wykonawca przekaże Zamawiającemu po zakoń</w:t>
      </w:r>
      <w:r w:rsidR="0048630B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czeniu robót, a przed odbiorem przedmiotu umowy</w:t>
      </w:r>
      <w:r w:rsidR="00A60200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.</w:t>
      </w:r>
      <w:r w:rsidR="00E64DD8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</w:t>
      </w:r>
      <w:r w:rsidR="00380057" w:rsidRPr="000C0766">
        <w:rPr>
          <w:rFonts w:ascii="Times New Roman" w:hAnsi="Times New Roman"/>
          <w:color w:val="000000"/>
          <w:sz w:val="24"/>
          <w:szCs w:val="24"/>
        </w:rPr>
        <w:t xml:space="preserve">W przypadku przedstawienia dokumentów w języku innym niż polski Wykonawca przedstawi również obok dokumentu oryginalnego tłumaczenie na język polski. </w:t>
      </w:r>
    </w:p>
    <w:p w:rsidR="00F865AB" w:rsidRPr="000C0766" w:rsidRDefault="00F865AB" w:rsidP="00CB770D">
      <w:pPr>
        <w:numPr>
          <w:ilvl w:val="0"/>
          <w:numId w:val="8"/>
        </w:numPr>
        <w:shd w:val="clear" w:color="auto" w:fill="FFFFFF"/>
        <w:tabs>
          <w:tab w:val="left" w:pos="284"/>
        </w:tabs>
        <w:suppressAutoHyphens/>
        <w:spacing w:after="0" w:line="360" w:lineRule="auto"/>
        <w:ind w:left="0" w:firstLine="0"/>
        <w:jc w:val="both"/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</w:rPr>
      </w:pPr>
      <w:r w:rsidRPr="000C0766"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</w:rPr>
        <w:t xml:space="preserve">Wykonawca jest obowiązany informować </w:t>
      </w:r>
      <w:r w:rsidR="00762BA2" w:rsidRPr="000C0766"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</w:rPr>
        <w:t>i</w:t>
      </w:r>
      <w:r w:rsidRPr="000C0766"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</w:rPr>
        <w:t xml:space="preserve">nspektora o wszystkich problemach lub okolicznościach, które mogą mieć wpływ na jakość i termin wykonania przedmiotu umowy, </w:t>
      </w:r>
      <w:r w:rsidR="00BF6A8C" w:rsidRPr="000C0766"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</w:rPr>
        <w:br/>
      </w:r>
      <w:r w:rsidRPr="000C0766"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</w:rPr>
        <w:t>w tym poinformowa</w:t>
      </w:r>
      <w:r w:rsidR="00A60969" w:rsidRPr="000C0766"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</w:rPr>
        <w:t>ć</w:t>
      </w:r>
      <w:r w:rsidRPr="000C0766"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</w:rPr>
        <w:t xml:space="preserve"> </w:t>
      </w:r>
      <w:r w:rsidRPr="000C0766"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  <w:lang w:eastAsia="ar-SA"/>
        </w:rPr>
        <w:t>Zamawiającego o niemożności wykonania przedmiotu umowy w terminie umownym.</w:t>
      </w:r>
    </w:p>
    <w:p w:rsidR="00F865AB" w:rsidRPr="000C0766" w:rsidRDefault="00F865AB" w:rsidP="00CB770D">
      <w:pPr>
        <w:numPr>
          <w:ilvl w:val="0"/>
          <w:numId w:val="8"/>
        </w:numPr>
        <w:shd w:val="clear" w:color="auto" w:fill="FFFFFF"/>
        <w:tabs>
          <w:tab w:val="left" w:pos="284"/>
        </w:tabs>
        <w:suppressAutoHyphens/>
        <w:spacing w:after="0" w:line="360" w:lineRule="auto"/>
        <w:ind w:left="0" w:right="57" w:firstLine="0"/>
        <w:jc w:val="both"/>
        <w:rPr>
          <w:rFonts w:ascii="Times New Roman" w:eastAsia="SimSun" w:hAnsi="Times New Roman"/>
          <w:kern w:val="24"/>
          <w:sz w:val="24"/>
          <w:szCs w:val="24"/>
          <w:u w:color="FFFFFF"/>
          <w:lang w:eastAsia="ar-SA"/>
        </w:rPr>
      </w:pPr>
      <w:r w:rsidRPr="000C0766"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</w:rPr>
        <w:t xml:space="preserve">Wykonawca obowiązany jest stosować się do wszystkich poleceń </w:t>
      </w:r>
      <w:r w:rsidR="00762BA2" w:rsidRPr="000C0766"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</w:rPr>
        <w:t>i</w:t>
      </w:r>
      <w:r w:rsidRPr="000C0766"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</w:rPr>
        <w:t xml:space="preserve">nspektora, zgodnie ze Specyfikacją Techniczną Wykonania i Odbioru Robót oraz </w:t>
      </w:r>
      <w:r w:rsidR="00E64DD8" w:rsidRPr="000C0766"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</w:rPr>
        <w:t xml:space="preserve">obowiązującym </w:t>
      </w:r>
      <w:r w:rsidRPr="000C0766"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</w:rPr>
        <w:t>prawem.</w:t>
      </w:r>
    </w:p>
    <w:p w:rsidR="00C52F52" w:rsidRPr="000C0766" w:rsidRDefault="00C52F52" w:rsidP="00C52F52">
      <w:pPr>
        <w:numPr>
          <w:ilvl w:val="0"/>
          <w:numId w:val="8"/>
        </w:numPr>
        <w:shd w:val="clear" w:color="auto" w:fill="FFFFFF"/>
        <w:tabs>
          <w:tab w:val="left" w:pos="284"/>
        </w:tabs>
        <w:suppressAutoHyphens/>
        <w:spacing w:after="0" w:line="360" w:lineRule="auto"/>
        <w:ind w:left="0" w:right="57" w:firstLine="0"/>
        <w:jc w:val="both"/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</w:rPr>
      </w:pPr>
      <w:r w:rsidRPr="000C0766"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</w:rPr>
        <w:t xml:space="preserve">Zamawiający wymaga zatrudnienia </w:t>
      </w:r>
      <w:r w:rsidRPr="000C0766">
        <w:rPr>
          <w:rFonts w:ascii="Times New Roman" w:eastAsia="SimSun" w:hAnsi="Times New Roman"/>
          <w:kern w:val="24"/>
          <w:sz w:val="24"/>
          <w:szCs w:val="24"/>
          <w:u w:color="FFFFFF"/>
        </w:rPr>
        <w:t>na podstawie</w:t>
      </w:r>
      <w:r w:rsidRPr="000C0766"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</w:rPr>
        <w:t xml:space="preserve"> umowy o pracę przez Wykonawcę lub Podwykonawcę osób wykonujących wskazane przez Zamawiającego w SIWZ czynności </w:t>
      </w:r>
      <w:r w:rsidRPr="000C0766"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</w:rPr>
        <w:br/>
        <w:t xml:space="preserve">w zakresie realizacji przedmiotu zamówienia. </w:t>
      </w:r>
    </w:p>
    <w:p w:rsidR="00C52F52" w:rsidRPr="000C0766" w:rsidRDefault="00C52F52" w:rsidP="00C52F52">
      <w:pPr>
        <w:numPr>
          <w:ilvl w:val="0"/>
          <w:numId w:val="8"/>
        </w:numPr>
        <w:shd w:val="clear" w:color="auto" w:fill="FFFFFF"/>
        <w:tabs>
          <w:tab w:val="left" w:pos="284"/>
        </w:tabs>
        <w:suppressAutoHyphens/>
        <w:spacing w:after="0" w:line="360" w:lineRule="auto"/>
        <w:ind w:left="0" w:right="57" w:firstLine="0"/>
        <w:jc w:val="both"/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</w:rPr>
      </w:pPr>
      <w:r w:rsidRPr="000C0766">
        <w:rPr>
          <w:rFonts w:ascii="Times New Roman" w:hAnsi="Times New Roman"/>
          <w:color w:val="000000"/>
          <w:sz w:val="24"/>
          <w:szCs w:val="24"/>
        </w:rPr>
        <w:lastRenderedPageBreak/>
        <w:t xml:space="preserve">W trakcie realizacji zamówienia Zamawiający uprawniony jest do wykonywania czynności kontrolnych wobec </w:t>
      </w:r>
      <w:r w:rsidRPr="000C0766">
        <w:rPr>
          <w:rFonts w:ascii="Times New Roman" w:hAnsi="Times New Roman"/>
          <w:sz w:val="24"/>
          <w:szCs w:val="24"/>
        </w:rPr>
        <w:t>Wykonawcy co do spełniania przez</w:t>
      </w:r>
      <w:r w:rsidRPr="000C0766">
        <w:rPr>
          <w:rFonts w:ascii="Times New Roman" w:hAnsi="Times New Roman"/>
          <w:color w:val="000000"/>
          <w:sz w:val="24"/>
          <w:szCs w:val="24"/>
        </w:rPr>
        <w:t xml:space="preserve"> Wykonawcę lub Podwykonawcę wymogu określonego w ust. 8, w szczególności do: </w:t>
      </w:r>
    </w:p>
    <w:p w:rsidR="00C52F52" w:rsidRPr="000C0766" w:rsidRDefault="00C52F52" w:rsidP="00475EAF">
      <w:pPr>
        <w:numPr>
          <w:ilvl w:val="0"/>
          <w:numId w:val="38"/>
        </w:numPr>
        <w:shd w:val="clear" w:color="auto" w:fill="FFFFFF"/>
        <w:tabs>
          <w:tab w:val="left" w:pos="284"/>
        </w:tabs>
        <w:suppressAutoHyphens/>
        <w:spacing w:after="0" w:line="360" w:lineRule="auto"/>
        <w:ind w:left="284" w:right="57" w:hanging="284"/>
        <w:jc w:val="both"/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</w:rPr>
      </w:pPr>
      <w:r w:rsidRPr="000C0766">
        <w:rPr>
          <w:rFonts w:ascii="Times New Roman" w:hAnsi="Times New Roman"/>
          <w:color w:val="000000"/>
          <w:sz w:val="24"/>
          <w:szCs w:val="24"/>
        </w:rPr>
        <w:t xml:space="preserve">żądania oświadczeń i dokumentów w zakresie potwierdzenia spełniania tego wymogu </w:t>
      </w:r>
      <w:r w:rsidRPr="000C0766">
        <w:rPr>
          <w:rFonts w:ascii="Times New Roman" w:hAnsi="Times New Roman"/>
          <w:color w:val="000000"/>
          <w:sz w:val="24"/>
          <w:szCs w:val="24"/>
        </w:rPr>
        <w:br/>
        <w:t>i dokonywania ich oceny,</w:t>
      </w:r>
    </w:p>
    <w:p w:rsidR="00C52F52" w:rsidRPr="000C0766" w:rsidRDefault="00C52F52" w:rsidP="00475EAF">
      <w:pPr>
        <w:numPr>
          <w:ilvl w:val="0"/>
          <w:numId w:val="38"/>
        </w:numPr>
        <w:shd w:val="clear" w:color="auto" w:fill="FFFFFF"/>
        <w:tabs>
          <w:tab w:val="left" w:pos="284"/>
        </w:tabs>
        <w:suppressAutoHyphens/>
        <w:spacing w:after="0" w:line="360" w:lineRule="auto"/>
        <w:ind w:left="284" w:right="57" w:hanging="284"/>
        <w:jc w:val="both"/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</w:rPr>
      </w:pPr>
      <w:r w:rsidRPr="000C0766">
        <w:rPr>
          <w:rFonts w:ascii="Times New Roman" w:hAnsi="Times New Roman"/>
          <w:color w:val="000000"/>
          <w:sz w:val="24"/>
          <w:szCs w:val="24"/>
        </w:rPr>
        <w:t>żądania wyjaśnień w przypadku wątpliwości w zakresie potwierdzenia spełniania tego wymogu,</w:t>
      </w:r>
    </w:p>
    <w:p w:rsidR="00C52F52" w:rsidRPr="000C0766" w:rsidRDefault="00C52F52" w:rsidP="00475EAF">
      <w:pPr>
        <w:numPr>
          <w:ilvl w:val="0"/>
          <w:numId w:val="38"/>
        </w:numPr>
        <w:shd w:val="clear" w:color="auto" w:fill="FFFFFF"/>
        <w:tabs>
          <w:tab w:val="left" w:pos="284"/>
        </w:tabs>
        <w:suppressAutoHyphens/>
        <w:spacing w:after="0" w:line="360" w:lineRule="auto"/>
        <w:ind w:left="284" w:right="57" w:hanging="284"/>
        <w:jc w:val="both"/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</w:rPr>
      </w:pPr>
      <w:r w:rsidRPr="000C0766">
        <w:rPr>
          <w:rFonts w:ascii="Times New Roman" w:hAnsi="Times New Roman"/>
          <w:color w:val="000000"/>
          <w:sz w:val="24"/>
          <w:szCs w:val="24"/>
        </w:rPr>
        <w:t>przeprowadzania kontroli na miejscu wykonywania świadczenia.</w:t>
      </w:r>
    </w:p>
    <w:p w:rsidR="00C52F52" w:rsidRPr="000C0766" w:rsidRDefault="00C52F52" w:rsidP="00C52F52">
      <w:pPr>
        <w:numPr>
          <w:ilvl w:val="0"/>
          <w:numId w:val="8"/>
        </w:numPr>
        <w:shd w:val="clear" w:color="auto" w:fill="FFFFFF"/>
        <w:tabs>
          <w:tab w:val="left" w:pos="284"/>
          <w:tab w:val="left" w:pos="426"/>
        </w:tabs>
        <w:suppressAutoHyphens/>
        <w:spacing w:after="0" w:line="360" w:lineRule="auto"/>
        <w:ind w:left="0" w:right="57" w:firstLine="0"/>
        <w:jc w:val="both"/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</w:rPr>
      </w:pPr>
      <w:r w:rsidRPr="000C0766"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</w:rPr>
        <w:t>W trakcie realizacji zamówienia na każde wezwanie osoby upoważnionej przez Zamawiającego w wyznaczonym w tym wezwaniu terminie Wykonawca lub Podwykonawca przedłoży Zamawiającemu dowody wskazane w pkt 1 i 2 i okaże dowody wskazane w pkt 3 i 4 w celu potwierdzenia spełnienia wymogu, o którym mowa w ust. 8:</w:t>
      </w:r>
    </w:p>
    <w:p w:rsidR="00C52F52" w:rsidRPr="000C0766" w:rsidRDefault="00C52F52" w:rsidP="00475EAF">
      <w:pPr>
        <w:numPr>
          <w:ilvl w:val="0"/>
          <w:numId w:val="42"/>
        </w:numPr>
        <w:shd w:val="clear" w:color="auto" w:fill="FFFFFF"/>
        <w:tabs>
          <w:tab w:val="left" w:pos="284"/>
          <w:tab w:val="left" w:pos="426"/>
        </w:tabs>
        <w:suppressAutoHyphens/>
        <w:spacing w:after="0" w:line="360" w:lineRule="auto"/>
        <w:ind w:right="57"/>
        <w:jc w:val="both"/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</w:rPr>
      </w:pPr>
      <w:r w:rsidRPr="000C0766"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</w:rPr>
        <w:t>oświadczenie Wykonawcy lub Podwykonawcy o zatrudnieniu na podstawie umowy o pracę osób wykonujących czynności, których dotyczy wezwanie Zamawiającego. Oświadczenie to   powinno zawierać w szczególności: dokładne określenie podmiotu składającego oświadczenie, datę złożenia oświadczenia, wskazanie, że objęte wezwaniem czynności wymienione w SIWZ wykonują osoby zatrudnione na podstawie umowy o pracę wraz ze wskazaniem liczby tych o</w:t>
      </w:r>
      <w:r w:rsidR="0033031B"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</w:rPr>
        <w:t>sób, imion i nazwisk tych osób i</w:t>
      </w:r>
      <w:r w:rsidRPr="000C0766"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</w:rPr>
        <w:t xml:space="preserve"> wymiaru etatu oraz podpis osoby uprawnionej do złożenia oświadczenia w imieniu Wykonawcy lub Podwykonawcy, - wg Załącznika nr 7 do umowy.</w:t>
      </w:r>
    </w:p>
    <w:p w:rsidR="00C52F52" w:rsidRPr="000C0766" w:rsidRDefault="00C52F52" w:rsidP="00475EAF">
      <w:pPr>
        <w:numPr>
          <w:ilvl w:val="0"/>
          <w:numId w:val="42"/>
        </w:numPr>
        <w:shd w:val="clear" w:color="auto" w:fill="FFFFFF"/>
        <w:tabs>
          <w:tab w:val="left" w:pos="284"/>
          <w:tab w:val="left" w:pos="426"/>
        </w:tabs>
        <w:suppressAutoHyphens/>
        <w:spacing w:after="0" w:line="360" w:lineRule="auto"/>
        <w:ind w:right="57"/>
        <w:jc w:val="both"/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</w:rPr>
      </w:pPr>
      <w:r w:rsidRPr="000C0766"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</w:rPr>
        <w:t>zaświadczenie właściwego oddziału ZUS, potwierdzające, opłacanie przez Wykonawcę lub Podwykonawcę składek na ubezpieczenia społeczne i zdrowotne z tytułu zatrudnienia na podstawie umów o pracę za ostatni okres rozliczeniowy pracowników wymienionych w oświadczeniu o którym mowa w pkt 1,</w:t>
      </w:r>
    </w:p>
    <w:p w:rsidR="00C52F52" w:rsidRPr="000C0766" w:rsidRDefault="00C52F52" w:rsidP="00475EAF">
      <w:pPr>
        <w:numPr>
          <w:ilvl w:val="0"/>
          <w:numId w:val="42"/>
        </w:numPr>
        <w:shd w:val="clear" w:color="auto" w:fill="FFFFFF"/>
        <w:tabs>
          <w:tab w:val="left" w:pos="284"/>
          <w:tab w:val="left" w:pos="426"/>
        </w:tabs>
        <w:suppressAutoHyphens/>
        <w:spacing w:after="0" w:line="360" w:lineRule="auto"/>
        <w:ind w:right="57"/>
        <w:jc w:val="both"/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</w:rPr>
      </w:pPr>
      <w:r w:rsidRPr="000C0766"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</w:rPr>
        <w:t>poświadczoną za zgodność z oryginałem odpowiednio przez Wykonawcę lub Podwykonawcę kopię umowy / umów o pracę osób wykonujących w trakcie realizacji zamówienia czynności, których dotyczy ww. oświadczenie Wykonawcy lub Podwykonawcy (wraz z dokumentem regulującym zakres obowiązków, jeżeli został sporządzony). Kopia umowy powinna zostać zanonimizowana w sposób zapewniający ochronę danych osobowych pracowników, zgodnie z przepisami ustawy z dnia 29 sierpnia 1997 r. o ochronie danych osobowych (tj. w szczególności bez adresów, nr PESEL i innych). Imię i nazwisko pracownika nie podlega anonimizacji. Informacje takie jak: data zawarcia umowy, rodzaj umowy o pracę i wymiar etatu powinny być możliwe do zidentyfikowania,</w:t>
      </w:r>
    </w:p>
    <w:p w:rsidR="00C52F52" w:rsidRPr="000C0766" w:rsidRDefault="00C52F52" w:rsidP="00475EAF">
      <w:pPr>
        <w:numPr>
          <w:ilvl w:val="0"/>
          <w:numId w:val="42"/>
        </w:numPr>
        <w:shd w:val="clear" w:color="auto" w:fill="FFFFFF"/>
        <w:tabs>
          <w:tab w:val="left" w:pos="284"/>
          <w:tab w:val="left" w:pos="426"/>
        </w:tabs>
        <w:suppressAutoHyphens/>
        <w:spacing w:after="0" w:line="360" w:lineRule="auto"/>
        <w:ind w:right="57"/>
        <w:jc w:val="both"/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</w:rPr>
      </w:pPr>
      <w:r w:rsidRPr="000C0766"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</w:rPr>
        <w:t xml:space="preserve">poświadczoną za zgodność z oryginałem odpowiednio przez Wykonawcę lub Podwykonawcę kopię dowodu potwierdzającego zgłoszenie pracownika przez pracodawcę do ubezpieczeń, zanonimizowaną w sposób zapewniający ochronę danych osobowych pracowników, zgodnie </w:t>
      </w:r>
      <w:r w:rsidRPr="000C0766"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</w:rPr>
        <w:lastRenderedPageBreak/>
        <w:t>z przepisami ustawy z dnia 29 sierpnia 1997 r. o ochronie danych osobowych. Imię i nazwisko pracownika nie podlega anonimizacji.</w:t>
      </w:r>
    </w:p>
    <w:p w:rsidR="00C52F52" w:rsidRPr="000C0766" w:rsidRDefault="00C52F52" w:rsidP="00C52F52">
      <w:pPr>
        <w:numPr>
          <w:ilvl w:val="0"/>
          <w:numId w:val="8"/>
        </w:numPr>
        <w:shd w:val="clear" w:color="auto" w:fill="FFFFFF"/>
        <w:tabs>
          <w:tab w:val="left" w:pos="284"/>
          <w:tab w:val="left" w:pos="426"/>
        </w:tabs>
        <w:suppressAutoHyphens/>
        <w:spacing w:after="0" w:line="360" w:lineRule="auto"/>
        <w:ind w:left="0" w:right="57" w:firstLine="0"/>
        <w:jc w:val="both"/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</w:rPr>
      </w:pPr>
      <w:r w:rsidRPr="000C0766"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</w:rPr>
        <w:t xml:space="preserve">Nieprzedłożenie przez Wykonawcę dokumentów określonych w ust. 10, w terminie wskazanym przez </w:t>
      </w:r>
      <w:r w:rsidR="00F278D9" w:rsidRPr="00F278D9"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</w:rPr>
        <w:t>osob</w:t>
      </w:r>
      <w:r w:rsidR="00F278D9"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</w:rPr>
        <w:t>ę upoważnioną</w:t>
      </w:r>
      <w:r w:rsidRPr="000C0766"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</w:rPr>
        <w:t xml:space="preserve"> będzie traktowane jako niewypełnienie obowiązku zatrudnienia Pracowników świadczących czynności na podstawie umowy o pracę.</w:t>
      </w:r>
    </w:p>
    <w:p w:rsidR="00C52F52" w:rsidRDefault="00C52F52" w:rsidP="00C52F52">
      <w:pPr>
        <w:numPr>
          <w:ilvl w:val="0"/>
          <w:numId w:val="8"/>
        </w:numPr>
        <w:shd w:val="clear" w:color="auto" w:fill="FFFFFF"/>
        <w:tabs>
          <w:tab w:val="left" w:pos="284"/>
          <w:tab w:val="left" w:pos="426"/>
        </w:tabs>
        <w:suppressAutoHyphens/>
        <w:spacing w:after="0" w:line="360" w:lineRule="auto"/>
        <w:ind w:left="0" w:right="57" w:firstLine="0"/>
        <w:jc w:val="both"/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</w:rPr>
      </w:pPr>
      <w:r w:rsidRPr="000C0766"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</w:rPr>
        <w:t xml:space="preserve">Zamawiający upoważnia  …………………. do czynności wynikających z ust. 10 ze strony Zamawiającego. </w:t>
      </w:r>
    </w:p>
    <w:p w:rsidR="00DD4D26" w:rsidRPr="00DD4D26" w:rsidRDefault="00DD4D26" w:rsidP="00C52F52">
      <w:pPr>
        <w:numPr>
          <w:ilvl w:val="0"/>
          <w:numId w:val="8"/>
        </w:numPr>
        <w:shd w:val="clear" w:color="auto" w:fill="FFFFFF"/>
        <w:tabs>
          <w:tab w:val="left" w:pos="284"/>
          <w:tab w:val="left" w:pos="426"/>
        </w:tabs>
        <w:suppressAutoHyphens/>
        <w:spacing w:after="0" w:line="360" w:lineRule="auto"/>
        <w:ind w:left="0" w:right="57" w:firstLine="0"/>
        <w:jc w:val="both"/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</w:rPr>
      </w:pPr>
      <w:r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</w:rPr>
        <w:t>W związku z uprawnieniami Zamawiającego do przeprowadzenia kontroli wskazanyc</w:t>
      </w:r>
      <w:r w:rsidRPr="00DD4D26">
        <w:rPr>
          <w:rFonts w:ascii="Times New Roman" w:eastAsia="SimSun" w:hAnsi="Times New Roman"/>
          <w:kern w:val="24"/>
          <w:sz w:val="24"/>
          <w:szCs w:val="24"/>
          <w:u w:color="FFFFFF"/>
        </w:rPr>
        <w:t xml:space="preserve">h w </w:t>
      </w:r>
      <w:r>
        <w:rPr>
          <w:rFonts w:ascii="Times New Roman" w:eastAsia="SimSun" w:hAnsi="Times New Roman"/>
          <w:kern w:val="3"/>
          <w:sz w:val="24"/>
          <w:szCs w:val="24"/>
        </w:rPr>
        <w:t>§</w:t>
      </w:r>
      <w:r w:rsidRPr="00DD4D26">
        <w:rPr>
          <w:rFonts w:ascii="Times New Roman" w:eastAsia="SimSun" w:hAnsi="Times New Roman"/>
          <w:kern w:val="3"/>
          <w:sz w:val="24"/>
          <w:szCs w:val="24"/>
        </w:rPr>
        <w:t>6 ust. 9 i</w:t>
      </w:r>
      <w:r>
        <w:rPr>
          <w:rFonts w:ascii="Times New Roman" w:eastAsia="SimSun" w:hAnsi="Times New Roman"/>
          <w:kern w:val="3"/>
          <w:sz w:val="24"/>
          <w:szCs w:val="24"/>
        </w:rPr>
        <w:t xml:space="preserve"> ust.10 w miejscu wykonywania p</w:t>
      </w:r>
      <w:r w:rsidRPr="00DD4D26">
        <w:rPr>
          <w:rFonts w:ascii="Times New Roman" w:eastAsia="SimSun" w:hAnsi="Times New Roman"/>
          <w:kern w:val="3"/>
          <w:sz w:val="24"/>
          <w:szCs w:val="24"/>
        </w:rPr>
        <w:t>r</w:t>
      </w:r>
      <w:r>
        <w:rPr>
          <w:rFonts w:ascii="Times New Roman" w:eastAsia="SimSun" w:hAnsi="Times New Roman"/>
          <w:kern w:val="3"/>
          <w:sz w:val="24"/>
          <w:szCs w:val="24"/>
        </w:rPr>
        <w:t>zedm</w:t>
      </w:r>
      <w:r w:rsidRPr="00DD4D26">
        <w:rPr>
          <w:rFonts w:ascii="Times New Roman" w:eastAsia="SimSun" w:hAnsi="Times New Roman"/>
          <w:kern w:val="3"/>
          <w:sz w:val="24"/>
          <w:szCs w:val="24"/>
        </w:rPr>
        <w:t>iotu umowy przez Wykonawcę, wymaga się sporządzenia protokołu potwierdzającego stan faktyczny i okazane dokumenty.</w:t>
      </w:r>
    </w:p>
    <w:p w:rsidR="00DD4D26" w:rsidRPr="000C0766" w:rsidRDefault="00DD4D26" w:rsidP="00DD4D26">
      <w:pPr>
        <w:shd w:val="clear" w:color="auto" w:fill="FFFFFF"/>
        <w:tabs>
          <w:tab w:val="left" w:pos="284"/>
          <w:tab w:val="left" w:pos="426"/>
        </w:tabs>
        <w:suppressAutoHyphens/>
        <w:spacing w:after="0" w:line="360" w:lineRule="auto"/>
        <w:ind w:right="57"/>
        <w:jc w:val="both"/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</w:rPr>
      </w:pPr>
    </w:p>
    <w:p w:rsidR="008B3E94" w:rsidRPr="00D3097D" w:rsidRDefault="008B3E94" w:rsidP="008B3E94">
      <w:pPr>
        <w:shd w:val="clear" w:color="auto" w:fill="FFFFFF"/>
        <w:tabs>
          <w:tab w:val="left" w:pos="425"/>
        </w:tabs>
        <w:suppressAutoHyphens/>
        <w:autoSpaceDN w:val="0"/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kern w:val="3"/>
          <w:sz w:val="24"/>
          <w:szCs w:val="24"/>
          <w:lang w:bidi="en-US"/>
        </w:rPr>
      </w:pPr>
      <w:r w:rsidRPr="00D3097D">
        <w:rPr>
          <w:rFonts w:ascii="Times New Roman" w:eastAsia="SimSun" w:hAnsi="Times New Roman"/>
          <w:b/>
          <w:kern w:val="3"/>
          <w:sz w:val="24"/>
          <w:szCs w:val="24"/>
        </w:rPr>
        <w:t>§ 7*</w:t>
      </w:r>
    </w:p>
    <w:p w:rsidR="0010113D" w:rsidRPr="00D3097D" w:rsidRDefault="0010113D" w:rsidP="00475EAF">
      <w:pPr>
        <w:numPr>
          <w:ilvl w:val="0"/>
          <w:numId w:val="27"/>
        </w:numPr>
        <w:shd w:val="clear" w:color="auto" w:fill="FFFFFF"/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Wykonawca zobowiązuje się wykonać osobiście całość robót.</w:t>
      </w:r>
    </w:p>
    <w:p w:rsidR="00E906FA" w:rsidRPr="000C0766" w:rsidRDefault="00ED7E95" w:rsidP="00475EAF">
      <w:pPr>
        <w:numPr>
          <w:ilvl w:val="0"/>
          <w:numId w:val="27"/>
        </w:numPr>
        <w:shd w:val="clear" w:color="auto" w:fill="FFFFFF"/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color w:val="FF0000"/>
          <w:kern w:val="3"/>
          <w:sz w:val="24"/>
          <w:szCs w:val="24"/>
          <w:lang w:bidi="en-US"/>
        </w:rPr>
      </w:pPr>
      <w:r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Wykonawca, Podwykonawca lub dalszy Podwykonawca </w:t>
      </w:r>
      <w:r w:rsidR="003C1AD8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zamówienia na roboty budowlane przedkłada Zamawiającemu poświadczoną za zgodność z oryginałem kopię zawartej umowy </w:t>
      </w:r>
      <w:r w:rsidR="003C1AD8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br/>
        <w:t>o podwykonawstwo, której przedmiotem są dostawy lub usługi, w terminie 7 dni od dnia jej zawarcia, z wyłączeniem umów o podwykonawstwo o wartości mniejszej niż 0,5% wartości umowy w sprawie zamówienia publicznego oraz umów o podwykonawstwo dotyczących dostawy mediów, usług geodezyjnych, geologicznych, opinii, opracowań projektowych, ekspertyz, dostawy materiałów budowlanych, usług sprzętowo-transportowych. Wyłączenie, o którym mowa w zadaniu pierwszym, nie dotyczy umów o podwykonawstwo o war</w:t>
      </w:r>
      <w:r w:rsidR="00A52DC2">
        <w:rPr>
          <w:rFonts w:ascii="Times New Roman" w:eastAsia="SimSun" w:hAnsi="Times New Roman"/>
          <w:kern w:val="3"/>
          <w:sz w:val="24"/>
          <w:szCs w:val="24"/>
          <w:lang w:bidi="en-US"/>
        </w:rPr>
        <w:t>tości większej niż 50 000.00 zł  .</w:t>
      </w:r>
    </w:p>
    <w:p w:rsidR="008B3E94" w:rsidRPr="00D3097D" w:rsidRDefault="008B3E94" w:rsidP="008B3E94">
      <w:pPr>
        <w:shd w:val="clear" w:color="auto" w:fill="FFFFFF"/>
        <w:tabs>
          <w:tab w:val="left" w:pos="425"/>
        </w:tabs>
        <w:suppressAutoHyphens/>
        <w:autoSpaceDN w:val="0"/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kern w:val="3"/>
          <w:sz w:val="24"/>
          <w:szCs w:val="24"/>
          <w:lang w:bidi="en-US"/>
        </w:rPr>
      </w:pPr>
      <w:r w:rsidRPr="00D3097D">
        <w:rPr>
          <w:rFonts w:ascii="Times New Roman" w:eastAsia="SimSun" w:hAnsi="Times New Roman"/>
          <w:b/>
          <w:kern w:val="3"/>
          <w:sz w:val="24"/>
          <w:szCs w:val="24"/>
        </w:rPr>
        <w:t>§ 7*</w:t>
      </w:r>
    </w:p>
    <w:p w:rsidR="008B3E94" w:rsidRPr="00D3097D" w:rsidRDefault="008B3E94" w:rsidP="008B3E94">
      <w:pPr>
        <w:shd w:val="clear" w:color="auto" w:fill="FFFFFF"/>
        <w:suppressAutoHyphens/>
        <w:autoSpaceDN w:val="0"/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kern w:val="3"/>
          <w:sz w:val="24"/>
          <w:szCs w:val="24"/>
          <w:lang w:bidi="en-US"/>
        </w:rPr>
      </w:pPr>
      <w:r w:rsidRPr="00D3097D">
        <w:rPr>
          <w:rFonts w:ascii="Times New Roman" w:eastAsia="SimSun" w:hAnsi="Times New Roman"/>
          <w:b/>
          <w:kern w:val="3"/>
          <w:sz w:val="24"/>
          <w:szCs w:val="24"/>
          <w:lang w:bidi="en-US"/>
        </w:rPr>
        <w:t>PODWYKONAWCY</w:t>
      </w:r>
    </w:p>
    <w:p w:rsidR="00D47375" w:rsidRPr="00D3097D" w:rsidRDefault="00D47375" w:rsidP="00475EAF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360" w:lineRule="auto"/>
        <w:ind w:left="284" w:hanging="284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Wykonawca oświadcza, że przy pomocy podwykonawców wykona: ………………….. Pozostałe roboty wykona osobiście. Wykonawca nie może podzlecić podwykonawcy wykonania: ………</w:t>
      </w:r>
      <w:r w:rsidR="00E1159A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……………………………………….</w:t>
      </w:r>
      <w:r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…………</w:t>
      </w:r>
      <w:r w:rsidR="001F5614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*</w:t>
      </w:r>
    </w:p>
    <w:p w:rsidR="00915352" w:rsidRPr="00D3097D" w:rsidRDefault="008B3E94" w:rsidP="00475EAF">
      <w:pPr>
        <w:numPr>
          <w:ilvl w:val="0"/>
          <w:numId w:val="9"/>
        </w:numPr>
        <w:shd w:val="clear" w:color="auto" w:fill="FFFFFF"/>
        <w:tabs>
          <w:tab w:val="left" w:pos="0"/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Wykonawca, Podwykonawca lub dalszy Podwykonawca zamówienia na roboty budowlane zamierzający zawrzeć umowę o podwykonawstwo, której przedmiotem</w:t>
      </w:r>
      <w:r w:rsidR="003C608E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są roboty budowlane, jest zobowiązany w trakcie realizacji zamówienia publicznego na roboty bud</w:t>
      </w:r>
      <w:r w:rsidR="00E252C3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owlane, </w:t>
      </w:r>
      <w:r w:rsidR="00D75044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br/>
      </w:r>
      <w:r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do przedkładania Zamawiającemu projektu tej umowy, przy czym Podwykonawca lub dalszy Podwykonawca jest obowiązany dołączyć zg</w:t>
      </w:r>
      <w:r w:rsidR="000A2EEA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odę Wykonawcy na zawarcie umowy</w:t>
      </w:r>
      <w:r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D75044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br/>
      </w:r>
      <w:r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o podwykonawstwo o treści zgodnej z projektem umowy.</w:t>
      </w:r>
    </w:p>
    <w:p w:rsidR="00915352" w:rsidRPr="00D3097D" w:rsidRDefault="008B3E94" w:rsidP="00475EAF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Wymagania dotyczące umowy o podwykonawstwo, której przedmiotem są roboty budowlane, których niespełnienie spowoduje zgłoszenie przez Zamawiającego odpowiednio zastrzeżeń lub sprzeciwu:</w:t>
      </w:r>
    </w:p>
    <w:p w:rsidR="00E906FA" w:rsidRPr="00D3097D" w:rsidRDefault="008B3E94" w:rsidP="00475EAF">
      <w:pPr>
        <w:numPr>
          <w:ilvl w:val="0"/>
          <w:numId w:val="10"/>
        </w:numPr>
        <w:shd w:val="clear" w:color="auto" w:fill="FFFFFF"/>
        <w:tabs>
          <w:tab w:val="left" w:pos="0"/>
          <w:tab w:val="left" w:pos="142"/>
          <w:tab w:val="left" w:pos="284"/>
        </w:tabs>
        <w:spacing w:after="0" w:line="360" w:lineRule="auto"/>
        <w:ind w:left="0" w:right="-1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lastRenderedPageBreak/>
        <w:t xml:space="preserve">zapisy umowy nie mogą naruszać postanowień umowy zawartej między Wykonawcą </w:t>
      </w:r>
      <w:r w:rsidR="00D75044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br/>
      </w:r>
      <w:r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a Zamawiającym,</w:t>
      </w:r>
    </w:p>
    <w:p w:rsidR="00915352" w:rsidRPr="00D3097D" w:rsidRDefault="008B3E94" w:rsidP="00475EAF">
      <w:pPr>
        <w:numPr>
          <w:ilvl w:val="0"/>
          <w:numId w:val="10"/>
        </w:numPr>
        <w:shd w:val="clear" w:color="auto" w:fill="FFFFFF"/>
        <w:tabs>
          <w:tab w:val="left" w:pos="0"/>
          <w:tab w:val="left" w:pos="142"/>
          <w:tab w:val="left" w:pos="284"/>
        </w:tabs>
        <w:spacing w:after="0" w:line="360" w:lineRule="auto"/>
        <w:ind w:left="0" w:right="-1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przedmiot zamówienia (zakres prac) musi być precyzyjnie określony,</w:t>
      </w:r>
    </w:p>
    <w:p w:rsidR="00915352" w:rsidRPr="00D3097D" w:rsidRDefault="001B5BF7" w:rsidP="00475EAF">
      <w:pPr>
        <w:numPr>
          <w:ilvl w:val="0"/>
          <w:numId w:val="10"/>
        </w:numPr>
        <w:shd w:val="clear" w:color="auto" w:fill="FFFFFF"/>
        <w:tabs>
          <w:tab w:val="left" w:pos="0"/>
          <w:tab w:val="left" w:pos="142"/>
          <w:tab w:val="left" w:pos="284"/>
        </w:tabs>
        <w:spacing w:after="0" w:line="360" w:lineRule="auto"/>
        <w:ind w:left="0" w:right="-1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termin wykonania umowy przez Podwykonawcę </w:t>
      </w:r>
      <w:r w:rsidR="008B3E94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musi umożliwiać zakończenie w</w:t>
      </w:r>
      <w:r w:rsidR="00626089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ykonania robót przez Wykonawcę</w:t>
      </w:r>
      <w:r w:rsidR="003C608E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8B3E94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w terminie określonym w niniejszej umowie,</w:t>
      </w:r>
    </w:p>
    <w:p w:rsidR="00827418" w:rsidRPr="00D3097D" w:rsidRDefault="008B3E94" w:rsidP="00475EAF">
      <w:pPr>
        <w:numPr>
          <w:ilvl w:val="0"/>
          <w:numId w:val="10"/>
        </w:numPr>
        <w:shd w:val="clear" w:color="auto" w:fill="FFFFFF"/>
        <w:tabs>
          <w:tab w:val="left" w:pos="0"/>
          <w:tab w:val="left" w:pos="142"/>
          <w:tab w:val="left" w:pos="284"/>
        </w:tabs>
        <w:spacing w:after="0" w:line="360" w:lineRule="auto"/>
        <w:ind w:left="0" w:right="-1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wynagrodzenie za roboty wykonywane przez Podwykonawcę </w:t>
      </w:r>
      <w:r w:rsidR="00375765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powinno być określone precyzyjnie i </w:t>
      </w:r>
      <w:r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nie może przekroczyć wysokości wynagrodzenia przewidzianego dla Wykonawcy,</w:t>
      </w:r>
      <w:r w:rsidR="00391369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za ten zakres robót,</w:t>
      </w:r>
      <w:r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</w:p>
    <w:p w:rsidR="00827418" w:rsidRPr="00D3097D" w:rsidRDefault="00A05F1B" w:rsidP="00475EAF">
      <w:pPr>
        <w:numPr>
          <w:ilvl w:val="0"/>
          <w:numId w:val="10"/>
        </w:numPr>
        <w:shd w:val="clear" w:color="auto" w:fill="FFFFFF"/>
        <w:tabs>
          <w:tab w:val="left" w:pos="0"/>
          <w:tab w:val="left" w:pos="142"/>
          <w:tab w:val="left" w:pos="284"/>
        </w:tabs>
        <w:spacing w:after="0" w:line="360" w:lineRule="auto"/>
        <w:ind w:left="0" w:right="-1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umowa o podwykonawstwo nie może zawierać postanowień:</w:t>
      </w:r>
    </w:p>
    <w:p w:rsidR="009C0838" w:rsidRPr="00D3097D" w:rsidRDefault="00A05F1B" w:rsidP="00475EAF">
      <w:pPr>
        <w:numPr>
          <w:ilvl w:val="0"/>
          <w:numId w:val="30"/>
        </w:numPr>
        <w:shd w:val="clear" w:color="auto" w:fill="FFFFFF"/>
        <w:tabs>
          <w:tab w:val="left" w:pos="0"/>
          <w:tab w:val="left" w:pos="142"/>
          <w:tab w:val="left" w:pos="284"/>
        </w:tabs>
        <w:spacing w:after="0" w:line="360" w:lineRule="auto"/>
        <w:ind w:left="0" w:right="-1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uzależniających </w:t>
      </w:r>
      <w:r w:rsidR="001B5BF7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wypłatę wynagrodzenia dla Podwykonawcy od </w:t>
      </w:r>
      <w:r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zapłaty przez Zamawiającego wynagrodzenia na rzecz Wykonawcy</w:t>
      </w:r>
      <w:r w:rsidR="00073007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za</w:t>
      </w:r>
      <w:r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zakres robót wykonanych przez </w:t>
      </w:r>
      <w:r w:rsidR="00073007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W</w:t>
      </w:r>
      <w:r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ykonawcę</w:t>
      </w:r>
      <w:r w:rsidR="00827418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,</w:t>
      </w:r>
    </w:p>
    <w:p w:rsidR="00827418" w:rsidRPr="00D3097D" w:rsidRDefault="00A05F1B" w:rsidP="00475EAF">
      <w:pPr>
        <w:numPr>
          <w:ilvl w:val="0"/>
          <w:numId w:val="30"/>
        </w:numPr>
        <w:shd w:val="clear" w:color="auto" w:fill="FFFFFF"/>
        <w:tabs>
          <w:tab w:val="left" w:pos="0"/>
          <w:tab w:val="left" w:pos="142"/>
          <w:tab w:val="left" w:pos="284"/>
        </w:tabs>
        <w:spacing w:after="0" w:line="360" w:lineRule="auto"/>
        <w:ind w:left="0" w:right="-1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uzależniających zwrot </w:t>
      </w:r>
      <w:r w:rsidR="00073007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Podwykonawcy kwot zabezpieczeń</w:t>
      </w:r>
      <w:r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przez Wykonawcę, od zwrotu zabezpieczenia wykonania umowy przez Zamawiającego na rzecz Wykonawcy, </w:t>
      </w:r>
    </w:p>
    <w:p w:rsidR="00827418" w:rsidRPr="00D3097D" w:rsidRDefault="00A05F1B" w:rsidP="00475EAF">
      <w:pPr>
        <w:numPr>
          <w:ilvl w:val="0"/>
          <w:numId w:val="30"/>
        </w:numPr>
        <w:shd w:val="clear" w:color="auto" w:fill="FFFFFF"/>
        <w:tabs>
          <w:tab w:val="left" w:pos="0"/>
          <w:tab w:val="left" w:pos="142"/>
          <w:tab w:val="left" w:pos="284"/>
        </w:tabs>
        <w:spacing w:after="0" w:line="360" w:lineRule="auto"/>
        <w:ind w:left="0" w:right="-1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dotyczących dokonywania przez Wykonawcę </w:t>
      </w:r>
      <w:r w:rsidR="00073007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zatrzymań </w:t>
      </w:r>
      <w:r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(</w:t>
      </w:r>
      <w:r w:rsidR="00073007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zmniejszeń</w:t>
      </w:r>
      <w:r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) wynagrodzenia Podwykonawcy,</w:t>
      </w:r>
    </w:p>
    <w:p w:rsidR="00A05F1B" w:rsidRPr="00D3097D" w:rsidRDefault="00A05F1B" w:rsidP="00475EAF">
      <w:pPr>
        <w:numPr>
          <w:ilvl w:val="0"/>
          <w:numId w:val="10"/>
        </w:numPr>
        <w:shd w:val="clear" w:color="auto" w:fill="FFFFFF"/>
        <w:tabs>
          <w:tab w:val="left" w:pos="0"/>
          <w:tab w:val="left" w:pos="142"/>
          <w:tab w:val="left" w:pos="284"/>
        </w:tabs>
        <w:spacing w:after="0" w:line="360" w:lineRule="auto"/>
        <w:ind w:left="0" w:right="-1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zabezpieczenie należytego wykonania umowy przez  Podwykonawcę, powinno być wnoszone w formie zgodnej z ustawą Prawo Zamówień Publicznych,</w:t>
      </w:r>
    </w:p>
    <w:p w:rsidR="00BF34DE" w:rsidRPr="00D3097D" w:rsidRDefault="008B3E94" w:rsidP="00475EAF">
      <w:pPr>
        <w:numPr>
          <w:ilvl w:val="0"/>
          <w:numId w:val="10"/>
        </w:numPr>
        <w:shd w:val="clear" w:color="auto" w:fill="FFFFFF"/>
        <w:tabs>
          <w:tab w:val="left" w:pos="0"/>
          <w:tab w:val="left" w:pos="142"/>
          <w:tab w:val="left" w:pos="284"/>
        </w:tabs>
        <w:spacing w:after="0" w:line="360" w:lineRule="auto"/>
        <w:ind w:left="0" w:right="-1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termin zapłaty wynagrodzenia Podwykonawcy lub dalszemu Podwykonawcy przewidziany </w:t>
      </w:r>
      <w:r w:rsidR="00D75044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br/>
      </w:r>
      <w:r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w umowie o podwykonawstwo nie może być dłuższy niż 30 dni od dnia doręczenia Wykonawcy, Podwykonawcy lub dalszemu Podwykonawcy faktury lub rachunku, potwierdzających wykonanie zleconej Podwykonawcy lub dalszemu Podwykonawcy dostaw</w:t>
      </w:r>
      <w:r w:rsidR="000A2EEA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y, usługi lub roboty budowlanej,</w:t>
      </w:r>
    </w:p>
    <w:p w:rsidR="008233A5" w:rsidRPr="00D3097D" w:rsidRDefault="00455D4F" w:rsidP="00475EAF">
      <w:pPr>
        <w:numPr>
          <w:ilvl w:val="0"/>
          <w:numId w:val="10"/>
        </w:numPr>
        <w:shd w:val="clear" w:color="auto" w:fill="FFFFFF"/>
        <w:tabs>
          <w:tab w:val="left" w:pos="0"/>
          <w:tab w:val="left" w:pos="142"/>
          <w:tab w:val="left" w:pos="284"/>
        </w:tabs>
        <w:spacing w:after="0" w:line="360" w:lineRule="auto"/>
        <w:ind w:left="0" w:right="-1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umowa zawiera postanowienia dotyczące</w:t>
      </w:r>
      <w:r w:rsidR="00D47375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8233A5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obowiązku wykonania określonych czynności przez pracowników zatrudnionych na podstawie </w:t>
      </w:r>
      <w:r w:rsidR="008233A5" w:rsidRPr="00D3097D">
        <w:rPr>
          <w:rFonts w:ascii="Times New Roman" w:eastAsia="SimSun" w:hAnsi="Times New Roman"/>
          <w:kern w:val="3"/>
          <w:sz w:val="24"/>
          <w:szCs w:val="24"/>
        </w:rPr>
        <w:t>umowy o pracę.</w:t>
      </w:r>
    </w:p>
    <w:p w:rsidR="002B7423" w:rsidRPr="00D3097D" w:rsidRDefault="008B3E94" w:rsidP="00475EAF">
      <w:pPr>
        <w:numPr>
          <w:ilvl w:val="0"/>
          <w:numId w:val="9"/>
        </w:numPr>
        <w:shd w:val="clear" w:color="auto" w:fill="FFFFFF"/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Zamawiający w terminie do 14 dni od momentu otrzymania</w:t>
      </w:r>
      <w:r w:rsidR="00443271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projektu umowy</w:t>
      </w:r>
      <w:r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zgłasza pisemne zastrzeżenia do projektu umowy o podwykonawstwo, </w:t>
      </w:r>
      <w:r w:rsidR="00870F83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niespełniającej wymagań</w:t>
      </w:r>
      <w:r w:rsidR="006F3781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wymienionych w ust. 3</w:t>
      </w:r>
      <w:r w:rsidR="00870F83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, której przedmiotem są roboty budowlane.</w:t>
      </w:r>
    </w:p>
    <w:p w:rsidR="002B7423" w:rsidRPr="00D3097D" w:rsidRDefault="008B3E94" w:rsidP="00475EAF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360" w:lineRule="auto"/>
        <w:ind w:left="0" w:right="-2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Niezgłoszenie</w:t>
      </w:r>
      <w:r w:rsidR="00FC71F4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przez Zamawiającego</w:t>
      </w:r>
      <w:r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pisemnych zastrzeżeń do przedłożonego projektu umowy o podwykonawstwo, której p</w:t>
      </w:r>
      <w:r w:rsidR="00232E52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rzedmiotem są roboty budowlane, </w:t>
      </w:r>
      <w:r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uważa się za akceptację projektu umowy przez Zamawiającego.</w:t>
      </w:r>
    </w:p>
    <w:p w:rsidR="002B7423" w:rsidRPr="00D3097D" w:rsidRDefault="008B3E94" w:rsidP="00475EAF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360" w:lineRule="auto"/>
        <w:ind w:left="0" w:right="-2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Wykonawca, Podwykonawca lub dalszy Podwykonawca zamówienia na roboty budowlane przedkłada Zamawiającemu poświadczoną za zgodność z oryginałem kopię zawartej umow</w:t>
      </w:r>
      <w:r w:rsidR="00E252C3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y</w:t>
      </w:r>
      <w:r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D75044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br/>
      </w:r>
      <w:r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o podwykonawstwo, której przedmiotem są roboty budowlane</w:t>
      </w:r>
      <w:r w:rsidR="00232C7B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w terminie</w:t>
      </w:r>
      <w:r w:rsidR="00B06B3F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do 7 dni od dnia </w:t>
      </w:r>
      <w:r w:rsidR="00FC71F4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jej zawarcia</w:t>
      </w:r>
      <w:r w:rsidR="000F0C65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.</w:t>
      </w:r>
      <w:r w:rsidR="00FC71F4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</w:p>
    <w:p w:rsidR="002B7423" w:rsidRPr="00D3097D" w:rsidRDefault="005129C5" w:rsidP="00475EAF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360" w:lineRule="auto"/>
        <w:ind w:left="0" w:right="-2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D3097D">
        <w:rPr>
          <w:rFonts w:ascii="Times New Roman" w:hAnsi="Times New Roman"/>
          <w:sz w:val="24"/>
          <w:szCs w:val="24"/>
        </w:rPr>
        <w:t xml:space="preserve">Zamawiający w terminie 14 dni od momentu otrzymania, zgłasza pisemny sprzeciw </w:t>
      </w:r>
      <w:r w:rsidR="00D75044" w:rsidRPr="00D3097D">
        <w:rPr>
          <w:rFonts w:ascii="Times New Roman" w:hAnsi="Times New Roman"/>
          <w:sz w:val="24"/>
          <w:szCs w:val="24"/>
        </w:rPr>
        <w:br/>
      </w:r>
      <w:r w:rsidRPr="00D3097D">
        <w:rPr>
          <w:rFonts w:ascii="Times New Roman" w:hAnsi="Times New Roman"/>
          <w:sz w:val="24"/>
          <w:szCs w:val="24"/>
        </w:rPr>
        <w:t>do umowy o podwykonawstwo, której przedmiotem są roboty budowlane, w przy</w:t>
      </w:r>
      <w:r w:rsidR="00ED3ABD" w:rsidRPr="00D3097D">
        <w:rPr>
          <w:rFonts w:ascii="Times New Roman" w:hAnsi="Times New Roman"/>
          <w:sz w:val="24"/>
          <w:szCs w:val="24"/>
        </w:rPr>
        <w:t xml:space="preserve">padkach, </w:t>
      </w:r>
      <w:r w:rsidR="00D75044" w:rsidRPr="00D3097D">
        <w:rPr>
          <w:rFonts w:ascii="Times New Roman" w:hAnsi="Times New Roman"/>
          <w:sz w:val="24"/>
          <w:szCs w:val="24"/>
        </w:rPr>
        <w:br/>
      </w:r>
      <w:r w:rsidR="00ED3ABD" w:rsidRPr="00D3097D">
        <w:rPr>
          <w:rFonts w:ascii="Times New Roman" w:hAnsi="Times New Roman"/>
          <w:sz w:val="24"/>
          <w:szCs w:val="24"/>
        </w:rPr>
        <w:t>o których mowa w ust. 3</w:t>
      </w:r>
      <w:r w:rsidRPr="00D3097D">
        <w:rPr>
          <w:rFonts w:ascii="Times New Roman" w:hAnsi="Times New Roman"/>
          <w:sz w:val="24"/>
          <w:szCs w:val="24"/>
        </w:rPr>
        <w:t>.</w:t>
      </w:r>
    </w:p>
    <w:p w:rsidR="00B35FB3" w:rsidRPr="00D3097D" w:rsidRDefault="005129C5" w:rsidP="00475EAF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360" w:lineRule="auto"/>
        <w:ind w:left="0" w:right="-2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D3097D">
        <w:rPr>
          <w:rFonts w:ascii="Times New Roman" w:hAnsi="Times New Roman"/>
          <w:sz w:val="24"/>
          <w:szCs w:val="24"/>
        </w:rPr>
        <w:lastRenderedPageBreak/>
        <w:t>Niezgłoszenie pisemnego sprzeciwu do przedłożonej umowy o podwykonawstwo, której przedmiotem są roboty budowlane</w:t>
      </w:r>
      <w:r w:rsidR="00AE38FC" w:rsidRPr="00D3097D">
        <w:rPr>
          <w:rFonts w:ascii="Times New Roman" w:hAnsi="Times New Roman"/>
          <w:sz w:val="24"/>
          <w:szCs w:val="24"/>
        </w:rPr>
        <w:t>, w terminie określonym w ust. 7</w:t>
      </w:r>
      <w:r w:rsidRPr="00D3097D">
        <w:rPr>
          <w:rFonts w:ascii="Times New Roman" w:hAnsi="Times New Roman"/>
          <w:sz w:val="24"/>
          <w:szCs w:val="24"/>
        </w:rPr>
        <w:t xml:space="preserve"> uważa się za akceptację umowy przez Zamawiającego.</w:t>
      </w:r>
    </w:p>
    <w:p w:rsidR="002B7423" w:rsidRPr="00D3097D" w:rsidRDefault="008B3E94" w:rsidP="00475EAF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360" w:lineRule="auto"/>
        <w:ind w:left="0" w:right="-2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Wykonawca, Podwykonawca lub dalszy Podwykonawca </w:t>
      </w:r>
      <w:r w:rsidR="000D00D3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zamówienia na roboty budowlane</w:t>
      </w:r>
      <w:r w:rsidR="00646A08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przedkłada Zamawiającemu poświadczoną za zgodność z oryginałem kopię zawartej umowy </w:t>
      </w:r>
      <w:r w:rsidR="00F861FF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br/>
      </w:r>
      <w:r w:rsidR="00646A08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o podwykonawstwo, której przedmiotem są dostawy </w:t>
      </w:r>
      <w:r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lub usługi</w:t>
      </w:r>
      <w:r w:rsidR="00646A08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,</w:t>
      </w:r>
      <w:r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w terminie 7 dni od dnia </w:t>
      </w:r>
      <w:r w:rsidR="00646A08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jej</w:t>
      </w:r>
      <w:r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zawarcia, z wyłączeniem umów o podwykonawstwo</w:t>
      </w:r>
      <w:r w:rsidR="005A2274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646A08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o wartości mniejszej niż 0,5% wartości umowy w sprawie zamówienia publicznego oraz </w:t>
      </w:r>
      <w:r w:rsidR="00BB028C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umów </w:t>
      </w:r>
      <w:r w:rsidR="004646D7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o podwykonawstwo </w:t>
      </w:r>
      <w:r w:rsidR="005A2274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dotyczących </w:t>
      </w:r>
      <w:r w:rsidR="009A4731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dostawy mediów, </w:t>
      </w:r>
      <w:r w:rsidR="005A2274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usług geodezyjnych, geologicznych, </w:t>
      </w:r>
      <w:r w:rsidR="009A4731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opinii, opracowań projektowych, ekspertyz, dostawy materiałów budowlanych, usług sprzętowo-transportowych</w:t>
      </w:r>
      <w:r w:rsidR="004646D7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. </w:t>
      </w:r>
      <w:r w:rsidR="00063401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W</w:t>
      </w:r>
      <w:r w:rsidR="00A942F0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yłączenie</w:t>
      </w:r>
      <w:r w:rsidR="00E64DD8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,</w:t>
      </w:r>
      <w:r w:rsidR="00A942F0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o którym mowa w zadaniu pierwszym, nie dotyczy umów o podwykonawstwo o</w:t>
      </w:r>
      <w:r w:rsidR="00085F6F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wartości większej niż 50 000.00</w:t>
      </w:r>
      <w:r w:rsidR="00A942F0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zł.</w:t>
      </w:r>
      <w:r w:rsidR="006C034B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</w:p>
    <w:p w:rsidR="002B7423" w:rsidRPr="00D3097D" w:rsidRDefault="0061440F" w:rsidP="00475EAF">
      <w:pPr>
        <w:numPr>
          <w:ilvl w:val="0"/>
          <w:numId w:val="9"/>
        </w:numPr>
        <w:shd w:val="clear" w:color="auto" w:fill="FFFFFF"/>
        <w:tabs>
          <w:tab w:val="left" w:pos="426"/>
        </w:tabs>
        <w:spacing w:after="0" w:line="360" w:lineRule="auto"/>
        <w:ind w:left="0" w:right="-2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W p</w:t>
      </w:r>
      <w:r w:rsidR="00E05E12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rzypadku, o którym</w:t>
      </w:r>
      <w:r w:rsidR="00611E65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E05E12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mowa w ust.</w:t>
      </w:r>
      <w:r w:rsidR="00611E65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8233A5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9</w:t>
      </w:r>
      <w:r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, jeżeli </w:t>
      </w:r>
      <w:r w:rsidR="00611E65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te</w:t>
      </w:r>
      <w:r w:rsidR="00B35FB3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rmin</w:t>
      </w:r>
      <w:r w:rsidR="00A942F0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43284A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zapłaty jest dłuższy niż 30</w:t>
      </w:r>
      <w:r w:rsidR="00443271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dni,</w:t>
      </w:r>
      <w:r w:rsidR="00611E65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5274C7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Zamawiający</w:t>
      </w:r>
      <w:r w:rsidR="00A942F0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informuje o tym Wykonawcę i wzywa go do doprowadzenia do</w:t>
      </w:r>
      <w:r w:rsidR="00A942F0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zmiany</w:t>
      </w:r>
      <w:r w:rsidR="00443271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tej </w:t>
      </w:r>
      <w:r w:rsidR="00611E65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umowy pod</w:t>
      </w:r>
      <w:r w:rsidR="00611E65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rygorem </w:t>
      </w:r>
      <w:r w:rsidR="008233A5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zapłaty</w:t>
      </w:r>
      <w:r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kary</w:t>
      </w:r>
      <w:r w:rsidR="00611E65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A56C0E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umownej.</w:t>
      </w:r>
    </w:p>
    <w:p w:rsidR="002B7423" w:rsidRPr="00D3097D" w:rsidRDefault="00232E52" w:rsidP="00475EAF">
      <w:pPr>
        <w:numPr>
          <w:ilvl w:val="0"/>
          <w:numId w:val="9"/>
        </w:numPr>
        <w:shd w:val="clear" w:color="auto" w:fill="FFFFFF"/>
        <w:tabs>
          <w:tab w:val="left" w:pos="426"/>
        </w:tabs>
        <w:spacing w:after="0" w:line="360" w:lineRule="auto"/>
        <w:ind w:left="0" w:right="-2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Przepisy ust. 3</w:t>
      </w:r>
      <w:r w:rsidR="008233A5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-</w:t>
      </w:r>
      <w:r w:rsidR="008233A5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10</w:t>
      </w:r>
      <w:r w:rsidR="008B3E94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stosuje się </w:t>
      </w:r>
      <w:r w:rsidR="00A942F0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8B3E94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odpowiednio do zmian umowy o podwykonawstwo. </w:t>
      </w:r>
    </w:p>
    <w:p w:rsidR="002B7423" w:rsidRPr="00D3097D" w:rsidRDefault="005274C7" w:rsidP="00475EAF">
      <w:pPr>
        <w:numPr>
          <w:ilvl w:val="0"/>
          <w:numId w:val="9"/>
        </w:numPr>
        <w:shd w:val="clear" w:color="auto" w:fill="FFFFFF"/>
        <w:tabs>
          <w:tab w:val="left" w:pos="426"/>
        </w:tabs>
        <w:spacing w:after="0" w:line="360" w:lineRule="auto"/>
        <w:ind w:left="0" w:right="-2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Każdorazowa</w:t>
      </w:r>
      <w:r w:rsidR="00A942F0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8B3E94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zmiana, wprowadzenie lub</w:t>
      </w:r>
      <w:r w:rsidR="00A942F0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8B3E94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rezygnacja</w:t>
      </w:r>
      <w:r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z</w:t>
      </w:r>
      <w:r w:rsidR="00443271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Podwykonawcy wymaga </w:t>
      </w:r>
      <w:r w:rsidR="00A942F0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pisemnej</w:t>
      </w:r>
      <w:r w:rsidR="00FC71F4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z</w:t>
      </w:r>
      <w:r w:rsidR="008B3E94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gody</w:t>
      </w:r>
      <w:r w:rsidR="00611E65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8B3E94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Zamawiającego.</w:t>
      </w:r>
    </w:p>
    <w:p w:rsidR="002B7423" w:rsidRPr="00D3097D" w:rsidRDefault="008B3E94" w:rsidP="00475EAF">
      <w:pPr>
        <w:numPr>
          <w:ilvl w:val="0"/>
          <w:numId w:val="9"/>
        </w:numPr>
        <w:shd w:val="clear" w:color="auto" w:fill="FFFFFF"/>
        <w:tabs>
          <w:tab w:val="left" w:pos="426"/>
        </w:tabs>
        <w:spacing w:after="0" w:line="360" w:lineRule="auto"/>
        <w:ind w:left="0" w:right="-2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Do zawarcia przez Podwykonawcę umowy z dal</w:t>
      </w:r>
      <w:r w:rsidR="00443271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szym Podwykonawcą wymagana jest z</w:t>
      </w:r>
      <w:r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goda </w:t>
      </w:r>
      <w:r w:rsidR="00E05E12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Zamawiającego i Wykonawcy. </w:t>
      </w:r>
      <w:r w:rsidR="009C58D3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Zmiana powinna spełniać warunki określone w </w:t>
      </w:r>
      <w:r w:rsidR="00CF0137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art. 36b ust. 2 Ustawy Zamówienia Publiczne.</w:t>
      </w:r>
      <w:r w:rsidR="009C58D3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</w:p>
    <w:p w:rsidR="002B7423" w:rsidRPr="00D3097D" w:rsidRDefault="008B3E94" w:rsidP="00475EAF">
      <w:pPr>
        <w:numPr>
          <w:ilvl w:val="0"/>
          <w:numId w:val="9"/>
        </w:numPr>
        <w:shd w:val="clear" w:color="auto" w:fill="FFFFFF"/>
        <w:tabs>
          <w:tab w:val="left" w:pos="0"/>
          <w:tab w:val="left" w:pos="284"/>
          <w:tab w:val="left" w:pos="426"/>
        </w:tabs>
        <w:spacing w:after="0" w:line="360" w:lineRule="auto"/>
        <w:ind w:left="0" w:right="-2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Wykonawca ponosi wobec Zamawiającego pełną odpowiedzialność za roboty, które wykonuje przy pomocy Podwykonawców.</w:t>
      </w:r>
    </w:p>
    <w:p w:rsidR="002B7423" w:rsidRPr="00D3097D" w:rsidRDefault="008B3E94" w:rsidP="00475EAF">
      <w:pPr>
        <w:numPr>
          <w:ilvl w:val="0"/>
          <w:numId w:val="9"/>
        </w:numPr>
        <w:shd w:val="clear" w:color="auto" w:fill="FFFFFF"/>
        <w:tabs>
          <w:tab w:val="left" w:pos="0"/>
          <w:tab w:val="left" w:pos="284"/>
          <w:tab w:val="left" w:pos="426"/>
        </w:tabs>
        <w:spacing w:after="0" w:line="360" w:lineRule="auto"/>
        <w:ind w:left="0" w:right="-2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Wykonawca zobowiązany jest</w:t>
      </w:r>
      <w:r w:rsidR="005274C7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na</w:t>
      </w:r>
      <w:r w:rsidR="00AB0033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żądanie Zamawiającego udzielić</w:t>
      </w:r>
      <w:r w:rsidR="005274C7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mu</w:t>
      </w:r>
      <w:r w:rsidR="00AB0033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443271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wszelkich</w:t>
      </w:r>
      <w:r w:rsidR="00FC71F4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informacji </w:t>
      </w:r>
      <w:r w:rsidR="00AB0033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dotyczących</w:t>
      </w:r>
      <w:r w:rsidR="00AB0033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 </w:t>
      </w:r>
      <w:r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Podwykonawców.</w:t>
      </w:r>
    </w:p>
    <w:p w:rsidR="005C5DE2" w:rsidRDefault="008B3E94" w:rsidP="00475EAF">
      <w:pPr>
        <w:numPr>
          <w:ilvl w:val="0"/>
          <w:numId w:val="9"/>
        </w:numPr>
        <w:shd w:val="clear" w:color="auto" w:fill="FFFFFF"/>
        <w:tabs>
          <w:tab w:val="left" w:pos="0"/>
          <w:tab w:val="left" w:pos="284"/>
          <w:tab w:val="left" w:pos="425"/>
        </w:tabs>
        <w:spacing w:after="0" w:line="360" w:lineRule="auto"/>
        <w:ind w:left="0" w:right="-2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Bez</w:t>
      </w:r>
      <w:r w:rsidR="005274C7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zgody</w:t>
      </w:r>
      <w:r w:rsidR="00611E65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Za</w:t>
      </w:r>
      <w:r w:rsidR="00ED3ABD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mawiającego, Wykonawca nie może</w:t>
      </w:r>
      <w:r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umożliwić Podwykonawcy wejścia</w:t>
      </w:r>
      <w:r w:rsidR="00FC71F4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D75044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br/>
      </w:r>
      <w:r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na</w:t>
      </w:r>
      <w:r w:rsidR="00232C7B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teren</w:t>
      </w:r>
      <w:r w:rsidR="00611E65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C71CBB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robót</w:t>
      </w:r>
      <w:r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i </w:t>
      </w:r>
      <w:r w:rsidR="00611E65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rozpoczęcia prac.</w:t>
      </w:r>
    </w:p>
    <w:p w:rsidR="00920FFB" w:rsidRDefault="00920FFB" w:rsidP="00920FFB">
      <w:pPr>
        <w:shd w:val="clear" w:color="auto" w:fill="FFFFFF"/>
        <w:tabs>
          <w:tab w:val="left" w:pos="0"/>
          <w:tab w:val="left" w:pos="284"/>
          <w:tab w:val="left" w:pos="425"/>
        </w:tabs>
        <w:spacing w:after="0" w:line="360" w:lineRule="auto"/>
        <w:ind w:right="-2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</w:p>
    <w:p w:rsidR="00920FFB" w:rsidRDefault="00920FFB" w:rsidP="00920FFB">
      <w:pPr>
        <w:shd w:val="clear" w:color="auto" w:fill="FFFFFF"/>
        <w:tabs>
          <w:tab w:val="left" w:pos="0"/>
          <w:tab w:val="left" w:pos="284"/>
          <w:tab w:val="left" w:pos="425"/>
        </w:tabs>
        <w:spacing w:after="0" w:line="360" w:lineRule="auto"/>
        <w:ind w:right="-2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</w:p>
    <w:p w:rsidR="008B3E94" w:rsidRPr="000C0766" w:rsidRDefault="008B3E94" w:rsidP="00453006">
      <w:pPr>
        <w:shd w:val="clear" w:color="auto" w:fill="FFFFFF"/>
        <w:tabs>
          <w:tab w:val="left" w:pos="425"/>
        </w:tabs>
        <w:suppressAutoHyphens/>
        <w:autoSpaceDN w:val="0"/>
        <w:spacing w:after="0" w:line="360" w:lineRule="auto"/>
        <w:ind w:right="-2"/>
        <w:contextualSpacing/>
        <w:mirrorIndents/>
        <w:jc w:val="center"/>
        <w:rPr>
          <w:rFonts w:ascii="Times New Roman" w:eastAsia="SimSun" w:hAnsi="Times New Roman"/>
          <w:b/>
          <w:color w:val="000000"/>
          <w:kern w:val="3"/>
          <w:sz w:val="24"/>
          <w:szCs w:val="24"/>
        </w:rPr>
      </w:pPr>
      <w:r w:rsidRPr="000C0766">
        <w:rPr>
          <w:rFonts w:ascii="Times New Roman" w:eastAsia="SimSun" w:hAnsi="Times New Roman"/>
          <w:b/>
          <w:color w:val="000000"/>
          <w:kern w:val="3"/>
          <w:sz w:val="24"/>
          <w:szCs w:val="24"/>
        </w:rPr>
        <w:t>§ 8</w:t>
      </w:r>
    </w:p>
    <w:p w:rsidR="00CA6B46" w:rsidRPr="000C0766" w:rsidRDefault="008B3E94" w:rsidP="00453006">
      <w:pPr>
        <w:suppressAutoHyphens/>
        <w:autoSpaceDN w:val="0"/>
        <w:spacing w:after="0" w:line="360" w:lineRule="auto"/>
        <w:ind w:right="-2"/>
        <w:contextualSpacing/>
        <w:mirrorIndents/>
        <w:jc w:val="center"/>
        <w:rPr>
          <w:rFonts w:ascii="Times New Roman" w:eastAsia="SimSun" w:hAnsi="Times New Roman"/>
          <w:b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b/>
          <w:color w:val="000000"/>
          <w:kern w:val="3"/>
          <w:sz w:val="24"/>
          <w:szCs w:val="24"/>
          <w:lang w:bidi="en-US"/>
        </w:rPr>
        <w:t>ODPOWIEDZIAL</w:t>
      </w:r>
      <w:r w:rsidR="00CA6B46" w:rsidRPr="000C0766">
        <w:rPr>
          <w:rFonts w:ascii="Times New Roman" w:eastAsia="SimSun" w:hAnsi="Times New Roman"/>
          <w:b/>
          <w:color w:val="000000"/>
          <w:kern w:val="3"/>
          <w:sz w:val="24"/>
          <w:szCs w:val="24"/>
          <w:lang w:bidi="en-US"/>
        </w:rPr>
        <w:t>NOŚĆ WYKONAWCY</w:t>
      </w:r>
    </w:p>
    <w:p w:rsidR="002B7423" w:rsidRPr="000C0766" w:rsidRDefault="008B3E94" w:rsidP="00475EAF">
      <w:pPr>
        <w:numPr>
          <w:ilvl w:val="0"/>
          <w:numId w:val="11"/>
        </w:numPr>
        <w:tabs>
          <w:tab w:val="left" w:pos="284"/>
        </w:tabs>
        <w:suppressAutoHyphens/>
        <w:autoSpaceDN w:val="0"/>
        <w:spacing w:after="0" w:line="360" w:lineRule="auto"/>
        <w:ind w:left="0" w:right="-2" w:firstLine="0"/>
        <w:contextualSpacing/>
        <w:mirrorIndents/>
        <w:jc w:val="both"/>
        <w:rPr>
          <w:rFonts w:ascii="Times New Roman" w:eastAsia="SimSun" w:hAnsi="Times New Roman"/>
          <w:b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Wykonawca ponosi odpowiedzialność za szkody wyrządzone </w:t>
      </w:r>
      <w:r w:rsidR="00C330CD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Zamawiającemu </w:t>
      </w:r>
      <w:r w:rsidR="002B7423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br/>
      </w:r>
      <w:r w:rsidR="00C330CD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i 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osobom trzecim w związku z </w:t>
      </w:r>
      <w:r w:rsidR="00611E65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prowadzonymi</w:t>
      </w:r>
      <w:r w:rsidR="00611E65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robotami</w:t>
      </w:r>
      <w:r w:rsidR="00ED3ABD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lub z powodu niewykonania</w:t>
      </w:r>
      <w:r w:rsidR="00536E51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lub  niewłaściwego wykonania umowy.</w:t>
      </w:r>
    </w:p>
    <w:p w:rsidR="00133B4F" w:rsidRPr="000C0766" w:rsidRDefault="008B3E94" w:rsidP="00475EAF">
      <w:pPr>
        <w:numPr>
          <w:ilvl w:val="0"/>
          <w:numId w:val="11"/>
        </w:numPr>
        <w:tabs>
          <w:tab w:val="left" w:pos="284"/>
        </w:tabs>
        <w:suppressAutoHyphens/>
        <w:autoSpaceDN w:val="0"/>
        <w:spacing w:after="0" w:line="360" w:lineRule="auto"/>
        <w:ind w:left="0" w:right="-2" w:firstLine="0"/>
        <w:contextualSpacing/>
        <w:mirrorIndents/>
        <w:jc w:val="both"/>
        <w:rPr>
          <w:rFonts w:ascii="Times New Roman" w:eastAsia="SimSun" w:hAnsi="Times New Roman"/>
          <w:b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lastRenderedPageBreak/>
        <w:t>Wykonawca ponosi pełną odpowiedzialność za właściwe wykonanie robót, zapewnienie BHP i warunków bezpieczeństwa oraz metody organizacyjno – technologiczne stosowane na terenie prowadzenia robót.</w:t>
      </w:r>
      <w:r w:rsidR="00133B4F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</w:t>
      </w:r>
    </w:p>
    <w:p w:rsidR="008F1E8F" w:rsidRPr="009035D7" w:rsidRDefault="008B3E94" w:rsidP="00475EAF">
      <w:pPr>
        <w:numPr>
          <w:ilvl w:val="0"/>
          <w:numId w:val="11"/>
        </w:numPr>
        <w:tabs>
          <w:tab w:val="left" w:pos="284"/>
        </w:tabs>
        <w:suppressAutoHyphens/>
        <w:autoSpaceDN w:val="0"/>
        <w:spacing w:after="0" w:line="360" w:lineRule="auto"/>
        <w:ind w:left="0" w:right="-2" w:firstLine="0"/>
        <w:contextualSpacing/>
        <w:mirrorIndents/>
        <w:jc w:val="both"/>
        <w:rPr>
          <w:rFonts w:ascii="Times New Roman" w:eastAsia="SimSun" w:hAnsi="Times New Roman"/>
          <w:b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Strony zgodnie ustalają, że nie wywiązywanie się z przyjętych zobowiązań przewidzianych w niniejszej umowie będzie wywoływało skutki</w:t>
      </w:r>
      <w:r w:rsidR="00626089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wynikające z niniejszej umowy </w:t>
      </w:r>
      <w:r w:rsidR="00133B4F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i </w:t>
      </w:r>
      <w:r w:rsidR="00E52A8D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o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bowiązujących</w:t>
      </w:r>
      <w:r w:rsidR="00232C7B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przepisów</w:t>
      </w:r>
      <w:r w:rsidR="00232C7B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prawnych.</w:t>
      </w:r>
    </w:p>
    <w:p w:rsidR="009035D7" w:rsidRDefault="009035D7" w:rsidP="009035D7">
      <w:pPr>
        <w:tabs>
          <w:tab w:val="left" w:pos="284"/>
        </w:tabs>
        <w:suppressAutoHyphens/>
        <w:autoSpaceDN w:val="0"/>
        <w:spacing w:after="0" w:line="360" w:lineRule="auto"/>
        <w:ind w:right="-2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</w:pPr>
    </w:p>
    <w:p w:rsidR="008B3E94" w:rsidRPr="000C0766" w:rsidRDefault="008B3E94" w:rsidP="00453006">
      <w:pPr>
        <w:shd w:val="clear" w:color="auto" w:fill="FFFFFF"/>
        <w:tabs>
          <w:tab w:val="left" w:pos="425"/>
        </w:tabs>
        <w:suppressAutoHyphens/>
        <w:autoSpaceDN w:val="0"/>
        <w:spacing w:after="0" w:line="360" w:lineRule="auto"/>
        <w:ind w:right="-2"/>
        <w:contextualSpacing/>
        <w:mirrorIndents/>
        <w:jc w:val="center"/>
        <w:rPr>
          <w:rFonts w:ascii="Times New Roman" w:eastAsia="SimSun" w:hAnsi="Times New Roman"/>
          <w:b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b/>
          <w:color w:val="000000"/>
          <w:kern w:val="3"/>
          <w:sz w:val="24"/>
          <w:szCs w:val="24"/>
        </w:rPr>
        <w:t>§ 9</w:t>
      </w:r>
    </w:p>
    <w:p w:rsidR="008B3E94" w:rsidRPr="000C0766" w:rsidRDefault="008B3E94" w:rsidP="00453006">
      <w:pPr>
        <w:spacing w:after="0" w:line="360" w:lineRule="auto"/>
        <w:ind w:right="-2"/>
        <w:contextualSpacing/>
        <w:mirrorIndents/>
        <w:jc w:val="center"/>
        <w:rPr>
          <w:rFonts w:ascii="Times New Roman" w:eastAsia="SimSun" w:hAnsi="Times New Roman"/>
          <w:b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b/>
          <w:color w:val="000000"/>
          <w:kern w:val="3"/>
          <w:sz w:val="24"/>
          <w:szCs w:val="24"/>
          <w:lang w:bidi="en-US"/>
        </w:rPr>
        <w:t>ODBIÓR ROBÓT ZANIKAJĄCYCH I ULEGAJĄCYCH ZAKRYCIU</w:t>
      </w:r>
    </w:p>
    <w:p w:rsidR="002B7423" w:rsidRPr="000C0766" w:rsidRDefault="008B3E94" w:rsidP="00475EAF">
      <w:pPr>
        <w:numPr>
          <w:ilvl w:val="0"/>
          <w:numId w:val="12"/>
        </w:numPr>
        <w:tabs>
          <w:tab w:val="left" w:pos="284"/>
        </w:tabs>
        <w:spacing w:after="0" w:line="360" w:lineRule="auto"/>
        <w:ind w:left="0" w:right="-2" w:firstLine="0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Wykonawca jest zobowiązany zgłaszać do odbioru przez </w:t>
      </w:r>
      <w:r w:rsidR="00B776E0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inspektora 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wszystkie </w:t>
      </w:r>
      <w:r w:rsidR="00AC7EAC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roboty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, zwłaszcza roboty zanikające i ulegające zakryciu.</w:t>
      </w:r>
    </w:p>
    <w:p w:rsidR="00A11068" w:rsidRPr="000C0766" w:rsidRDefault="008B3E94" w:rsidP="00475EAF">
      <w:pPr>
        <w:numPr>
          <w:ilvl w:val="0"/>
          <w:numId w:val="12"/>
        </w:numPr>
        <w:tabs>
          <w:tab w:val="left" w:pos="284"/>
        </w:tabs>
        <w:spacing w:after="0" w:line="360" w:lineRule="auto"/>
        <w:ind w:left="0" w:right="-2" w:firstLine="0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Warunkiem odbioru robót zanikających, ulegających zakryciu będzie zgłoszenie tych robót przez Kierownika </w:t>
      </w:r>
      <w:r w:rsidR="00EE292B" w:rsidRPr="000A1694">
        <w:rPr>
          <w:rFonts w:ascii="Times New Roman" w:eastAsia="SimSun" w:hAnsi="Times New Roman"/>
          <w:kern w:val="3"/>
          <w:sz w:val="24"/>
          <w:szCs w:val="24"/>
          <w:lang w:bidi="en-US"/>
        </w:rPr>
        <w:t>budowy</w:t>
      </w:r>
      <w:r w:rsidR="00D3097D" w:rsidRPr="000A1694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Pr="000A1694">
        <w:rPr>
          <w:rFonts w:ascii="Times New Roman" w:eastAsia="SimSun" w:hAnsi="Times New Roman"/>
          <w:kern w:val="3"/>
          <w:sz w:val="24"/>
          <w:szCs w:val="24"/>
          <w:lang w:bidi="en-US"/>
        </w:rPr>
        <w:t>w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pisem do dziennika </w:t>
      </w:r>
      <w:r w:rsidR="00D3097D" w:rsidRPr="000A1694">
        <w:rPr>
          <w:rFonts w:ascii="Times New Roman" w:eastAsia="SimSun" w:hAnsi="Times New Roman"/>
          <w:kern w:val="3"/>
          <w:sz w:val="24"/>
          <w:szCs w:val="24"/>
          <w:lang w:bidi="en-US"/>
        </w:rPr>
        <w:t>budowy</w:t>
      </w:r>
      <w:r w:rsidRPr="00D3097D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</w:t>
      </w:r>
      <w:r w:rsidR="00870F83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Zgłoszenie powinno być dokonane z wyprzedzeniem minimum 2 dni roboczych od planowanego zakończenia robót przewidzianych do odbioru.</w:t>
      </w:r>
      <w:r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B776E0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Właściwy </w:t>
      </w:r>
      <w:r w:rsidR="00B776E0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i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nspektor p</w:t>
      </w:r>
      <w:r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rzystąpi do odbioru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w ciągu </w:t>
      </w:r>
      <w:r w:rsidR="00E64DD8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2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dni roboczych licząc od daty zawiadomienia. Prawidłowość wykonanych robót zanikających</w:t>
      </w:r>
      <w:r w:rsidR="002B7423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i ulegających zakryciu zostanie potwierdzona wpisem do dziennika </w:t>
      </w:r>
      <w:r w:rsidR="000A1694" w:rsidRPr="000A1694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budowy </w:t>
      </w:r>
      <w:r w:rsidRPr="000A1694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przez </w:t>
      </w:r>
      <w:r w:rsidR="00762BA2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i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nspektora</w:t>
      </w:r>
      <w:r w:rsidR="001A31E3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.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</w:t>
      </w:r>
    </w:p>
    <w:p w:rsidR="00314544" w:rsidRPr="000C0766" w:rsidRDefault="00314544" w:rsidP="00314544">
      <w:pPr>
        <w:tabs>
          <w:tab w:val="left" w:pos="284"/>
        </w:tabs>
        <w:spacing w:after="0" w:line="360" w:lineRule="auto"/>
        <w:ind w:right="-2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</w:pPr>
    </w:p>
    <w:p w:rsidR="008B3E94" w:rsidRPr="000A1694" w:rsidRDefault="008B3E94" w:rsidP="008B3E94">
      <w:pPr>
        <w:autoSpaceDE w:val="0"/>
        <w:adjustRightInd w:val="0"/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bCs/>
          <w:iCs/>
          <w:kern w:val="3"/>
          <w:sz w:val="24"/>
          <w:szCs w:val="24"/>
          <w:lang w:bidi="en-US"/>
        </w:rPr>
      </w:pPr>
      <w:r w:rsidRPr="000A1694">
        <w:rPr>
          <w:rFonts w:ascii="Times New Roman" w:eastAsia="SimSun" w:hAnsi="Times New Roman"/>
          <w:b/>
          <w:bCs/>
          <w:iCs/>
          <w:kern w:val="3"/>
          <w:sz w:val="24"/>
          <w:szCs w:val="24"/>
          <w:lang w:bidi="en-US"/>
        </w:rPr>
        <w:t>§ 10</w:t>
      </w:r>
    </w:p>
    <w:p w:rsidR="008B3E94" w:rsidRPr="000A1694" w:rsidRDefault="008B3E94" w:rsidP="008B3E94">
      <w:pPr>
        <w:autoSpaceDE w:val="0"/>
        <w:adjustRightInd w:val="0"/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bCs/>
          <w:iCs/>
          <w:kern w:val="3"/>
          <w:sz w:val="24"/>
          <w:szCs w:val="24"/>
          <w:lang w:bidi="en-US"/>
        </w:rPr>
      </w:pPr>
      <w:r w:rsidRPr="000A1694">
        <w:rPr>
          <w:rFonts w:ascii="Times New Roman" w:eastAsia="SimSun" w:hAnsi="Times New Roman"/>
          <w:b/>
          <w:bCs/>
          <w:iCs/>
          <w:kern w:val="3"/>
          <w:sz w:val="24"/>
          <w:szCs w:val="24"/>
          <w:lang w:bidi="en-US"/>
        </w:rPr>
        <w:t>ODBIÓR CZĘŚCIOWY</w:t>
      </w:r>
    </w:p>
    <w:p w:rsidR="002B7423" w:rsidRPr="000A1694" w:rsidRDefault="008B3E94" w:rsidP="00475EAF">
      <w:pPr>
        <w:numPr>
          <w:ilvl w:val="0"/>
          <w:numId w:val="13"/>
        </w:numPr>
        <w:tabs>
          <w:tab w:val="left" w:pos="284"/>
        </w:tabs>
        <w:autoSpaceDE w:val="0"/>
        <w:adjustRightInd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0A1694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Wykonawca jest zobowiązany zgłaszać do odbioru roboty częściowe. </w:t>
      </w:r>
      <w:r w:rsidR="008D7EE0" w:rsidRPr="000A1694">
        <w:rPr>
          <w:rFonts w:ascii="Times New Roman" w:eastAsia="SimSun" w:hAnsi="Times New Roman"/>
          <w:kern w:val="3"/>
          <w:sz w:val="24"/>
          <w:szCs w:val="24"/>
          <w:lang w:bidi="en-US"/>
        </w:rPr>
        <w:t>I</w:t>
      </w:r>
      <w:r w:rsidR="002B7423" w:rsidRPr="000A1694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nspektor </w:t>
      </w:r>
      <w:r w:rsidRPr="000A1694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przystąpi do częściowego odbioru robót niezwłocznie od otrzymania zawiadomienia nie później jednak niż </w:t>
      </w:r>
      <w:r w:rsidR="000B0F5E" w:rsidRPr="000A1694">
        <w:rPr>
          <w:rFonts w:ascii="Times New Roman" w:eastAsia="SimSun" w:hAnsi="Times New Roman"/>
          <w:kern w:val="3"/>
          <w:sz w:val="24"/>
          <w:szCs w:val="24"/>
          <w:lang w:bidi="en-US"/>
        </w:rPr>
        <w:br/>
      </w:r>
      <w:r w:rsidRPr="000A1694">
        <w:rPr>
          <w:rFonts w:ascii="Times New Roman" w:eastAsia="SimSun" w:hAnsi="Times New Roman"/>
          <w:kern w:val="3"/>
          <w:sz w:val="24"/>
          <w:szCs w:val="24"/>
          <w:lang w:bidi="en-US"/>
        </w:rPr>
        <w:t>w terminie 3 dni</w:t>
      </w:r>
      <w:r w:rsidR="00AB0033" w:rsidRPr="000A1694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Pr="000A1694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roboczych. </w:t>
      </w:r>
      <w:r w:rsidR="009A4731" w:rsidRPr="000A1694">
        <w:rPr>
          <w:rFonts w:ascii="Times New Roman" w:eastAsia="SimSun" w:hAnsi="Times New Roman"/>
          <w:kern w:val="3"/>
          <w:sz w:val="24"/>
          <w:szCs w:val="24"/>
          <w:lang w:bidi="en-US"/>
        </w:rPr>
        <w:t>Z</w:t>
      </w:r>
      <w:r w:rsidRPr="000A1694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czynności tej sporządzany będzie protokół częściowego odbioru robót.</w:t>
      </w:r>
    </w:p>
    <w:p w:rsidR="002B7423" w:rsidRPr="000A1694" w:rsidRDefault="00251B5C" w:rsidP="00475EAF">
      <w:pPr>
        <w:numPr>
          <w:ilvl w:val="0"/>
          <w:numId w:val="13"/>
        </w:numPr>
        <w:tabs>
          <w:tab w:val="left" w:pos="284"/>
        </w:tabs>
        <w:autoSpaceDE w:val="0"/>
        <w:adjustRightInd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0A1694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Inspektor </w:t>
      </w:r>
      <w:r w:rsidR="008B3E94" w:rsidRPr="000A1694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może odmówić podpisania protokołu </w:t>
      </w:r>
      <w:r w:rsidR="009A4731" w:rsidRPr="000A1694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częściowego </w:t>
      </w:r>
      <w:r w:rsidR="008B3E94" w:rsidRPr="000A1694">
        <w:rPr>
          <w:rFonts w:ascii="Times New Roman" w:eastAsia="SimSun" w:hAnsi="Times New Roman"/>
          <w:kern w:val="3"/>
          <w:sz w:val="24"/>
          <w:szCs w:val="24"/>
          <w:lang w:bidi="en-US"/>
        </w:rPr>
        <w:t>odbioru</w:t>
      </w:r>
      <w:r w:rsidR="009A4731" w:rsidRPr="000A1694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robót</w:t>
      </w:r>
      <w:r w:rsidR="008B3E94" w:rsidRPr="000A1694">
        <w:rPr>
          <w:rFonts w:ascii="Times New Roman" w:eastAsia="SimSun" w:hAnsi="Times New Roman"/>
          <w:kern w:val="3"/>
          <w:sz w:val="24"/>
          <w:szCs w:val="24"/>
          <w:lang w:bidi="en-US"/>
        </w:rPr>
        <w:t>, jeśli</w:t>
      </w:r>
      <w:r w:rsidR="00D03629" w:rsidRPr="000A1694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0B0F5E" w:rsidRPr="000A1694">
        <w:rPr>
          <w:rFonts w:ascii="Times New Roman" w:eastAsia="SimSun" w:hAnsi="Times New Roman"/>
          <w:kern w:val="3"/>
          <w:sz w:val="24"/>
          <w:szCs w:val="24"/>
          <w:lang w:bidi="en-US"/>
        </w:rPr>
        <w:br/>
      </w:r>
      <w:r w:rsidR="008B3E94" w:rsidRPr="000A1694">
        <w:rPr>
          <w:rFonts w:ascii="Times New Roman" w:eastAsia="SimSun" w:hAnsi="Times New Roman"/>
          <w:kern w:val="3"/>
          <w:sz w:val="24"/>
          <w:szCs w:val="24"/>
          <w:lang w:bidi="en-US"/>
        </w:rPr>
        <w:t>w zgłoszonych robotach wykryje wady lub inne niezgodności z niniejszą umową.</w:t>
      </w:r>
    </w:p>
    <w:p w:rsidR="00B74722" w:rsidRPr="000A1694" w:rsidRDefault="008B3E94" w:rsidP="00475EAF">
      <w:pPr>
        <w:numPr>
          <w:ilvl w:val="0"/>
          <w:numId w:val="13"/>
        </w:numPr>
        <w:tabs>
          <w:tab w:val="left" w:pos="284"/>
        </w:tabs>
        <w:autoSpaceDE w:val="0"/>
        <w:adjustRightInd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0A1694">
        <w:rPr>
          <w:rFonts w:ascii="Times New Roman" w:eastAsia="SimSun" w:hAnsi="Times New Roman"/>
          <w:kern w:val="3"/>
          <w:sz w:val="24"/>
          <w:szCs w:val="24"/>
          <w:lang w:bidi="en-US"/>
        </w:rPr>
        <w:t>Podpisanie protokołu częściowego</w:t>
      </w:r>
      <w:r w:rsidR="009A4731" w:rsidRPr="000A1694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odbioru robót</w:t>
      </w:r>
      <w:r w:rsidRPr="000A1694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stanowić będzie podstawę dla Wykonawcy </w:t>
      </w:r>
      <w:r w:rsidR="00626089" w:rsidRPr="000A1694">
        <w:rPr>
          <w:rFonts w:ascii="Times New Roman" w:eastAsia="SimSun" w:hAnsi="Times New Roman"/>
          <w:kern w:val="3"/>
          <w:sz w:val="24"/>
          <w:szCs w:val="24"/>
          <w:lang w:bidi="en-US"/>
        </w:rPr>
        <w:t>d</w:t>
      </w:r>
      <w:r w:rsidRPr="000A1694">
        <w:rPr>
          <w:rFonts w:ascii="Times New Roman" w:eastAsia="SimSun" w:hAnsi="Times New Roman"/>
          <w:kern w:val="3"/>
          <w:sz w:val="24"/>
          <w:szCs w:val="24"/>
          <w:lang w:bidi="en-US"/>
        </w:rPr>
        <w:t>o wystawienia faktury przejściowej, o której mowa w § 3. Wystawienie faktury przejściowej przed podpisaniem protokołu częściowego</w:t>
      </w:r>
      <w:r w:rsidR="009A4731" w:rsidRPr="000A1694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odbioru robót</w:t>
      </w:r>
      <w:r w:rsidRPr="000A1694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jest niedopuszczalne i nie rodzi dla Zamawiającego jakichkolwiek skutków prawnych lub finansowych.</w:t>
      </w:r>
    </w:p>
    <w:p w:rsidR="00B74722" w:rsidRDefault="00B74722" w:rsidP="00310A2E">
      <w:pPr>
        <w:autoSpaceDE w:val="0"/>
        <w:adjustRightInd w:val="0"/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bCs/>
          <w:iCs/>
          <w:kern w:val="3"/>
          <w:sz w:val="24"/>
          <w:szCs w:val="24"/>
          <w:lang w:bidi="en-US"/>
        </w:rPr>
      </w:pPr>
    </w:p>
    <w:p w:rsidR="008B3E94" w:rsidRPr="000C0766" w:rsidRDefault="008B3E94" w:rsidP="00310A2E">
      <w:pPr>
        <w:autoSpaceDE w:val="0"/>
        <w:adjustRightInd w:val="0"/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bCs/>
          <w:iCs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b/>
          <w:bCs/>
          <w:iCs/>
          <w:color w:val="000000"/>
          <w:kern w:val="3"/>
          <w:sz w:val="24"/>
          <w:szCs w:val="24"/>
          <w:lang w:bidi="en-US"/>
        </w:rPr>
        <w:t>§ 11</w:t>
      </w:r>
    </w:p>
    <w:p w:rsidR="00CA6B46" w:rsidRPr="000C0766" w:rsidRDefault="00CA6B46" w:rsidP="00CA6B46">
      <w:pPr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bCs/>
          <w:iCs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b/>
          <w:bCs/>
          <w:iCs/>
          <w:color w:val="000000"/>
          <w:kern w:val="3"/>
          <w:sz w:val="24"/>
          <w:szCs w:val="24"/>
          <w:lang w:bidi="en-US"/>
        </w:rPr>
        <w:t xml:space="preserve">ODBIÓR </w:t>
      </w:r>
      <w:r w:rsidR="00123A95" w:rsidRPr="000C0766">
        <w:rPr>
          <w:rFonts w:ascii="Times New Roman" w:eastAsia="SimSun" w:hAnsi="Times New Roman"/>
          <w:b/>
          <w:bCs/>
          <w:iCs/>
          <w:color w:val="000000"/>
          <w:kern w:val="3"/>
          <w:sz w:val="24"/>
          <w:szCs w:val="24"/>
          <w:lang w:bidi="en-US"/>
        </w:rPr>
        <w:t>PRZEDMIOTU UMOWY</w:t>
      </w:r>
    </w:p>
    <w:p w:rsidR="002B7423" w:rsidRPr="000C0766" w:rsidRDefault="008B3E94" w:rsidP="00475EAF">
      <w:pPr>
        <w:numPr>
          <w:ilvl w:val="0"/>
          <w:numId w:val="29"/>
        </w:numPr>
        <w:tabs>
          <w:tab w:val="left" w:pos="284"/>
        </w:tabs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b/>
          <w:bCs/>
          <w:iCs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Wykonawca, </w:t>
      </w:r>
      <w:r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z uwzględnieniem </w:t>
      </w:r>
      <w:r w:rsidR="00123A95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czasu</w:t>
      </w:r>
      <w:r w:rsidR="00CB4591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na dokonanie czynności określonych</w:t>
      </w:r>
      <w:r w:rsidR="002B7423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poniżej</w:t>
      </w:r>
      <w:r w:rsidR="00CB4591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073007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zawiadomi </w:t>
      </w:r>
      <w:r w:rsidR="00762BA2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i</w:t>
      </w:r>
      <w:r w:rsidR="009A4731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nspektor</w:t>
      </w:r>
      <w:r w:rsidR="00073007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a</w:t>
      </w:r>
      <w:r w:rsidR="009A4731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</w:t>
      </w:r>
      <w:r w:rsidR="00073007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koordynatora</w:t>
      </w:r>
      <w:r w:rsidR="00073007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o zakończeniu robót i </w:t>
      </w:r>
      <w:r w:rsidR="00CA6B46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gotowoś</w:t>
      </w:r>
      <w:r w:rsidR="00073007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ci</w:t>
      </w:r>
      <w:r w:rsidR="00CA6B46" w:rsidRPr="000C0766">
        <w:rPr>
          <w:rFonts w:ascii="Times New Roman" w:eastAsia="SimSun" w:hAnsi="Times New Roman"/>
          <w:b/>
          <w:bCs/>
          <w:iCs/>
          <w:kern w:val="3"/>
          <w:sz w:val="24"/>
          <w:szCs w:val="24"/>
          <w:lang w:bidi="en-US"/>
        </w:rPr>
        <w:t xml:space="preserve"> </w:t>
      </w:r>
      <w:r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do odbioru </w:t>
      </w:r>
      <w:r w:rsidR="00356E12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przedmiotu umowy</w:t>
      </w:r>
      <w:r w:rsidR="002B7423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w formie pisemnej</w:t>
      </w:r>
      <w:r w:rsidR="00073007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oraz wpisem do </w:t>
      </w:r>
      <w:r w:rsidR="000A1694" w:rsidRPr="00DC7C05">
        <w:rPr>
          <w:rFonts w:ascii="Times New Roman" w:eastAsia="SimSun" w:hAnsi="Times New Roman"/>
          <w:kern w:val="3"/>
          <w:sz w:val="24"/>
          <w:szCs w:val="24"/>
          <w:lang w:bidi="en-US"/>
        </w:rPr>
        <w:t>dziennika budowy</w:t>
      </w:r>
      <w:r w:rsidR="000A1694" w:rsidRPr="000A1694">
        <w:rPr>
          <w:rFonts w:ascii="Times New Roman" w:eastAsia="SimSun" w:hAnsi="Times New Roman"/>
          <w:i/>
          <w:kern w:val="3"/>
          <w:sz w:val="24"/>
          <w:szCs w:val="24"/>
          <w:lang w:bidi="en-US"/>
        </w:rPr>
        <w:t xml:space="preserve">. </w:t>
      </w:r>
      <w:r w:rsidR="002B7423" w:rsidRPr="000A1694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Razem z za</w:t>
      </w:r>
      <w:r w:rsidR="005C5DE2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wiadomieniem Wykonawca przekaże</w:t>
      </w:r>
      <w:r w:rsidR="00FA52B7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:</w:t>
      </w:r>
    </w:p>
    <w:p w:rsidR="002B7423" w:rsidRPr="000C0766" w:rsidRDefault="008B3E94" w:rsidP="00475EAF">
      <w:pPr>
        <w:numPr>
          <w:ilvl w:val="0"/>
          <w:numId w:val="14"/>
        </w:numPr>
        <w:tabs>
          <w:tab w:val="left" w:pos="284"/>
        </w:tabs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b/>
          <w:bCs/>
          <w:iCs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lastRenderedPageBreak/>
        <w:t xml:space="preserve">oświadczenie kierownika </w:t>
      </w:r>
      <w:r w:rsidR="000A1694">
        <w:rPr>
          <w:rFonts w:ascii="Times New Roman" w:eastAsia="SimSun" w:hAnsi="Times New Roman"/>
          <w:i/>
          <w:kern w:val="3"/>
          <w:sz w:val="24"/>
          <w:szCs w:val="24"/>
          <w:lang w:bidi="en-US"/>
        </w:rPr>
        <w:t xml:space="preserve">budowy </w:t>
      </w:r>
      <w:r w:rsidR="007B0B00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zgodn</w:t>
      </w:r>
      <w:r w:rsidR="009A4731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e </w:t>
      </w:r>
      <w:r w:rsidR="00C60FD6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z </w:t>
      </w:r>
      <w:r w:rsidR="00A26EA0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a</w:t>
      </w:r>
      <w:r w:rsidR="00E1675A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rt. 57, ust. 1, pkt. 2</w:t>
      </w:r>
      <w:r w:rsidR="00AC77AD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C60FD6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ustawy </w:t>
      </w:r>
      <w:r w:rsidR="009A4731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Prawo Budowlane</w:t>
      </w:r>
      <w:r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,</w:t>
      </w:r>
    </w:p>
    <w:p w:rsidR="002B7423" w:rsidRPr="000C0766" w:rsidRDefault="008B3E94" w:rsidP="00475EAF">
      <w:pPr>
        <w:numPr>
          <w:ilvl w:val="0"/>
          <w:numId w:val="14"/>
        </w:numPr>
        <w:tabs>
          <w:tab w:val="left" w:pos="284"/>
        </w:tabs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b/>
          <w:bCs/>
          <w:iCs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dokumentację powykonawczą </w:t>
      </w:r>
      <w:r w:rsidR="009A4731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zgodnie z art. </w:t>
      </w:r>
      <w:r w:rsidR="00882FE4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3 pkt.</w:t>
      </w:r>
      <w:r w:rsidR="00E1675A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14 ustawy Prawo Budowlane,</w:t>
      </w:r>
    </w:p>
    <w:p w:rsidR="002B7423" w:rsidRPr="000C0766" w:rsidRDefault="008B3E94" w:rsidP="00475EAF">
      <w:pPr>
        <w:numPr>
          <w:ilvl w:val="0"/>
          <w:numId w:val="14"/>
        </w:numPr>
        <w:tabs>
          <w:tab w:val="left" w:pos="284"/>
        </w:tabs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b/>
          <w:bCs/>
          <w:iCs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oryginał </w:t>
      </w:r>
      <w:r w:rsidRPr="000A1694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dziennika </w:t>
      </w:r>
      <w:r w:rsidR="000A1694" w:rsidRPr="000A1694">
        <w:rPr>
          <w:rFonts w:ascii="Times New Roman" w:eastAsia="SimSun" w:hAnsi="Times New Roman"/>
          <w:i/>
          <w:kern w:val="3"/>
          <w:sz w:val="24"/>
          <w:szCs w:val="24"/>
          <w:lang w:bidi="en-US"/>
        </w:rPr>
        <w:t xml:space="preserve">budowy </w:t>
      </w:r>
      <w:r w:rsidRPr="000A1694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wraz z wpisem o gotowości obiektu do odbioru </w:t>
      </w:r>
      <w:r w:rsidR="0048630B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przedmiotu umowy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,</w:t>
      </w:r>
    </w:p>
    <w:p w:rsidR="002B7423" w:rsidRPr="000C0766" w:rsidRDefault="008B3E94" w:rsidP="00475EAF">
      <w:pPr>
        <w:numPr>
          <w:ilvl w:val="0"/>
          <w:numId w:val="14"/>
        </w:numPr>
        <w:tabs>
          <w:tab w:val="left" w:pos="284"/>
        </w:tabs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b/>
          <w:bCs/>
          <w:iCs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deklarację</w:t>
      </w:r>
      <w:r w:rsidR="007B0B00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własności użytkowych</w:t>
      </w:r>
      <w:r w:rsidR="00882FE4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, </w:t>
      </w:r>
      <w:r w:rsidR="00E64DD8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krajowe </w:t>
      </w:r>
      <w:r w:rsidR="00882FE4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deklaracje </w:t>
      </w:r>
      <w:r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zgodności</w:t>
      </w:r>
      <w:r w:rsidR="00E64DD8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z </w:t>
      </w:r>
      <w:r w:rsidR="00B776E0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Normą lub</w:t>
      </w:r>
      <w:r w:rsidR="00B776E0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Aprobatą</w:t>
      </w:r>
      <w:r w:rsidR="00E64DD8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Techniczną dla 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wbudowanych </w:t>
      </w:r>
      <w:r w:rsidR="00AB0033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materiałów,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</w:t>
      </w:r>
    </w:p>
    <w:p w:rsidR="00314544" w:rsidRPr="00DC7C05" w:rsidRDefault="00314544" w:rsidP="00475EAF">
      <w:pPr>
        <w:numPr>
          <w:ilvl w:val="0"/>
          <w:numId w:val="14"/>
        </w:numPr>
        <w:tabs>
          <w:tab w:val="left" w:pos="284"/>
        </w:tabs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b/>
          <w:bCs/>
          <w:iCs/>
          <w:color w:val="FF0000"/>
          <w:kern w:val="3"/>
          <w:sz w:val="24"/>
          <w:szCs w:val="24"/>
          <w:lang w:bidi="en-US"/>
        </w:rPr>
      </w:pPr>
      <w:r w:rsidRPr="00DC7C05">
        <w:rPr>
          <w:rFonts w:ascii="Times New Roman" w:eastAsia="SimSun" w:hAnsi="Times New Roman"/>
          <w:kern w:val="3"/>
          <w:sz w:val="24"/>
          <w:szCs w:val="24"/>
          <w:lang w:bidi="en-US"/>
        </w:rPr>
        <w:t>wymagane prawem protokoły prób i sprawdzeń oraz protokoły z rozruchu urządzeń,</w:t>
      </w:r>
    </w:p>
    <w:p w:rsidR="000A1694" w:rsidRPr="000A1694" w:rsidRDefault="009C0838" w:rsidP="00475EAF">
      <w:pPr>
        <w:numPr>
          <w:ilvl w:val="0"/>
          <w:numId w:val="14"/>
        </w:numPr>
        <w:tabs>
          <w:tab w:val="left" w:pos="284"/>
        </w:tabs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b/>
          <w:kern w:val="3"/>
          <w:sz w:val="24"/>
          <w:szCs w:val="24"/>
        </w:rPr>
      </w:pPr>
      <w:r w:rsidRPr="000A1694">
        <w:rPr>
          <w:rFonts w:ascii="Times New Roman" w:eastAsia="SimSun" w:hAnsi="Times New Roman"/>
          <w:kern w:val="3"/>
          <w:sz w:val="24"/>
          <w:szCs w:val="24"/>
        </w:rPr>
        <w:t>uaktualniony harmonogram wg §</w:t>
      </w:r>
      <w:r w:rsidR="005274C7" w:rsidRPr="000A1694">
        <w:rPr>
          <w:rFonts w:ascii="Times New Roman" w:eastAsia="SimSun" w:hAnsi="Times New Roman"/>
          <w:kern w:val="3"/>
          <w:sz w:val="24"/>
          <w:szCs w:val="24"/>
        </w:rPr>
        <w:t xml:space="preserve"> </w:t>
      </w:r>
      <w:r w:rsidRPr="000A1694">
        <w:rPr>
          <w:rFonts w:ascii="Times New Roman" w:eastAsia="SimSun" w:hAnsi="Times New Roman"/>
          <w:kern w:val="3"/>
          <w:sz w:val="24"/>
          <w:szCs w:val="24"/>
        </w:rPr>
        <w:t>6 ust.</w:t>
      </w:r>
      <w:r w:rsidR="005274C7" w:rsidRPr="000A1694">
        <w:rPr>
          <w:rFonts w:ascii="Times New Roman" w:eastAsia="SimSun" w:hAnsi="Times New Roman"/>
          <w:kern w:val="3"/>
          <w:sz w:val="24"/>
          <w:szCs w:val="24"/>
        </w:rPr>
        <w:t xml:space="preserve"> </w:t>
      </w:r>
      <w:r w:rsidRPr="000A1694">
        <w:rPr>
          <w:rFonts w:ascii="Times New Roman" w:eastAsia="SimSun" w:hAnsi="Times New Roman"/>
          <w:kern w:val="3"/>
          <w:sz w:val="24"/>
          <w:szCs w:val="24"/>
        </w:rPr>
        <w:t>2 pkt.</w:t>
      </w:r>
      <w:r w:rsidR="005274C7" w:rsidRPr="000A1694">
        <w:rPr>
          <w:rFonts w:ascii="Times New Roman" w:eastAsia="SimSun" w:hAnsi="Times New Roman"/>
          <w:kern w:val="3"/>
          <w:sz w:val="24"/>
          <w:szCs w:val="24"/>
        </w:rPr>
        <w:t xml:space="preserve"> </w:t>
      </w:r>
      <w:r w:rsidR="00243E6A" w:rsidRPr="000A1694">
        <w:rPr>
          <w:rFonts w:ascii="Times New Roman" w:eastAsia="SimSun" w:hAnsi="Times New Roman"/>
          <w:kern w:val="3"/>
          <w:sz w:val="24"/>
          <w:szCs w:val="24"/>
        </w:rPr>
        <w:t>12</w:t>
      </w:r>
      <w:r w:rsidR="000A1694" w:rsidRPr="000A1694">
        <w:rPr>
          <w:rFonts w:ascii="Times New Roman" w:eastAsia="SimSun" w:hAnsi="Times New Roman"/>
          <w:i/>
          <w:kern w:val="3"/>
          <w:sz w:val="24"/>
          <w:szCs w:val="24"/>
        </w:rPr>
        <w:t>,</w:t>
      </w:r>
    </w:p>
    <w:p w:rsidR="009C0838" w:rsidRPr="000A1694" w:rsidRDefault="009C0838" w:rsidP="00475EAF">
      <w:pPr>
        <w:numPr>
          <w:ilvl w:val="0"/>
          <w:numId w:val="14"/>
        </w:numPr>
        <w:tabs>
          <w:tab w:val="left" w:pos="284"/>
        </w:tabs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b/>
          <w:kern w:val="3"/>
          <w:sz w:val="24"/>
          <w:szCs w:val="24"/>
        </w:rPr>
      </w:pPr>
      <w:r w:rsidRPr="000A1694">
        <w:rPr>
          <w:rFonts w:ascii="Times New Roman" w:eastAsia="SimSun" w:hAnsi="Times New Roman"/>
          <w:bCs/>
          <w:iCs/>
          <w:kern w:val="3"/>
          <w:sz w:val="24"/>
          <w:szCs w:val="24"/>
          <w:lang w:bidi="en-US"/>
        </w:rPr>
        <w:t>zabezpieczenie usuwania wad i usterek w okresie rękojmi z uwzględnieniem §</w:t>
      </w:r>
      <w:r w:rsidR="00B35FB3" w:rsidRPr="000A1694">
        <w:rPr>
          <w:rFonts w:ascii="Times New Roman" w:eastAsia="SimSun" w:hAnsi="Times New Roman"/>
          <w:bCs/>
          <w:iCs/>
          <w:kern w:val="3"/>
          <w:sz w:val="24"/>
          <w:szCs w:val="24"/>
          <w:lang w:bidi="en-US"/>
        </w:rPr>
        <w:t xml:space="preserve"> </w:t>
      </w:r>
      <w:r w:rsidRPr="000A1694">
        <w:rPr>
          <w:rFonts w:ascii="Times New Roman" w:eastAsia="SimSun" w:hAnsi="Times New Roman"/>
          <w:bCs/>
          <w:iCs/>
          <w:kern w:val="3"/>
          <w:sz w:val="24"/>
          <w:szCs w:val="24"/>
          <w:lang w:bidi="en-US"/>
        </w:rPr>
        <w:t>13 ust.</w:t>
      </w:r>
      <w:r w:rsidR="005274C7" w:rsidRPr="000A1694">
        <w:rPr>
          <w:rFonts w:ascii="Times New Roman" w:eastAsia="SimSun" w:hAnsi="Times New Roman"/>
          <w:bCs/>
          <w:iCs/>
          <w:kern w:val="3"/>
          <w:sz w:val="24"/>
          <w:szCs w:val="24"/>
          <w:lang w:bidi="en-US"/>
        </w:rPr>
        <w:t xml:space="preserve"> </w:t>
      </w:r>
      <w:r w:rsidRPr="000A1694">
        <w:rPr>
          <w:rFonts w:ascii="Times New Roman" w:eastAsia="SimSun" w:hAnsi="Times New Roman"/>
          <w:bCs/>
          <w:iCs/>
          <w:kern w:val="3"/>
          <w:sz w:val="24"/>
          <w:szCs w:val="24"/>
          <w:lang w:bidi="en-US"/>
        </w:rPr>
        <w:t>6.</w:t>
      </w:r>
    </w:p>
    <w:p w:rsidR="00D521F6" w:rsidRPr="000C0766" w:rsidRDefault="002255DC" w:rsidP="00475EAF">
      <w:pPr>
        <w:numPr>
          <w:ilvl w:val="0"/>
          <w:numId w:val="29"/>
        </w:numPr>
        <w:tabs>
          <w:tab w:val="left" w:pos="284"/>
        </w:tabs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b/>
          <w:bCs/>
          <w:iCs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Inspektor w ciągu 7 dni od daty z</w:t>
      </w:r>
      <w:r w:rsidR="00073007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awiadomienia</w:t>
      </w:r>
      <w:r w:rsidR="00E775F6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dokona sprawdzenia</w:t>
      </w:r>
      <w:r w:rsidR="00073007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czy roboty zostały zakończone, czy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dokumentacja określona w ust. 1 </w:t>
      </w:r>
      <w:r w:rsidR="007D0318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została przedłożona i czy jest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</w:t>
      </w:r>
      <w:r w:rsidR="00E1675A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kompletna</w:t>
      </w:r>
      <w:r w:rsidR="002C1B18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. Zakończenie robót budowlanych i dostarczenie wymienionych w ust.</w:t>
      </w:r>
      <w:r w:rsidR="005274C7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</w:t>
      </w:r>
      <w:r w:rsidR="002C1B18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1 dokumentów jest warunkiem </w:t>
      </w:r>
      <w:r w:rsidR="00762BA2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do zawiadomienia przez i</w:t>
      </w:r>
      <w:r w:rsidR="00E1675A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nspektora Zamawiającego o możliwości odbioru przedmiotu umowy</w:t>
      </w:r>
      <w:r w:rsidR="002C1B18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.</w:t>
      </w:r>
    </w:p>
    <w:p w:rsidR="00D521F6" w:rsidRPr="000C0766" w:rsidRDefault="0020319F" w:rsidP="00475EAF">
      <w:pPr>
        <w:numPr>
          <w:ilvl w:val="0"/>
          <w:numId w:val="29"/>
        </w:numPr>
        <w:tabs>
          <w:tab w:val="left" w:pos="284"/>
        </w:tabs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b/>
          <w:bCs/>
          <w:iCs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Zama</w:t>
      </w:r>
      <w:r w:rsidR="007D0318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wiający powoła komisję odbioru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i wyznaczy </w:t>
      </w:r>
      <w:r w:rsidR="00AA44DF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te</w:t>
      </w:r>
      <w:r w:rsidR="00E1675A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rmin odbioru przedmiotu umowy, który odbędzie się w </w:t>
      </w:r>
      <w:r w:rsidR="00AA44DF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ciągu 7 dni, licząc</w:t>
      </w:r>
      <w:r w:rsidR="00D521F6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</w:t>
      </w:r>
      <w:r w:rsidR="00AA44DF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od daty </w:t>
      </w:r>
      <w:r w:rsidR="00E1675A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za</w:t>
      </w:r>
      <w:r w:rsidR="00E775F6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wiado</w:t>
      </w:r>
      <w:r w:rsidR="00D521F6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mienia przez </w:t>
      </w:r>
      <w:r w:rsidR="00762BA2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i</w:t>
      </w:r>
      <w:r w:rsidR="00401545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nspektora.</w:t>
      </w:r>
      <w:r w:rsidR="00401545" w:rsidRPr="000C0766">
        <w:rPr>
          <w:rFonts w:ascii="Times New Roman" w:eastAsia="SimSun" w:hAnsi="Times New Roman"/>
          <w:color w:val="FF0000"/>
          <w:kern w:val="3"/>
          <w:sz w:val="24"/>
          <w:szCs w:val="24"/>
          <w:lang w:bidi="en-US"/>
        </w:rPr>
        <w:t xml:space="preserve"> </w:t>
      </w:r>
      <w:r w:rsidR="00AA44DF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Z odbioru </w:t>
      </w:r>
      <w:r w:rsidR="00D521F6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zostanie spisany protokół </w:t>
      </w:r>
      <w:r w:rsidR="009C666D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odbioru</w:t>
      </w:r>
      <w:r w:rsidR="00AA44DF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przedmiotu umowy.</w:t>
      </w:r>
    </w:p>
    <w:p w:rsidR="00D521F6" w:rsidRPr="000C0766" w:rsidRDefault="008B3E94" w:rsidP="00475EAF">
      <w:pPr>
        <w:numPr>
          <w:ilvl w:val="0"/>
          <w:numId w:val="29"/>
        </w:numPr>
        <w:tabs>
          <w:tab w:val="left" w:pos="284"/>
        </w:tabs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b/>
          <w:bCs/>
          <w:iCs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Jeżeli w toku czynności odbiorowych zostaną stwierdzone wady to </w:t>
      </w:r>
      <w:r w:rsidR="00E1675A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Komisja odbioru</w:t>
      </w:r>
      <w:r w:rsidR="00A11068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może odmówić odbioru </w:t>
      </w:r>
      <w:r w:rsidR="00827418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j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eżeli przedmiot umowy będzie w</w:t>
      </w:r>
      <w:r w:rsidR="00626089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ykonany niezgodnie z projektem</w:t>
      </w:r>
      <w:r w:rsidR="00D03629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</w:t>
      </w:r>
      <w:r w:rsidR="00EE292B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                           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i zasadami wiedzy technicznej</w:t>
      </w:r>
      <w:r w:rsidR="00882FE4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, </w:t>
      </w:r>
      <w:r w:rsidR="00882FE4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obowiązującymi przepisami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lub wady będą na tyle istotne, </w:t>
      </w:r>
      <w:r w:rsidR="00D75044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br/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że obiekt nie będzie się nadawał do użytkowania.</w:t>
      </w:r>
    </w:p>
    <w:p w:rsidR="00F12608" w:rsidRPr="000A1694" w:rsidRDefault="008B3E94" w:rsidP="00475EAF">
      <w:pPr>
        <w:numPr>
          <w:ilvl w:val="0"/>
          <w:numId w:val="29"/>
        </w:numPr>
        <w:tabs>
          <w:tab w:val="left" w:pos="284"/>
        </w:tabs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b/>
          <w:bCs/>
          <w:iCs/>
          <w:kern w:val="3"/>
          <w:sz w:val="24"/>
          <w:szCs w:val="24"/>
          <w:lang w:bidi="en-US"/>
        </w:rPr>
      </w:pPr>
      <w:r w:rsidRPr="000A1694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Częściowe odebranie danych robót, nie oznacza </w:t>
      </w:r>
      <w:r w:rsidR="0048630B" w:rsidRPr="000A1694">
        <w:rPr>
          <w:rFonts w:ascii="Times New Roman" w:eastAsia="SimSun" w:hAnsi="Times New Roman"/>
          <w:kern w:val="3"/>
          <w:sz w:val="24"/>
          <w:szCs w:val="24"/>
          <w:lang w:bidi="en-US"/>
        </w:rPr>
        <w:t>odbioru przedmiotu umowy</w:t>
      </w:r>
      <w:r w:rsidRPr="000A1694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i ostatecznego odbioru robót w tej części. Oznacza to w szczególności, że Zamawiający może żądać usunięcia przez Wykonawcę wszelkich usterek wykrytych lub powstałych w czasie ich prowadzenia</w:t>
      </w:r>
      <w:r w:rsidR="00D03629" w:rsidRPr="000A1694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, </w:t>
      </w:r>
      <w:r w:rsidR="00D75044" w:rsidRPr="000A1694">
        <w:rPr>
          <w:rFonts w:ascii="Times New Roman" w:eastAsia="SimSun" w:hAnsi="Times New Roman"/>
          <w:kern w:val="3"/>
          <w:sz w:val="24"/>
          <w:szCs w:val="24"/>
          <w:lang w:bidi="en-US"/>
        </w:rPr>
        <w:br/>
      </w:r>
      <w:r w:rsidRPr="000A1694">
        <w:rPr>
          <w:rFonts w:ascii="Times New Roman" w:eastAsia="SimSun" w:hAnsi="Times New Roman"/>
          <w:kern w:val="3"/>
          <w:sz w:val="24"/>
          <w:szCs w:val="24"/>
          <w:lang w:bidi="en-US"/>
        </w:rPr>
        <w:t>a odebranych częściowo, również po odbiorze częściowym</w:t>
      </w:r>
      <w:r w:rsidR="00882FE4" w:rsidRPr="000A1694">
        <w:rPr>
          <w:rFonts w:ascii="Times New Roman" w:eastAsia="SimSun" w:hAnsi="Times New Roman"/>
          <w:kern w:val="3"/>
          <w:sz w:val="24"/>
          <w:szCs w:val="24"/>
          <w:lang w:bidi="en-US"/>
        </w:rPr>
        <w:t>,</w:t>
      </w:r>
      <w:r w:rsidRPr="000A1694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a także w ramach </w:t>
      </w:r>
      <w:r w:rsidR="00882FE4" w:rsidRPr="000A1694">
        <w:rPr>
          <w:rFonts w:ascii="Times New Roman" w:eastAsia="SimSun" w:hAnsi="Times New Roman"/>
          <w:kern w:val="3"/>
          <w:sz w:val="24"/>
          <w:szCs w:val="24"/>
          <w:lang w:bidi="en-US"/>
        </w:rPr>
        <w:t>o</w:t>
      </w:r>
      <w:r w:rsidRPr="000A1694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dbioru </w:t>
      </w:r>
      <w:r w:rsidR="00882FE4" w:rsidRPr="000A1694">
        <w:rPr>
          <w:rFonts w:ascii="Times New Roman" w:eastAsia="SimSun" w:hAnsi="Times New Roman"/>
          <w:kern w:val="3"/>
          <w:sz w:val="24"/>
          <w:szCs w:val="24"/>
          <w:lang w:bidi="en-US"/>
        </w:rPr>
        <w:t>przedmiotu umowy.</w:t>
      </w:r>
    </w:p>
    <w:p w:rsidR="00F12608" w:rsidRPr="00DC7C05" w:rsidRDefault="00F12608" w:rsidP="00475EAF">
      <w:pPr>
        <w:numPr>
          <w:ilvl w:val="0"/>
          <w:numId w:val="29"/>
        </w:numPr>
        <w:tabs>
          <w:tab w:val="left" w:pos="284"/>
        </w:tabs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b/>
          <w:bCs/>
          <w:iCs/>
          <w:kern w:val="3"/>
          <w:sz w:val="24"/>
          <w:szCs w:val="24"/>
          <w:lang w:bidi="en-US"/>
        </w:rPr>
      </w:pPr>
      <w:r w:rsidRPr="00DC7C05">
        <w:rPr>
          <w:rFonts w:ascii="Times New Roman" w:eastAsia="SimSun" w:hAnsi="Times New Roman"/>
          <w:kern w:val="24"/>
          <w:sz w:val="24"/>
          <w:szCs w:val="24"/>
          <w:lang w:bidi="en-US"/>
        </w:rPr>
        <w:t>Wykonawca zobowiązany jest przekazać Zamawiającemu wraz z fakturą końcową, następujące dokumenty potwierdzające brak zobowiązań Wykonawcy wobec Podwykonawców oraz dalszych Podwykonawców:</w:t>
      </w:r>
    </w:p>
    <w:p w:rsidR="00F12608" w:rsidRPr="00DC7C05" w:rsidRDefault="003C29FE" w:rsidP="00475EAF">
      <w:pPr>
        <w:numPr>
          <w:ilvl w:val="0"/>
          <w:numId w:val="39"/>
        </w:numPr>
        <w:tabs>
          <w:tab w:val="left" w:pos="284"/>
          <w:tab w:val="left" w:pos="426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2"/>
          <w:sz w:val="24"/>
          <w:szCs w:val="24"/>
          <w:lang w:bidi="en-US"/>
        </w:rPr>
      </w:pPr>
      <w:r w:rsidRPr="00DC7C05">
        <w:rPr>
          <w:rFonts w:ascii="Times New Roman" w:eastAsia="SimSun" w:hAnsi="Times New Roman"/>
          <w:kern w:val="24"/>
          <w:sz w:val="24"/>
          <w:szCs w:val="24"/>
          <w:lang w:bidi="en-US"/>
        </w:rPr>
        <w:t>dowody zapłaty o których mowa w § 3 ust. 22  pkt. 1 i 2 umowy,</w:t>
      </w:r>
    </w:p>
    <w:p w:rsidR="00F12608" w:rsidRPr="00DC7C05" w:rsidRDefault="00F079D4" w:rsidP="00475EAF">
      <w:pPr>
        <w:numPr>
          <w:ilvl w:val="0"/>
          <w:numId w:val="39"/>
        </w:numPr>
        <w:suppressAutoHyphens/>
        <w:autoSpaceDN w:val="0"/>
        <w:spacing w:after="0" w:line="360" w:lineRule="auto"/>
        <w:ind w:left="426"/>
        <w:contextualSpacing/>
        <w:mirrorIndents/>
        <w:jc w:val="both"/>
        <w:rPr>
          <w:rFonts w:ascii="Times New Roman" w:eastAsia="SimSun" w:hAnsi="Times New Roman"/>
          <w:kern w:val="2"/>
          <w:sz w:val="24"/>
          <w:szCs w:val="24"/>
          <w:lang w:bidi="en-US"/>
        </w:rPr>
      </w:pPr>
      <w:r w:rsidRPr="00DC7C05">
        <w:rPr>
          <w:rFonts w:ascii="Times New Roman" w:eastAsia="SimSun" w:hAnsi="Times New Roman"/>
          <w:kern w:val="2"/>
          <w:sz w:val="24"/>
          <w:szCs w:val="24"/>
          <w:lang w:bidi="en-US"/>
        </w:rPr>
        <w:t>zestawienie zbiorcze faktur podwykonawców zgodne z załącznikiem Nr 3 do umowy</w:t>
      </w:r>
      <w:r w:rsidR="000A1694" w:rsidRPr="00DC7C05">
        <w:rPr>
          <w:rFonts w:ascii="Times New Roman" w:eastAsia="SimSun" w:hAnsi="Times New Roman"/>
          <w:kern w:val="24"/>
          <w:sz w:val="24"/>
          <w:szCs w:val="24"/>
          <w:lang w:bidi="en-US"/>
        </w:rPr>
        <w:t>.</w:t>
      </w:r>
    </w:p>
    <w:p w:rsidR="001B6E8E" w:rsidRPr="000A1694" w:rsidRDefault="001B6E8E" w:rsidP="00AB0033">
      <w:pPr>
        <w:tabs>
          <w:tab w:val="left" w:pos="360"/>
        </w:tabs>
        <w:spacing w:after="0" w:line="360" w:lineRule="auto"/>
        <w:jc w:val="center"/>
        <w:rPr>
          <w:rFonts w:ascii="Times New Roman" w:eastAsia="SimSun" w:hAnsi="Times New Roman"/>
          <w:b/>
          <w:kern w:val="3"/>
          <w:sz w:val="24"/>
          <w:szCs w:val="24"/>
        </w:rPr>
      </w:pPr>
    </w:p>
    <w:p w:rsidR="001C57D3" w:rsidRPr="000C0766" w:rsidRDefault="008B3E94" w:rsidP="00AB0033">
      <w:pPr>
        <w:tabs>
          <w:tab w:val="left" w:pos="360"/>
        </w:tabs>
        <w:spacing w:after="0" w:line="360" w:lineRule="auto"/>
        <w:jc w:val="center"/>
        <w:rPr>
          <w:rFonts w:ascii="Times New Roman" w:eastAsia="SimSun" w:hAnsi="Times New Roman"/>
          <w:b/>
          <w:color w:val="000000"/>
          <w:kern w:val="3"/>
          <w:sz w:val="24"/>
          <w:szCs w:val="24"/>
        </w:rPr>
      </w:pPr>
      <w:r w:rsidRPr="000C0766">
        <w:rPr>
          <w:rFonts w:ascii="Times New Roman" w:eastAsia="SimSun" w:hAnsi="Times New Roman"/>
          <w:b/>
          <w:color w:val="000000"/>
          <w:kern w:val="3"/>
          <w:sz w:val="24"/>
          <w:szCs w:val="24"/>
        </w:rPr>
        <w:t>§ 12</w:t>
      </w:r>
    </w:p>
    <w:p w:rsidR="00CA6B46" w:rsidRPr="000C0766" w:rsidRDefault="008B3E94" w:rsidP="00CA6B46">
      <w:pPr>
        <w:suppressAutoHyphens/>
        <w:autoSpaceDN w:val="0"/>
        <w:spacing w:after="0" w:line="360" w:lineRule="auto"/>
        <w:contextualSpacing/>
        <w:mirrorIndents/>
        <w:jc w:val="center"/>
        <w:rPr>
          <w:rFonts w:ascii="Times New Roman" w:eastAsia="SimSun" w:hAnsi="Times New Roman"/>
          <w:color w:val="0070C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b/>
          <w:color w:val="000000"/>
          <w:kern w:val="3"/>
          <w:sz w:val="24"/>
          <w:szCs w:val="24"/>
          <w:lang w:bidi="en-US"/>
        </w:rPr>
        <w:t>RĘKOJMIA</w:t>
      </w:r>
      <w:r w:rsidR="005C1CA4" w:rsidRPr="000C0766">
        <w:rPr>
          <w:rFonts w:ascii="Times New Roman" w:eastAsia="SimSun" w:hAnsi="Times New Roman"/>
          <w:b/>
          <w:color w:val="000000"/>
          <w:kern w:val="3"/>
          <w:sz w:val="24"/>
          <w:szCs w:val="24"/>
          <w:lang w:bidi="en-US"/>
        </w:rPr>
        <w:t xml:space="preserve"> </w:t>
      </w:r>
      <w:r w:rsidR="005678D0" w:rsidRPr="000C0766">
        <w:rPr>
          <w:rFonts w:ascii="Times New Roman" w:eastAsia="SimSun" w:hAnsi="Times New Roman"/>
          <w:b/>
          <w:color w:val="000000"/>
          <w:kern w:val="3"/>
          <w:sz w:val="24"/>
          <w:szCs w:val="24"/>
          <w:lang w:bidi="en-US"/>
        </w:rPr>
        <w:t xml:space="preserve"> </w:t>
      </w:r>
    </w:p>
    <w:p w:rsidR="008B3E94" w:rsidRPr="000C0766" w:rsidRDefault="008B3E94" w:rsidP="00475EAF">
      <w:pPr>
        <w:numPr>
          <w:ilvl w:val="0"/>
          <w:numId w:val="15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Okres rękojmi </w:t>
      </w:r>
      <w:r w:rsidR="00677EDE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na przedmiot umowy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ustala si</w:t>
      </w:r>
      <w:r w:rsidR="008C2C9D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ę </w:t>
      </w:r>
      <w:r w:rsidR="00F01F82">
        <w:rPr>
          <w:rFonts w:ascii="Times New Roman" w:eastAsia="SimSun" w:hAnsi="Times New Roman"/>
          <w:kern w:val="3"/>
          <w:sz w:val="24"/>
          <w:szCs w:val="24"/>
          <w:lang w:bidi="en-US"/>
        </w:rPr>
        <w:t>na</w:t>
      </w:r>
      <w:r w:rsidR="001E5B72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 …….</w:t>
      </w:r>
      <w:r w:rsidR="00F01F82" w:rsidRPr="00F01F82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miesięcy 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od daty odbioru </w:t>
      </w:r>
      <w:r w:rsidR="00C9620D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przedmiotu umowy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.</w:t>
      </w:r>
    </w:p>
    <w:p w:rsidR="008B3E94" w:rsidRPr="000C0766" w:rsidRDefault="003C1AD8" w:rsidP="00475EAF">
      <w:pPr>
        <w:numPr>
          <w:ilvl w:val="0"/>
          <w:numId w:val="15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lastRenderedPageBreak/>
        <w:t>W przypadku wystąpienia wad</w:t>
      </w:r>
      <w:r w:rsidR="008B3E94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w okresie trwania rękojmi Wykonawca zobowiązuje się </w:t>
      </w:r>
      <w:r w:rsidR="00D75044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br/>
      </w:r>
      <w:r w:rsidR="008B3E94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do ich usunięcia </w:t>
      </w:r>
      <w:r w:rsidR="00985782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w terminie wyznaczonym </w:t>
      </w:r>
      <w:r w:rsidR="008B3E94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przez Zamawiającego w formie pisemnej.</w:t>
      </w:r>
    </w:p>
    <w:p w:rsidR="003C1AD8" w:rsidRDefault="00985782" w:rsidP="00475EAF">
      <w:pPr>
        <w:numPr>
          <w:ilvl w:val="0"/>
          <w:numId w:val="15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</w:pPr>
      <w:r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Usunięcie wad potwierdza Zamawiający w protokole.</w:t>
      </w:r>
    </w:p>
    <w:p w:rsidR="00D91A6E" w:rsidRPr="001B6E8E" w:rsidRDefault="008820B3" w:rsidP="00475EAF">
      <w:pPr>
        <w:numPr>
          <w:ilvl w:val="0"/>
          <w:numId w:val="15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</w:pPr>
      <w:r w:rsidRPr="001B6E8E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W razie bezskutecznego upływu terminu </w:t>
      </w:r>
      <w:r w:rsidR="00985782" w:rsidRPr="001B6E8E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do </w:t>
      </w:r>
      <w:r w:rsidR="00170F2D" w:rsidRPr="001B6E8E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usunięcia</w:t>
      </w:r>
      <w:r w:rsidRPr="001B6E8E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wad</w:t>
      </w:r>
      <w:r w:rsidR="00985782" w:rsidRPr="001B6E8E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,</w:t>
      </w:r>
      <w:r w:rsidRPr="001B6E8E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Zamawiający </w:t>
      </w:r>
      <w:r w:rsidR="00985782" w:rsidRPr="001B6E8E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może </w:t>
      </w:r>
      <w:r w:rsidRPr="001B6E8E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niezwłocznie zleci</w:t>
      </w:r>
      <w:r w:rsidR="00985782" w:rsidRPr="001B6E8E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ć </w:t>
      </w:r>
      <w:r w:rsidR="00170F2D" w:rsidRPr="001B6E8E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ich usunię</w:t>
      </w:r>
      <w:r w:rsidR="00985782" w:rsidRPr="001B6E8E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cie podmiotowi </w:t>
      </w:r>
      <w:r w:rsidR="003C1AD8" w:rsidRPr="001B6E8E">
        <w:rPr>
          <w:rFonts w:ascii="Times New Roman" w:hAnsi="Times New Roman"/>
          <w:color w:val="000000"/>
          <w:sz w:val="24"/>
          <w:szCs w:val="24"/>
        </w:rPr>
        <w:t>trzeci</w:t>
      </w:r>
      <w:r w:rsidR="00985782" w:rsidRPr="001B6E8E">
        <w:rPr>
          <w:rFonts w:ascii="Times New Roman" w:hAnsi="Times New Roman"/>
          <w:color w:val="000000"/>
          <w:sz w:val="24"/>
          <w:szCs w:val="24"/>
        </w:rPr>
        <w:t>emu</w:t>
      </w:r>
      <w:r w:rsidR="003C1AD8" w:rsidRPr="001B6E8E">
        <w:rPr>
          <w:rFonts w:ascii="Times New Roman" w:hAnsi="Times New Roman"/>
          <w:color w:val="000000"/>
          <w:sz w:val="24"/>
          <w:szCs w:val="24"/>
        </w:rPr>
        <w:t>, na koszt i ryzyko</w:t>
      </w:r>
      <w:r w:rsidR="003C1AD8" w:rsidRPr="001B6E8E">
        <w:rPr>
          <w:rFonts w:ascii="Times New Roman" w:hAnsi="Times New Roman"/>
          <w:sz w:val="24"/>
          <w:szCs w:val="24"/>
        </w:rPr>
        <w:t xml:space="preserve"> Wykonawcy. Obciążenie Wykonawcy, nastąpi poprzez wystawienie noty obciążającej Wykonawcę.</w:t>
      </w:r>
    </w:p>
    <w:p w:rsidR="00D91A6E" w:rsidRPr="000C0766" w:rsidRDefault="003C1AD8" w:rsidP="00475EAF">
      <w:pPr>
        <w:numPr>
          <w:ilvl w:val="0"/>
          <w:numId w:val="15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hAnsi="Times New Roman"/>
          <w:color w:val="000000"/>
          <w:sz w:val="24"/>
          <w:szCs w:val="24"/>
        </w:rPr>
        <w:t xml:space="preserve">Termin zapłaty należności tytułem usunięcia wad wynosi do 3 dni od dnia doręczenia noty obciążeniowej. W razie bezskutecznego upływu </w:t>
      </w:r>
      <w:r w:rsidR="00170F2D">
        <w:rPr>
          <w:rFonts w:ascii="Times New Roman" w:hAnsi="Times New Roman"/>
          <w:color w:val="000000"/>
          <w:sz w:val="24"/>
          <w:szCs w:val="24"/>
        </w:rPr>
        <w:t xml:space="preserve">tego </w:t>
      </w:r>
      <w:r w:rsidRPr="000C0766">
        <w:rPr>
          <w:rFonts w:ascii="Times New Roman" w:hAnsi="Times New Roman"/>
          <w:color w:val="000000"/>
          <w:sz w:val="24"/>
          <w:szCs w:val="24"/>
        </w:rPr>
        <w:t xml:space="preserve">terminu naliczone zostaną odsetki ustawowe </w:t>
      </w:r>
      <w:r w:rsidRPr="000C0766">
        <w:rPr>
          <w:rFonts w:ascii="Times New Roman" w:hAnsi="Times New Roman"/>
          <w:sz w:val="24"/>
          <w:szCs w:val="24"/>
        </w:rPr>
        <w:t>za opóźnienie.</w:t>
      </w:r>
    </w:p>
    <w:p w:rsidR="00F65F87" w:rsidRPr="000C0766" w:rsidRDefault="008B3E94" w:rsidP="00475EAF">
      <w:pPr>
        <w:numPr>
          <w:ilvl w:val="0"/>
          <w:numId w:val="15"/>
        </w:numPr>
        <w:tabs>
          <w:tab w:val="left" w:pos="284"/>
        </w:tabs>
        <w:suppressAutoHyphens/>
        <w:autoSpaceDN w:val="0"/>
        <w:spacing w:after="12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Przed upływem ustalonego w umowie okresu rękojmi nastąpi </w:t>
      </w:r>
      <w:r w:rsidR="002C7A01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przegląd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ostateczny</w:t>
      </w:r>
      <w:r w:rsidR="00170F2D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,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mający </w:t>
      </w:r>
      <w:r w:rsidR="00D75044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br/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na celu </w:t>
      </w:r>
      <w:r w:rsidR="00170F2D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stwierdzenie istnienia wad powstałych w okresie rękojmi 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i spi</w:t>
      </w:r>
      <w:r w:rsidR="00CA6B46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sany będzie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</w:t>
      </w:r>
      <w:r w:rsidR="00D75044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br/>
      </w:r>
      <w:r w:rsidR="00A708C8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z tej czynności protokół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.</w:t>
      </w:r>
    </w:p>
    <w:p w:rsidR="00FC00E4" w:rsidRPr="000A1694" w:rsidRDefault="00FC00E4" w:rsidP="00BF6A8C">
      <w:pPr>
        <w:suppressAutoHyphens/>
        <w:autoSpaceDN w:val="0"/>
        <w:spacing w:after="0" w:line="360" w:lineRule="auto"/>
        <w:contextualSpacing/>
        <w:mirrorIndents/>
        <w:rPr>
          <w:rFonts w:ascii="Times New Roman" w:eastAsia="SimSun" w:hAnsi="Times New Roman"/>
          <w:b/>
          <w:kern w:val="3"/>
          <w:sz w:val="24"/>
          <w:szCs w:val="24"/>
        </w:rPr>
      </w:pPr>
    </w:p>
    <w:p w:rsidR="0015572B" w:rsidRPr="000A1694" w:rsidRDefault="000A1694" w:rsidP="0015572B">
      <w:pPr>
        <w:suppressAutoHyphens/>
        <w:autoSpaceDN w:val="0"/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kern w:val="3"/>
          <w:sz w:val="24"/>
          <w:szCs w:val="24"/>
        </w:rPr>
      </w:pPr>
      <w:r w:rsidRPr="000A1694">
        <w:rPr>
          <w:rFonts w:ascii="Times New Roman" w:eastAsia="SimSun" w:hAnsi="Times New Roman"/>
          <w:b/>
          <w:kern w:val="3"/>
          <w:sz w:val="24"/>
          <w:szCs w:val="24"/>
        </w:rPr>
        <w:t>§ 13</w:t>
      </w:r>
    </w:p>
    <w:p w:rsidR="004E6946" w:rsidRPr="000A1694" w:rsidRDefault="008B3E94" w:rsidP="0075164E">
      <w:pPr>
        <w:suppressAutoHyphens/>
        <w:autoSpaceDN w:val="0"/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kern w:val="3"/>
          <w:sz w:val="24"/>
          <w:szCs w:val="24"/>
          <w:lang w:bidi="en-US"/>
        </w:rPr>
      </w:pPr>
      <w:r w:rsidRPr="000A1694">
        <w:rPr>
          <w:rFonts w:ascii="Times New Roman" w:eastAsia="SimSun" w:hAnsi="Times New Roman"/>
          <w:b/>
          <w:kern w:val="3"/>
          <w:sz w:val="24"/>
          <w:szCs w:val="24"/>
          <w:lang w:bidi="en-US"/>
        </w:rPr>
        <w:t>ZABEZPIECZENIE NALEŻYTEGO WYKONANIA UMOWY</w:t>
      </w:r>
    </w:p>
    <w:p w:rsidR="00AD12EB" w:rsidRPr="00AD12EB" w:rsidRDefault="008B3E94" w:rsidP="000274A0">
      <w:pPr>
        <w:numPr>
          <w:ilvl w:val="0"/>
          <w:numId w:val="16"/>
        </w:numPr>
        <w:tabs>
          <w:tab w:val="left" w:pos="284"/>
        </w:tabs>
        <w:suppressAutoHyphens/>
        <w:autoSpaceDN w:val="0"/>
        <w:spacing w:after="0" w:line="360" w:lineRule="auto"/>
        <w:ind w:left="0" w:right="57" w:firstLine="0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</w:pPr>
      <w:r w:rsidRPr="00AD12EB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Tytułem zabezpieczenia należytego wykonania umowy Wykonawca wniósł przed zawarciem umowy k</w:t>
      </w:r>
      <w:r w:rsidR="00FF0A25" w:rsidRPr="00AD12EB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wotę zabezpieczenia w wysokości</w:t>
      </w:r>
      <w:r w:rsidR="00AD12EB" w:rsidRPr="00AD12EB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……….. </w:t>
      </w:r>
      <w:r w:rsidR="00FF0A25" w:rsidRPr="00AD12EB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.</w:t>
      </w:r>
      <w:r w:rsidRPr="00AD12EB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złotych (</w:t>
      </w:r>
      <w:r w:rsidRPr="00AD12EB">
        <w:rPr>
          <w:rFonts w:ascii="Times New Roman" w:eastAsia="SimSun" w:hAnsi="Times New Roman"/>
          <w:kern w:val="3"/>
          <w:sz w:val="24"/>
          <w:szCs w:val="24"/>
          <w:lang w:bidi="en-US"/>
        </w:rPr>
        <w:t>słownie:.....................</w:t>
      </w:r>
      <w:r w:rsidR="00D214A3" w:rsidRPr="00AD12EB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................ </w:t>
      </w:r>
      <w:r w:rsidR="00AD12EB" w:rsidRPr="00AD12EB">
        <w:rPr>
          <w:rFonts w:ascii="Times New Roman" w:eastAsia="SimSun" w:hAnsi="Times New Roman"/>
          <w:kern w:val="3"/>
          <w:sz w:val="24"/>
          <w:szCs w:val="24"/>
          <w:lang w:bidi="en-US"/>
        </w:rPr>
        <w:t>złotych) – tj. 5</w:t>
      </w:r>
      <w:r w:rsidRPr="00AD12EB">
        <w:rPr>
          <w:rFonts w:ascii="Times New Roman" w:eastAsia="SimSun" w:hAnsi="Times New Roman"/>
          <w:kern w:val="3"/>
          <w:sz w:val="24"/>
          <w:szCs w:val="24"/>
          <w:lang w:bidi="en-US"/>
        </w:rPr>
        <w:t>% wynagrodzenia brutto z oferty,</w:t>
      </w:r>
      <w:r w:rsidR="007479AF" w:rsidRPr="00AD12EB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E12675" w:rsidRPr="00AD12EB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w </w:t>
      </w:r>
      <w:r w:rsidRPr="00AD12EB">
        <w:rPr>
          <w:rFonts w:ascii="Times New Roman" w:eastAsia="SimSun" w:hAnsi="Times New Roman"/>
          <w:kern w:val="3"/>
          <w:sz w:val="24"/>
          <w:szCs w:val="24"/>
          <w:lang w:bidi="en-US"/>
        </w:rPr>
        <w:t>formie</w:t>
      </w:r>
      <w:r w:rsidR="007479AF" w:rsidRPr="00AD12EB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7D0318" w:rsidRPr="00AD12EB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zgodnej</w:t>
      </w:r>
      <w:r w:rsidRPr="00AD12EB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z art. 148 i nast. ustawy </w:t>
      </w:r>
      <w:r w:rsidR="007479AF" w:rsidRPr="00AD12EB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Pr="00AD12EB">
        <w:rPr>
          <w:rFonts w:ascii="Times New Roman" w:eastAsia="SimSun" w:hAnsi="Times New Roman"/>
          <w:kern w:val="3"/>
          <w:sz w:val="24"/>
          <w:szCs w:val="24"/>
          <w:lang w:bidi="en-US"/>
        </w:rPr>
        <w:t>Prawo</w:t>
      </w:r>
      <w:r w:rsidR="007479AF" w:rsidRPr="00AD12EB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Pr="00AD12EB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Zamówień</w:t>
      </w:r>
      <w:r w:rsidR="007479AF" w:rsidRPr="00AD12EB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D370FE" w:rsidRPr="00AD12EB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Publicznych</w:t>
      </w:r>
      <w:r w:rsidR="00AD12EB" w:rsidRPr="00AD12EB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. </w:t>
      </w:r>
      <w:r w:rsidR="00D370FE" w:rsidRPr="00AD12EB">
        <w:rPr>
          <w:rFonts w:ascii="Times New Roman" w:eastAsia="SimSun" w:hAnsi="Times New Roman"/>
          <w:i/>
          <w:kern w:val="3"/>
          <w:sz w:val="24"/>
          <w:szCs w:val="24"/>
          <w:lang w:bidi="en-US"/>
        </w:rPr>
        <w:t xml:space="preserve"> </w:t>
      </w:r>
    </w:p>
    <w:p w:rsidR="008B3E94" w:rsidRPr="00AD12EB" w:rsidRDefault="008B3E94" w:rsidP="000274A0">
      <w:pPr>
        <w:numPr>
          <w:ilvl w:val="0"/>
          <w:numId w:val="16"/>
        </w:numPr>
        <w:tabs>
          <w:tab w:val="left" w:pos="284"/>
        </w:tabs>
        <w:suppressAutoHyphens/>
        <w:autoSpaceDN w:val="0"/>
        <w:spacing w:after="0" w:line="360" w:lineRule="auto"/>
        <w:ind w:left="0" w:right="57" w:firstLine="0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</w:pPr>
      <w:r w:rsidRPr="00AD12EB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Zwrot 70 % kwoty zabezpieczenia należytego wykonania umowy nastąpi w terminie 30 dni od dnia wykonania przedmiotu umowy i uznania go przez Zamawiającego za należycie wykonany.</w:t>
      </w:r>
    </w:p>
    <w:p w:rsidR="00EB4E16" w:rsidRPr="000C0766" w:rsidRDefault="008B3E94" w:rsidP="00475EAF">
      <w:pPr>
        <w:numPr>
          <w:ilvl w:val="0"/>
          <w:numId w:val="16"/>
        </w:numPr>
        <w:tabs>
          <w:tab w:val="left" w:pos="284"/>
        </w:tabs>
        <w:suppressAutoHyphens/>
        <w:autoSpaceDN w:val="0"/>
        <w:spacing w:after="0" w:line="360" w:lineRule="auto"/>
        <w:ind w:left="0" w:right="57" w:firstLine="0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Zwrot pozostałej części zabezpieczenia (30 %) nastąpi w terminie 15 dni po upływie okresu rękojmi. </w:t>
      </w:r>
    </w:p>
    <w:p w:rsidR="000E164D" w:rsidRPr="000C0766" w:rsidRDefault="000E164D" w:rsidP="00475EAF">
      <w:pPr>
        <w:numPr>
          <w:ilvl w:val="0"/>
          <w:numId w:val="16"/>
        </w:numPr>
        <w:tabs>
          <w:tab w:val="left" w:pos="284"/>
        </w:tabs>
        <w:suppressAutoHyphens/>
        <w:autoSpaceDN w:val="0"/>
        <w:spacing w:after="0" w:line="360" w:lineRule="auto"/>
        <w:ind w:left="0" w:right="57" w:firstLine="0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W przypadku wniesienia zabezpieczenia należytego wykonania umowy w formie innej niż pieniężna, to w razie </w:t>
      </w:r>
      <w:r w:rsidR="00540D42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wydłużenia się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terminu realizacji przedmiotu umowy</w:t>
      </w:r>
      <w:r w:rsidR="00F53157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,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niezależnie od przyczyny takiego </w:t>
      </w:r>
      <w:r w:rsidR="00540D42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wydłużenia</w:t>
      </w:r>
      <w:r w:rsidR="00F53157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,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Wykonawca zobowiązany jest do przedłużenia terminu obowiązywania zabezpieczenia należytego wykonania umowy </w:t>
      </w:r>
      <w:r w:rsidR="00540D42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oraz doręczenia tego zabezpieczenia przed upływem umownego terminu wykonania umowy</w:t>
      </w:r>
      <w:r w:rsidR="00C01289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, 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nie później niż w dniu upływu terminu ważności zabezpieczenia lub wpłacenia w tym terminie kwoty zabezpieczenia w gotówce. </w:t>
      </w:r>
    </w:p>
    <w:p w:rsidR="009E73CC" w:rsidRPr="000C0766" w:rsidRDefault="009E73CC" w:rsidP="00475EAF">
      <w:pPr>
        <w:numPr>
          <w:ilvl w:val="0"/>
          <w:numId w:val="16"/>
        </w:numPr>
        <w:tabs>
          <w:tab w:val="left" w:pos="284"/>
        </w:tabs>
        <w:suppressAutoHyphens/>
        <w:autoSpaceDN w:val="0"/>
        <w:spacing w:after="0" w:line="360" w:lineRule="auto"/>
        <w:ind w:left="0" w:right="57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W przypadku wzrostu wynagrodzenia, będącego podstawą naliczenia zabezpieczenia należytego wykonania umowy, o więcej niż 100 000 zł brutto, Wykonawca zobowiązany jest do wniesienia uzupełnienia kwoty zabezpieczenia należytego wykonania umowy</w:t>
      </w:r>
      <w:r w:rsidR="008C2C9D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najpóźniej do 14 dni od daty podpisania aneksu do umowy lub wpłacenia w tym terminie różnicy w kwocie zabezpieczenia w gotówce.</w:t>
      </w:r>
    </w:p>
    <w:p w:rsidR="00247B64" w:rsidRPr="000C0766" w:rsidRDefault="009E73CC" w:rsidP="00475EAF">
      <w:pPr>
        <w:numPr>
          <w:ilvl w:val="0"/>
          <w:numId w:val="16"/>
        </w:numPr>
        <w:tabs>
          <w:tab w:val="left" w:pos="284"/>
        </w:tabs>
        <w:suppressAutoHyphens/>
        <w:autoSpaceDN w:val="0"/>
        <w:spacing w:after="0" w:line="360" w:lineRule="auto"/>
        <w:ind w:left="0" w:right="57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lastRenderedPageBreak/>
        <w:t xml:space="preserve">W przypadku wniesienia zabezpieczenia usuwania wad i usterek w okresie rękojmi w formie innej niż pieniężna Wykonawca zobowiązany jest do przedłożenia </w:t>
      </w:r>
      <w:r w:rsidR="00C60FD6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zabezpieczenia</w:t>
      </w:r>
      <w:r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usuwania wad i usterek na okres od daty rzeczywistego odbioru przedmiotu umowy i w wysokości uwzgledniającej rzeczywiste wynagrodzenie końcowe Wykonawcy w terminie do 7 dni od daty odbioru przedmiotu umowy.</w:t>
      </w:r>
    </w:p>
    <w:p w:rsidR="00994F08" w:rsidRDefault="00994F08" w:rsidP="006F35D8">
      <w:pPr>
        <w:suppressAutoHyphens/>
        <w:autoSpaceDN w:val="0"/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color w:val="000000"/>
          <w:kern w:val="3"/>
          <w:sz w:val="24"/>
          <w:szCs w:val="24"/>
        </w:rPr>
      </w:pPr>
    </w:p>
    <w:p w:rsidR="006F35D8" w:rsidRPr="000C0766" w:rsidRDefault="006F35D8" w:rsidP="006F35D8">
      <w:pPr>
        <w:suppressAutoHyphens/>
        <w:autoSpaceDN w:val="0"/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b/>
          <w:color w:val="000000"/>
          <w:kern w:val="3"/>
          <w:sz w:val="24"/>
          <w:szCs w:val="24"/>
        </w:rPr>
        <w:t>§ 14</w:t>
      </w:r>
    </w:p>
    <w:p w:rsidR="00D83901" w:rsidRPr="000C0766" w:rsidRDefault="006F35D8" w:rsidP="00D83901">
      <w:pPr>
        <w:suppressAutoHyphens/>
        <w:autoSpaceDN w:val="0"/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b/>
          <w:color w:val="000000"/>
          <w:kern w:val="3"/>
          <w:sz w:val="24"/>
          <w:szCs w:val="24"/>
          <w:lang w:bidi="en-US"/>
        </w:rPr>
        <w:t>KARY UMOWNE I ODSZKODOWANIA</w:t>
      </w:r>
    </w:p>
    <w:p w:rsidR="00C336AF" w:rsidRPr="000C0766" w:rsidRDefault="006F35D8" w:rsidP="00475EAF">
      <w:pPr>
        <w:numPr>
          <w:ilvl w:val="0"/>
          <w:numId w:val="17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Wykonawca zapłaci Zamawiającemu kary umowne za:</w:t>
      </w:r>
    </w:p>
    <w:p w:rsidR="00C336AF" w:rsidRPr="000C0766" w:rsidRDefault="006F35D8" w:rsidP="00475EAF">
      <w:pPr>
        <w:numPr>
          <w:ilvl w:val="0"/>
          <w:numId w:val="18"/>
        </w:numPr>
        <w:tabs>
          <w:tab w:val="left" w:pos="142"/>
          <w:tab w:val="left" w:pos="284"/>
        </w:tabs>
        <w:suppressAutoHyphens/>
        <w:autoSpaceDN w:val="0"/>
        <w:spacing w:after="0" w:line="360" w:lineRule="auto"/>
        <w:ind w:left="0" w:right="-1" w:firstLine="0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zwłokę w wykonaniu przedmiotu umowy - w wysokości 0,1 % wynagrodzenia, za każdy dzień zwłoki,</w:t>
      </w:r>
    </w:p>
    <w:p w:rsidR="00AE38FC" w:rsidRPr="000C0766" w:rsidRDefault="00D91A6E" w:rsidP="00475EAF">
      <w:pPr>
        <w:numPr>
          <w:ilvl w:val="0"/>
          <w:numId w:val="18"/>
        </w:numPr>
        <w:tabs>
          <w:tab w:val="left" w:pos="142"/>
          <w:tab w:val="left" w:pos="284"/>
        </w:tabs>
        <w:suppressAutoHyphens/>
        <w:autoSpaceDN w:val="0"/>
        <w:spacing w:after="0" w:line="360" w:lineRule="auto"/>
        <w:ind w:left="0" w:right="-1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zwłokę w usunięciu wad</w:t>
      </w:r>
      <w:r w:rsidR="00AE38FC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stwierdzonych w okresie rękojmi w wysokości 0,05 % wynagrodzenia, za każdy dzień zwłoki licząc od upływu terminu wyznaczone</w:t>
      </w:r>
      <w:r w:rsidR="000606B8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go na usunięcie wad</w:t>
      </w:r>
      <w:r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do dnia </w:t>
      </w:r>
      <w:r w:rsidRPr="000C0766">
        <w:rPr>
          <w:rFonts w:ascii="Times New Roman" w:hAnsi="Times New Roman"/>
          <w:sz w:val="24"/>
          <w:szCs w:val="24"/>
        </w:rPr>
        <w:t xml:space="preserve">usunięcia wad przez </w:t>
      </w:r>
      <w:r w:rsidR="00985782">
        <w:rPr>
          <w:rFonts w:ascii="Times New Roman" w:hAnsi="Times New Roman"/>
          <w:sz w:val="24"/>
          <w:szCs w:val="24"/>
        </w:rPr>
        <w:t>Wykonawcę lub podmiot trzeci</w:t>
      </w:r>
      <w:r w:rsidR="00487AAB" w:rsidRPr="000C0766">
        <w:rPr>
          <w:rFonts w:ascii="Times New Roman" w:hAnsi="Times New Roman"/>
          <w:sz w:val="24"/>
          <w:szCs w:val="24"/>
        </w:rPr>
        <w:t>,</w:t>
      </w:r>
    </w:p>
    <w:p w:rsidR="00C336AF" w:rsidRPr="000C0766" w:rsidRDefault="006F35D8" w:rsidP="00475EAF">
      <w:pPr>
        <w:numPr>
          <w:ilvl w:val="0"/>
          <w:numId w:val="18"/>
        </w:numPr>
        <w:tabs>
          <w:tab w:val="left" w:pos="142"/>
          <w:tab w:val="left" w:pos="284"/>
        </w:tabs>
        <w:suppressAutoHyphens/>
        <w:autoSpaceDN w:val="0"/>
        <w:spacing w:after="0" w:line="360" w:lineRule="auto"/>
        <w:ind w:left="0" w:right="-1" w:firstLine="0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odstąpienie od umowy przez Zamawiającego z przyczyn zależnych od Wykonawcy w wysokości 1</w:t>
      </w:r>
      <w:r w:rsidR="00487AAB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5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% wynagrodzenia,</w:t>
      </w:r>
    </w:p>
    <w:p w:rsidR="00C336AF" w:rsidRPr="000C0766" w:rsidRDefault="006F35D8" w:rsidP="00475EAF">
      <w:pPr>
        <w:numPr>
          <w:ilvl w:val="0"/>
          <w:numId w:val="18"/>
        </w:numPr>
        <w:tabs>
          <w:tab w:val="left" w:pos="284"/>
        </w:tabs>
        <w:suppressAutoHyphens/>
        <w:autoSpaceDN w:val="0"/>
        <w:spacing w:after="0" w:line="360" w:lineRule="auto"/>
        <w:ind w:left="0" w:right="-1" w:firstLine="0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brak realizacji robót z przyczyn zależnych od Wykonawcy dłużej niż 14 dni –</w:t>
      </w:r>
      <w:r w:rsidR="00EB4E16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w wysokości 0,1 % wynagrodzenia, za każdy dzień przerwy, licząc powyżej 14</w:t>
      </w:r>
      <w:r w:rsidR="00487AAB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- tego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dnia przerwy, chyba że przerwa j</w:t>
      </w:r>
      <w:r w:rsidR="00C75D68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est uzasadniona technologicznie</w:t>
      </w:r>
      <w:r w:rsidR="00C2283F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lub je</w:t>
      </w:r>
      <w:r w:rsidR="00C872DF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st przewidziana w harmonogramie</w:t>
      </w:r>
      <w:r w:rsidR="00C2283F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,</w:t>
      </w:r>
    </w:p>
    <w:p w:rsidR="00C336AF" w:rsidRPr="000C0766" w:rsidRDefault="006F35D8" w:rsidP="00475EAF">
      <w:pPr>
        <w:numPr>
          <w:ilvl w:val="0"/>
          <w:numId w:val="18"/>
        </w:numPr>
        <w:tabs>
          <w:tab w:val="left" w:pos="284"/>
        </w:tabs>
        <w:suppressAutoHyphens/>
        <w:autoSpaceDN w:val="0"/>
        <w:spacing w:after="0" w:line="360" w:lineRule="auto"/>
        <w:ind w:left="0" w:right="-1" w:firstLine="0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gdy roboty budowlane, wbrew postanowieniom §7 umowy będzie wykonywał Podwykonawca - w wysokości </w:t>
      </w:r>
      <w:r w:rsidR="00C872DF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1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%</w:t>
      </w:r>
      <w:r w:rsidR="00FD1768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</w:t>
      </w:r>
      <w:r w:rsidR="000864EE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wynagrodzenia</w:t>
      </w:r>
      <w:r w:rsidR="00C872DF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za każdy przypadek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,</w:t>
      </w:r>
    </w:p>
    <w:p w:rsidR="00C336AF" w:rsidRPr="000C0766" w:rsidRDefault="00C872DF" w:rsidP="00475EAF">
      <w:pPr>
        <w:numPr>
          <w:ilvl w:val="0"/>
          <w:numId w:val="18"/>
        </w:numPr>
        <w:tabs>
          <w:tab w:val="left" w:pos="284"/>
        </w:tabs>
        <w:suppressAutoHyphens/>
        <w:autoSpaceDN w:val="0"/>
        <w:spacing w:after="0" w:line="360" w:lineRule="auto"/>
        <w:ind w:left="0" w:right="-1" w:firstLine="0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</w:rPr>
        <w:t xml:space="preserve">za </w:t>
      </w:r>
      <w:r w:rsidR="006F35D8" w:rsidRPr="000C0766">
        <w:rPr>
          <w:rFonts w:ascii="Times New Roman" w:eastAsia="SimSun" w:hAnsi="Times New Roman"/>
          <w:color w:val="000000"/>
          <w:kern w:val="3"/>
          <w:sz w:val="24"/>
          <w:szCs w:val="24"/>
        </w:rPr>
        <w:t>brak zapłaty lub nieterminową zapłatę wynagrodzenia należnego Podwykonawcom lub dalszy</w:t>
      </w:r>
      <w:r w:rsidR="004B4BEC" w:rsidRPr="000C0766">
        <w:rPr>
          <w:rFonts w:ascii="Times New Roman" w:eastAsia="SimSun" w:hAnsi="Times New Roman"/>
          <w:color w:val="000000"/>
          <w:kern w:val="3"/>
          <w:sz w:val="24"/>
          <w:szCs w:val="24"/>
        </w:rPr>
        <w:t xml:space="preserve">m Podwykonawcom - w wysokości </w:t>
      </w:r>
      <w:r w:rsidR="006F35D8" w:rsidRPr="000C0766">
        <w:rPr>
          <w:rFonts w:ascii="Times New Roman" w:eastAsia="SimSun" w:hAnsi="Times New Roman"/>
          <w:color w:val="000000"/>
          <w:kern w:val="3"/>
          <w:sz w:val="24"/>
          <w:szCs w:val="24"/>
        </w:rPr>
        <w:t xml:space="preserve">1% </w:t>
      </w:r>
      <w:r w:rsidR="004B4BEC" w:rsidRPr="000C0766">
        <w:rPr>
          <w:rFonts w:ascii="Times New Roman" w:eastAsia="SimSun" w:hAnsi="Times New Roman"/>
          <w:color w:val="000000"/>
          <w:kern w:val="3"/>
          <w:sz w:val="24"/>
          <w:szCs w:val="24"/>
        </w:rPr>
        <w:t xml:space="preserve">wynagrodzenia </w:t>
      </w:r>
      <w:r w:rsidR="006F35D8" w:rsidRPr="000C0766">
        <w:rPr>
          <w:rFonts w:ascii="Times New Roman" w:eastAsia="SimSun" w:hAnsi="Times New Roman"/>
          <w:color w:val="000000"/>
          <w:kern w:val="3"/>
          <w:sz w:val="24"/>
          <w:szCs w:val="24"/>
        </w:rPr>
        <w:t xml:space="preserve">należnego Podwykonawcy </w:t>
      </w:r>
      <w:r w:rsidR="008031DE" w:rsidRPr="000C0766">
        <w:rPr>
          <w:rFonts w:ascii="Times New Roman" w:eastAsia="SimSun" w:hAnsi="Times New Roman"/>
          <w:color w:val="000000"/>
          <w:kern w:val="3"/>
          <w:sz w:val="24"/>
          <w:szCs w:val="24"/>
        </w:rPr>
        <w:br/>
      </w:r>
      <w:r w:rsidR="006F35D8" w:rsidRPr="000C0766">
        <w:rPr>
          <w:rFonts w:ascii="Times New Roman" w:eastAsia="SimSun" w:hAnsi="Times New Roman"/>
          <w:color w:val="000000"/>
          <w:kern w:val="3"/>
          <w:sz w:val="24"/>
          <w:szCs w:val="24"/>
        </w:rPr>
        <w:t>za każdy przypadek braku zap</w:t>
      </w:r>
      <w:r w:rsidR="00F63FE3" w:rsidRPr="000C0766">
        <w:rPr>
          <w:rFonts w:ascii="Times New Roman" w:eastAsia="SimSun" w:hAnsi="Times New Roman"/>
          <w:color w:val="000000"/>
          <w:kern w:val="3"/>
          <w:sz w:val="24"/>
          <w:szCs w:val="24"/>
        </w:rPr>
        <w:t>łaty lub nieterminowej zapłaty,</w:t>
      </w:r>
    </w:p>
    <w:p w:rsidR="00C336AF" w:rsidRPr="000C0766" w:rsidRDefault="006F35D8" w:rsidP="00475EAF">
      <w:pPr>
        <w:numPr>
          <w:ilvl w:val="0"/>
          <w:numId w:val="18"/>
        </w:numPr>
        <w:tabs>
          <w:tab w:val="left" w:pos="284"/>
        </w:tabs>
        <w:suppressAutoHyphens/>
        <w:autoSpaceDN w:val="0"/>
        <w:spacing w:after="0" w:line="360" w:lineRule="auto"/>
        <w:ind w:left="0" w:right="-1" w:firstLine="0"/>
        <w:contextualSpacing/>
        <w:mirrorIndents/>
        <w:jc w:val="both"/>
        <w:rPr>
          <w:rFonts w:ascii="Times New Roman" w:eastAsia="SimSun" w:hAnsi="Times New Roman"/>
          <w:i/>
          <w:color w:val="FF0000"/>
          <w:kern w:val="3"/>
          <w:sz w:val="24"/>
          <w:szCs w:val="24"/>
          <w:lang w:bidi="en-US"/>
        </w:rPr>
      </w:pPr>
      <w:r w:rsidRPr="000A1694">
        <w:rPr>
          <w:rFonts w:ascii="Times New Roman" w:eastAsia="SimSun" w:hAnsi="Times New Roman"/>
          <w:kern w:val="3"/>
          <w:sz w:val="24"/>
          <w:szCs w:val="24"/>
        </w:rPr>
        <w:t>nieprzedłożenie przez Wykonawcę do zaakceptowania projektu umowy</w:t>
      </w:r>
      <w:r w:rsidR="006B131C" w:rsidRPr="000A1694">
        <w:rPr>
          <w:rFonts w:ascii="Times New Roman" w:eastAsia="SimSun" w:hAnsi="Times New Roman"/>
          <w:kern w:val="3"/>
          <w:sz w:val="24"/>
          <w:szCs w:val="24"/>
        </w:rPr>
        <w:t xml:space="preserve"> </w:t>
      </w:r>
      <w:r w:rsidRPr="000A1694">
        <w:rPr>
          <w:rFonts w:ascii="Times New Roman" w:eastAsia="SimSun" w:hAnsi="Times New Roman"/>
          <w:kern w:val="3"/>
          <w:sz w:val="24"/>
          <w:szCs w:val="24"/>
        </w:rPr>
        <w:t>o podwykonawstwo, której przedmiotem są roboty budowlane, lub projektu jej zmiany, w wysokości 0,</w:t>
      </w:r>
      <w:r w:rsidR="00367780" w:rsidRPr="000A1694">
        <w:rPr>
          <w:rFonts w:ascii="Times New Roman" w:eastAsia="SimSun" w:hAnsi="Times New Roman"/>
          <w:kern w:val="3"/>
          <w:sz w:val="24"/>
          <w:szCs w:val="24"/>
        </w:rPr>
        <w:t>5</w:t>
      </w:r>
      <w:r w:rsidRPr="000A1694">
        <w:rPr>
          <w:rFonts w:ascii="Times New Roman" w:eastAsia="SimSun" w:hAnsi="Times New Roman"/>
          <w:kern w:val="3"/>
          <w:sz w:val="24"/>
          <w:szCs w:val="24"/>
        </w:rPr>
        <w:t>% wynagrodzenia, za każdy przypadek nieprzedłożenia,</w:t>
      </w:r>
    </w:p>
    <w:p w:rsidR="00C336AF" w:rsidRPr="000C0766" w:rsidRDefault="006F35D8" w:rsidP="00475EAF">
      <w:pPr>
        <w:numPr>
          <w:ilvl w:val="0"/>
          <w:numId w:val="18"/>
        </w:numPr>
        <w:tabs>
          <w:tab w:val="left" w:pos="284"/>
        </w:tabs>
        <w:suppressAutoHyphens/>
        <w:autoSpaceDN w:val="0"/>
        <w:spacing w:after="0" w:line="360" w:lineRule="auto"/>
        <w:ind w:left="0" w:right="-1" w:firstLine="0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</w:rPr>
        <w:t>nieprzedłożenie przez Wykonawcę</w:t>
      </w:r>
      <w:r w:rsidR="004B4BEC" w:rsidRPr="000C0766">
        <w:rPr>
          <w:rFonts w:ascii="Times New Roman" w:eastAsia="SimSun" w:hAnsi="Times New Roman"/>
          <w:color w:val="000000"/>
          <w:kern w:val="3"/>
          <w:sz w:val="24"/>
          <w:szCs w:val="24"/>
        </w:rPr>
        <w:t>, podwykonawcę lub dalszego podwykonawcę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</w:rPr>
        <w:t xml:space="preserve"> poświadczonej za zgodność z oryginałem kopii umowy o podwykonawstwo lub jej zmiany - </w:t>
      </w:r>
      <w:r w:rsidR="008031DE" w:rsidRPr="000C0766">
        <w:rPr>
          <w:rFonts w:ascii="Times New Roman" w:eastAsia="SimSun" w:hAnsi="Times New Roman"/>
          <w:color w:val="000000"/>
          <w:kern w:val="3"/>
          <w:sz w:val="24"/>
          <w:szCs w:val="24"/>
        </w:rPr>
        <w:br/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</w:rPr>
        <w:t>w wysokości 0,</w:t>
      </w:r>
      <w:r w:rsidR="00367780" w:rsidRPr="000C0766">
        <w:rPr>
          <w:rFonts w:ascii="Times New Roman" w:eastAsia="SimSun" w:hAnsi="Times New Roman"/>
          <w:color w:val="000000"/>
          <w:kern w:val="3"/>
          <w:sz w:val="24"/>
          <w:szCs w:val="24"/>
        </w:rPr>
        <w:t>5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</w:rPr>
        <w:t>% wynagrodzenia, za każdy przypadek</w:t>
      </w:r>
      <w:r w:rsidR="00FD1768" w:rsidRPr="000C0766">
        <w:rPr>
          <w:rFonts w:ascii="Times New Roman" w:eastAsia="SimSun" w:hAnsi="Times New Roman"/>
          <w:color w:val="000000"/>
          <w:kern w:val="3"/>
          <w:sz w:val="24"/>
          <w:szCs w:val="24"/>
        </w:rPr>
        <w:t xml:space="preserve"> </w:t>
      </w:r>
      <w:r w:rsidR="00F63FE3" w:rsidRPr="000C0766">
        <w:rPr>
          <w:rFonts w:ascii="Times New Roman" w:eastAsia="SimSun" w:hAnsi="Times New Roman"/>
          <w:color w:val="000000"/>
          <w:kern w:val="3"/>
          <w:sz w:val="24"/>
          <w:szCs w:val="24"/>
        </w:rPr>
        <w:t xml:space="preserve"> nieprzedłożenia,</w:t>
      </w:r>
    </w:p>
    <w:p w:rsidR="00C336AF" w:rsidRPr="000C0766" w:rsidRDefault="006F35D8" w:rsidP="00475EAF">
      <w:pPr>
        <w:numPr>
          <w:ilvl w:val="0"/>
          <w:numId w:val="18"/>
        </w:numPr>
        <w:tabs>
          <w:tab w:val="left" w:pos="284"/>
        </w:tabs>
        <w:suppressAutoHyphens/>
        <w:autoSpaceDN w:val="0"/>
        <w:spacing w:after="0" w:line="360" w:lineRule="auto"/>
        <w:ind w:left="0" w:right="-1" w:firstLine="0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</w:rPr>
        <w:t>brak zmiany umowy o podwykonawstwo w zakresie terminu zapłaty</w:t>
      </w:r>
      <w:r w:rsidR="003B34AF" w:rsidRPr="000C0766">
        <w:rPr>
          <w:rFonts w:ascii="Times New Roman" w:eastAsia="SimSun" w:hAnsi="Times New Roman"/>
          <w:color w:val="000000"/>
          <w:kern w:val="3"/>
          <w:sz w:val="24"/>
          <w:szCs w:val="24"/>
        </w:rPr>
        <w:t xml:space="preserve"> o której mowa w § 7 ust. 10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</w:rPr>
        <w:t xml:space="preserve"> - w wysokości 0,</w:t>
      </w:r>
      <w:r w:rsidR="00367780" w:rsidRPr="000C0766">
        <w:rPr>
          <w:rFonts w:ascii="Times New Roman" w:eastAsia="SimSun" w:hAnsi="Times New Roman"/>
          <w:color w:val="000000"/>
          <w:kern w:val="3"/>
          <w:sz w:val="24"/>
          <w:szCs w:val="24"/>
        </w:rPr>
        <w:t>5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</w:rPr>
        <w:t>%</w:t>
      </w:r>
      <w:r w:rsidR="00FD1768" w:rsidRPr="000C0766">
        <w:rPr>
          <w:rFonts w:ascii="Times New Roman" w:eastAsia="SimSun" w:hAnsi="Times New Roman"/>
          <w:color w:val="000000"/>
          <w:kern w:val="3"/>
          <w:sz w:val="24"/>
          <w:szCs w:val="24"/>
        </w:rPr>
        <w:t xml:space="preserve"> 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</w:rPr>
        <w:t xml:space="preserve"> wynagrodzenia, z</w:t>
      </w:r>
      <w:r w:rsidR="00F63FE3" w:rsidRPr="000C0766">
        <w:rPr>
          <w:rFonts w:ascii="Times New Roman" w:eastAsia="SimSun" w:hAnsi="Times New Roman"/>
          <w:color w:val="000000"/>
          <w:kern w:val="3"/>
          <w:sz w:val="24"/>
          <w:szCs w:val="24"/>
        </w:rPr>
        <w:t>a każdy przypadek braku zmiany.</w:t>
      </w:r>
    </w:p>
    <w:p w:rsidR="00CD202A" w:rsidRPr="000C0766" w:rsidRDefault="006B131C" w:rsidP="00475EAF">
      <w:pPr>
        <w:numPr>
          <w:ilvl w:val="0"/>
          <w:numId w:val="18"/>
        </w:numPr>
        <w:tabs>
          <w:tab w:val="left" w:pos="284"/>
          <w:tab w:val="left" w:pos="567"/>
          <w:tab w:val="left" w:pos="851"/>
        </w:tabs>
        <w:suppressAutoHyphens/>
        <w:autoSpaceDN w:val="0"/>
        <w:spacing w:after="0" w:line="360" w:lineRule="auto"/>
        <w:ind w:left="0" w:right="-1" w:firstLine="0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</w:rPr>
        <w:t xml:space="preserve">za </w:t>
      </w:r>
      <w:r w:rsidR="00524CFB" w:rsidRPr="000C0766">
        <w:rPr>
          <w:rFonts w:ascii="Times New Roman" w:eastAsia="SimSun" w:hAnsi="Times New Roman"/>
          <w:color w:val="000000"/>
          <w:kern w:val="3"/>
          <w:sz w:val="24"/>
          <w:szCs w:val="24"/>
        </w:rPr>
        <w:t>zwłokę w realizac</w:t>
      </w:r>
      <w:r w:rsidR="006F10D2" w:rsidRPr="000C0766">
        <w:rPr>
          <w:rFonts w:ascii="Times New Roman" w:eastAsia="SimSun" w:hAnsi="Times New Roman"/>
          <w:color w:val="000000"/>
          <w:kern w:val="3"/>
          <w:sz w:val="24"/>
          <w:szCs w:val="24"/>
        </w:rPr>
        <w:t>ji obowiązk</w:t>
      </w:r>
      <w:r w:rsidR="0081262D" w:rsidRPr="000C0766">
        <w:rPr>
          <w:rFonts w:ascii="Times New Roman" w:eastAsia="SimSun" w:hAnsi="Times New Roman"/>
          <w:color w:val="000000"/>
          <w:kern w:val="3"/>
          <w:sz w:val="24"/>
          <w:szCs w:val="24"/>
        </w:rPr>
        <w:t>ów o których mowa w §</w:t>
      </w:r>
      <w:r w:rsidR="00CF0F31" w:rsidRPr="000C0766">
        <w:rPr>
          <w:rFonts w:ascii="Times New Roman" w:eastAsia="SimSun" w:hAnsi="Times New Roman"/>
          <w:color w:val="000000"/>
          <w:kern w:val="3"/>
          <w:sz w:val="24"/>
          <w:szCs w:val="24"/>
        </w:rPr>
        <w:t xml:space="preserve"> </w:t>
      </w:r>
      <w:r w:rsidR="0081262D" w:rsidRPr="000C0766">
        <w:rPr>
          <w:rFonts w:ascii="Times New Roman" w:eastAsia="SimSun" w:hAnsi="Times New Roman"/>
          <w:color w:val="000000"/>
          <w:kern w:val="3"/>
          <w:sz w:val="24"/>
          <w:szCs w:val="24"/>
        </w:rPr>
        <w:t>13 ust. 4</w:t>
      </w:r>
      <w:r w:rsidR="00EA2581" w:rsidRPr="000C0766">
        <w:rPr>
          <w:rFonts w:ascii="Times New Roman" w:eastAsia="SimSun" w:hAnsi="Times New Roman"/>
          <w:color w:val="000000"/>
          <w:kern w:val="3"/>
          <w:sz w:val="24"/>
          <w:szCs w:val="24"/>
        </w:rPr>
        <w:t xml:space="preserve">, </w:t>
      </w:r>
      <w:r w:rsidR="00AC6E26" w:rsidRPr="000C0766">
        <w:rPr>
          <w:rFonts w:ascii="Times New Roman" w:eastAsia="SimSun" w:hAnsi="Times New Roman"/>
          <w:kern w:val="3"/>
          <w:sz w:val="24"/>
          <w:szCs w:val="24"/>
        </w:rPr>
        <w:t>5</w:t>
      </w:r>
      <w:r w:rsidR="0081262D" w:rsidRPr="000C0766">
        <w:rPr>
          <w:rFonts w:ascii="Times New Roman" w:eastAsia="SimSun" w:hAnsi="Times New Roman"/>
          <w:kern w:val="3"/>
          <w:sz w:val="24"/>
          <w:szCs w:val="24"/>
        </w:rPr>
        <w:t xml:space="preserve"> </w:t>
      </w:r>
      <w:r w:rsidR="00CE5D3B" w:rsidRPr="000C0766">
        <w:rPr>
          <w:rFonts w:ascii="Times New Roman" w:eastAsia="SimSun" w:hAnsi="Times New Roman"/>
          <w:kern w:val="3"/>
          <w:sz w:val="24"/>
          <w:szCs w:val="24"/>
        </w:rPr>
        <w:t>lub 6</w:t>
      </w:r>
      <w:r w:rsidR="00CE5D3B" w:rsidRPr="000C0766">
        <w:rPr>
          <w:rFonts w:ascii="Times New Roman" w:eastAsia="SimSun" w:hAnsi="Times New Roman"/>
          <w:color w:val="FF0000"/>
          <w:kern w:val="3"/>
          <w:sz w:val="24"/>
          <w:szCs w:val="24"/>
        </w:rPr>
        <w:t xml:space="preserve"> </w:t>
      </w:r>
      <w:r w:rsidR="006F10D2" w:rsidRPr="000C0766">
        <w:rPr>
          <w:rFonts w:ascii="Times New Roman" w:eastAsia="SimSun" w:hAnsi="Times New Roman"/>
          <w:color w:val="000000"/>
          <w:kern w:val="3"/>
          <w:sz w:val="24"/>
          <w:szCs w:val="24"/>
        </w:rPr>
        <w:t xml:space="preserve">w wysokości 0,1 </w:t>
      </w:r>
      <w:r w:rsidR="00163A69" w:rsidRPr="000C0766">
        <w:rPr>
          <w:rFonts w:ascii="Times New Roman" w:eastAsia="SimSun" w:hAnsi="Times New Roman"/>
          <w:color w:val="000000"/>
          <w:kern w:val="3"/>
          <w:sz w:val="24"/>
          <w:szCs w:val="24"/>
        </w:rPr>
        <w:t>%  wynagrodzenia,</w:t>
      </w:r>
      <w:r w:rsidR="00524CFB" w:rsidRPr="000C0766">
        <w:rPr>
          <w:rFonts w:ascii="Times New Roman" w:eastAsia="SimSun" w:hAnsi="Times New Roman"/>
          <w:color w:val="000000"/>
          <w:kern w:val="3"/>
          <w:sz w:val="24"/>
          <w:szCs w:val="24"/>
        </w:rPr>
        <w:t xml:space="preserve"> z</w:t>
      </w:r>
      <w:r w:rsidR="00163A69" w:rsidRPr="000C0766">
        <w:rPr>
          <w:rFonts w:ascii="Times New Roman" w:eastAsia="SimSun" w:hAnsi="Times New Roman"/>
          <w:color w:val="000000"/>
          <w:kern w:val="3"/>
          <w:sz w:val="24"/>
          <w:szCs w:val="24"/>
        </w:rPr>
        <w:t xml:space="preserve">a każdy dzień </w:t>
      </w:r>
      <w:r w:rsidR="00524CFB" w:rsidRPr="000C0766">
        <w:rPr>
          <w:rFonts w:ascii="Times New Roman" w:eastAsia="SimSun" w:hAnsi="Times New Roman"/>
          <w:color w:val="000000"/>
          <w:kern w:val="3"/>
          <w:sz w:val="24"/>
          <w:szCs w:val="24"/>
        </w:rPr>
        <w:t xml:space="preserve">zwłoki. </w:t>
      </w:r>
    </w:p>
    <w:p w:rsidR="002F4C30" w:rsidRPr="000C0766" w:rsidRDefault="001C75BD" w:rsidP="00475EAF">
      <w:pPr>
        <w:numPr>
          <w:ilvl w:val="0"/>
          <w:numId w:val="18"/>
        </w:numPr>
        <w:tabs>
          <w:tab w:val="left" w:pos="142"/>
          <w:tab w:val="left" w:pos="284"/>
          <w:tab w:val="left" w:pos="426"/>
        </w:tabs>
        <w:suppressAutoHyphens/>
        <w:autoSpaceDN w:val="0"/>
        <w:spacing w:after="0" w:line="360" w:lineRule="auto"/>
        <w:ind w:left="0" w:right="-1" w:firstLine="0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</w:rPr>
        <w:lastRenderedPageBreak/>
        <w:t xml:space="preserve">nieprzedłożenie przez Wykonawcę </w:t>
      </w:r>
      <w:r w:rsidR="008C2C9D" w:rsidRPr="000C0766"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</w:rPr>
        <w:t xml:space="preserve">lub podwykonawcę </w:t>
      </w:r>
      <w:r w:rsidRPr="000C0766"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</w:rPr>
        <w:t>dokumentów</w:t>
      </w:r>
      <w:r w:rsidR="00095488" w:rsidRPr="000C0766"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</w:rPr>
        <w:t>,</w:t>
      </w:r>
      <w:r w:rsidRPr="000C0766"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</w:rPr>
        <w:t xml:space="preserve"> potwierdzających zatrudnienie </w:t>
      </w:r>
      <w:r w:rsidR="00095488" w:rsidRPr="000C0766"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</w:rPr>
        <w:t xml:space="preserve">osób </w:t>
      </w:r>
      <w:r w:rsidRPr="000C0766"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</w:rPr>
        <w:t xml:space="preserve">na podstawie 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umowy o pracę</w:t>
      </w:r>
      <w:r w:rsidR="00095488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,</w:t>
      </w:r>
      <w:r w:rsidRPr="000C0766"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</w:rPr>
        <w:t xml:space="preserve"> określonych w 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§ 6 ust. </w:t>
      </w:r>
      <w:r w:rsidR="00E906FA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10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umowy – </w:t>
      </w:r>
      <w:r w:rsidR="008031DE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br/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w wysoko</w:t>
      </w:r>
      <w:r w:rsidR="00EC02FD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ści 1000 zł za każdy przypadek,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</w:t>
      </w:r>
    </w:p>
    <w:p w:rsidR="001C75BD" w:rsidRPr="000C0766" w:rsidRDefault="00DF1415" w:rsidP="00475EAF">
      <w:pPr>
        <w:numPr>
          <w:ilvl w:val="0"/>
          <w:numId w:val="18"/>
        </w:numPr>
        <w:tabs>
          <w:tab w:val="left" w:pos="142"/>
          <w:tab w:val="left" w:pos="284"/>
          <w:tab w:val="left" w:pos="426"/>
        </w:tabs>
        <w:suppressAutoHyphens/>
        <w:autoSpaceDN w:val="0"/>
        <w:spacing w:after="0" w:line="360" w:lineRule="auto"/>
        <w:ind w:left="0" w:right="-1" w:firstLine="0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wykonywanie czynności określonych w </w:t>
      </w:r>
      <w:r w:rsidR="002F4C30" w:rsidRPr="000C0766">
        <w:rPr>
          <w:rFonts w:ascii="Times New Roman" w:eastAsia="SimSun" w:hAnsi="Times New Roman"/>
          <w:color w:val="000000"/>
          <w:kern w:val="3"/>
          <w:sz w:val="24"/>
          <w:szCs w:val="24"/>
        </w:rPr>
        <w:t>§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</w:rPr>
        <w:t xml:space="preserve"> 6</w:t>
      </w:r>
      <w:r w:rsidR="002F4C30" w:rsidRPr="000C0766">
        <w:rPr>
          <w:rFonts w:ascii="Times New Roman" w:eastAsia="SimSun" w:hAnsi="Times New Roman"/>
          <w:color w:val="000000"/>
          <w:kern w:val="3"/>
          <w:sz w:val="24"/>
          <w:szCs w:val="24"/>
        </w:rPr>
        <w:t xml:space="preserve"> ust. 8 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</w:rPr>
        <w:t>przez osobę nie zatrudnioną na podstawie umowy o</w:t>
      </w:r>
      <w:r w:rsidR="00487AAB" w:rsidRPr="000C0766">
        <w:rPr>
          <w:rFonts w:ascii="Times New Roman" w:eastAsia="SimSun" w:hAnsi="Times New Roman"/>
          <w:color w:val="000000"/>
          <w:kern w:val="3"/>
          <w:sz w:val="24"/>
          <w:szCs w:val="24"/>
        </w:rPr>
        <w:t xml:space="preserve"> pracę – w wysokości 1000 zł </w:t>
      </w:r>
      <w:r w:rsidR="002F4C30" w:rsidRPr="000C0766">
        <w:rPr>
          <w:rFonts w:ascii="Times New Roman" w:eastAsia="SimSun" w:hAnsi="Times New Roman"/>
          <w:color w:val="000000"/>
          <w:kern w:val="3"/>
          <w:sz w:val="24"/>
          <w:szCs w:val="24"/>
        </w:rPr>
        <w:t>za każdy przypadek.</w:t>
      </w:r>
      <w:r w:rsidR="001C75BD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   </w:t>
      </w:r>
    </w:p>
    <w:p w:rsidR="00C336AF" w:rsidRPr="000C0766" w:rsidRDefault="006F35D8" w:rsidP="00475EAF">
      <w:pPr>
        <w:numPr>
          <w:ilvl w:val="0"/>
          <w:numId w:val="17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Suma kar umownych należnych od Wykonawcy nie może przekroczyć </w:t>
      </w:r>
      <w:r w:rsidR="00FD0A3F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15 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% wynagrodzenia. </w:t>
      </w:r>
      <w:r w:rsidR="00487AAB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Ograniczenie nie dotyczy kar </w:t>
      </w:r>
      <w:r w:rsidR="00FD0A3F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umownych </w:t>
      </w:r>
      <w:r w:rsidR="00487AAB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naliczonych na podstawie ust.1 pkt.2.</w:t>
      </w:r>
    </w:p>
    <w:p w:rsidR="00C336AF" w:rsidRPr="000C0766" w:rsidRDefault="006F35D8" w:rsidP="00475EAF">
      <w:pPr>
        <w:numPr>
          <w:ilvl w:val="0"/>
          <w:numId w:val="17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Termin zapłaty należności tytułem kar umownych wynosi do 3 dni od dnia doręczenia noty obciążeniowej. W razie bezskutecznego upływu terminu naliczone zostaną odsetki ustawowe</w:t>
      </w:r>
      <w:r w:rsidR="00E826DE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</w:t>
      </w:r>
      <w:r w:rsidR="008031DE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br/>
      </w:r>
      <w:r w:rsidR="00E826DE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za opóźnienie</w:t>
      </w:r>
      <w:r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.</w:t>
      </w:r>
    </w:p>
    <w:p w:rsidR="00C336AF" w:rsidRPr="000C0766" w:rsidRDefault="006F35D8" w:rsidP="00475EAF">
      <w:pPr>
        <w:numPr>
          <w:ilvl w:val="0"/>
          <w:numId w:val="17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W przypadku powstania szkody, Strony mają prawo dochodzenia odszkodowania przewyższającego wysokość kar umownych do wysokości rzeczywiście poniesionej szkody.</w:t>
      </w:r>
    </w:p>
    <w:p w:rsidR="0022105C" w:rsidRPr="000C0766" w:rsidRDefault="006F35D8" w:rsidP="00475EAF">
      <w:pPr>
        <w:numPr>
          <w:ilvl w:val="0"/>
          <w:numId w:val="17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Zamawiający może dokonać potrącenia wymagalnych kar umownych z odsetkami</w:t>
      </w:r>
      <w:r w:rsidR="00E826DE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</w:t>
      </w:r>
      <w:r w:rsidR="00E826DE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ustawowymi za opóźnienie</w:t>
      </w:r>
      <w:r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z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wynagrodzenia Wykonawcy, składając właściwe oświadczenie.</w:t>
      </w:r>
    </w:p>
    <w:p w:rsidR="007D2DFE" w:rsidRPr="000C0766" w:rsidRDefault="007D2DFE" w:rsidP="008031DE">
      <w:pPr>
        <w:suppressAutoHyphens/>
        <w:autoSpaceDN w:val="0"/>
        <w:spacing w:after="0" w:line="360" w:lineRule="auto"/>
        <w:contextualSpacing/>
        <w:mirrorIndents/>
        <w:rPr>
          <w:rFonts w:ascii="Times New Roman" w:eastAsia="SimSun" w:hAnsi="Times New Roman"/>
          <w:b/>
          <w:color w:val="000000"/>
          <w:kern w:val="3"/>
          <w:sz w:val="24"/>
          <w:szCs w:val="24"/>
        </w:rPr>
      </w:pPr>
    </w:p>
    <w:p w:rsidR="008B3E94" w:rsidRPr="000C0766" w:rsidRDefault="008B3E94" w:rsidP="008B3E94">
      <w:pPr>
        <w:suppressAutoHyphens/>
        <w:autoSpaceDN w:val="0"/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b/>
          <w:color w:val="000000"/>
          <w:kern w:val="3"/>
          <w:sz w:val="24"/>
          <w:szCs w:val="24"/>
        </w:rPr>
        <w:t>§ 15</w:t>
      </w:r>
    </w:p>
    <w:p w:rsidR="00D83901" w:rsidRPr="000C0766" w:rsidRDefault="008B3E94" w:rsidP="00D83901">
      <w:pPr>
        <w:suppressAutoHyphens/>
        <w:autoSpaceDN w:val="0"/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b/>
          <w:color w:val="000000"/>
          <w:kern w:val="3"/>
          <w:sz w:val="24"/>
          <w:szCs w:val="24"/>
          <w:lang w:bidi="en-US"/>
        </w:rPr>
        <w:t>UMOWNE ODSTĄPIENIE OD UMOWY</w:t>
      </w:r>
    </w:p>
    <w:p w:rsidR="008B3E94" w:rsidRPr="000C0766" w:rsidRDefault="008B3E94" w:rsidP="00475EAF">
      <w:pPr>
        <w:numPr>
          <w:ilvl w:val="0"/>
          <w:numId w:val="19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Zamawiającemu przysługuje prawo odstąpienia od umowy w ciągu 30 dni od zaistnienia niżej  wymienionych okoliczności:</w:t>
      </w:r>
    </w:p>
    <w:p w:rsidR="008B3E94" w:rsidRPr="000C0766" w:rsidRDefault="008B3E94" w:rsidP="00475EAF">
      <w:pPr>
        <w:numPr>
          <w:ilvl w:val="0"/>
          <w:numId w:val="20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Wykonawca nie rozpoczął realizacji umowy w ciągu 14 dni od dnia przekazania </w:t>
      </w:r>
      <w:r w:rsidR="00D07BA0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terenu</w:t>
      </w:r>
      <w:r w:rsidR="003D2FFA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robót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,</w:t>
      </w:r>
    </w:p>
    <w:p w:rsidR="006167F7" w:rsidRPr="000C0766" w:rsidRDefault="008B3E94" w:rsidP="00475EAF">
      <w:pPr>
        <w:numPr>
          <w:ilvl w:val="0"/>
          <w:numId w:val="20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Wykonawca nie realizuje z przyczyn leżących po jego stronie przedmiotu umowy</w:t>
      </w:r>
      <w:r w:rsidR="00EB4E16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i przerwa ta trwa dłużej niż 14 dni</w:t>
      </w:r>
      <w:r w:rsidR="0088047D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,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</w:t>
      </w:r>
      <w:r w:rsidR="00C75D68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chyba że przerwa j</w:t>
      </w:r>
      <w:r w:rsidR="0088047D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est uzasadniona technologicznie</w:t>
      </w:r>
      <w:r w:rsidR="00C75D68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lub jest przewidziana w harmonogramie,</w:t>
      </w:r>
    </w:p>
    <w:p w:rsidR="008B3E94" w:rsidRPr="000C0766" w:rsidRDefault="008B3E94" w:rsidP="00475EAF">
      <w:pPr>
        <w:numPr>
          <w:ilvl w:val="0"/>
          <w:numId w:val="20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suma kar umownych przekr</w:t>
      </w:r>
      <w:r w:rsidR="007C6817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oczyła kwotę </w:t>
      </w:r>
      <w:r w:rsidR="00487AAB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1</w:t>
      </w:r>
      <w:r w:rsidR="00FD0A3F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0</w:t>
      </w:r>
      <w:r w:rsidR="007C6817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% wynagrodzenia,</w:t>
      </w:r>
    </w:p>
    <w:p w:rsidR="00C7448F" w:rsidRPr="000C0766" w:rsidRDefault="00672417" w:rsidP="00475EAF">
      <w:pPr>
        <w:numPr>
          <w:ilvl w:val="0"/>
          <w:numId w:val="20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nieprzedłożenia </w:t>
      </w:r>
      <w:r w:rsidR="00C7448F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należytego zabezpieczenia umowy </w:t>
      </w:r>
      <w:r w:rsidR="0081262D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w myśl </w:t>
      </w:r>
      <w:r w:rsidR="00C4780D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§ 1</w:t>
      </w:r>
      <w:r w:rsidR="00586A2C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3 ust.</w:t>
      </w:r>
      <w:r w:rsidR="00DF1415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586A2C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4</w:t>
      </w:r>
      <w:r w:rsidR="00DF1415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i 5</w:t>
      </w:r>
      <w:r w:rsidR="00C872DF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,</w:t>
      </w:r>
    </w:p>
    <w:p w:rsidR="00C7448F" w:rsidRPr="000C0766" w:rsidRDefault="00672417" w:rsidP="00475EAF">
      <w:pPr>
        <w:numPr>
          <w:ilvl w:val="0"/>
          <w:numId w:val="20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nieprzedłożenia zabezpieczenia</w:t>
      </w:r>
      <w:r w:rsidR="00C7448F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DF1415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usuwania wad i usterek w myśl</w:t>
      </w:r>
      <w:r w:rsidR="00C7448F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AC6E26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§ 13 ust.</w:t>
      </w:r>
      <w:r w:rsidR="00DF1415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6</w:t>
      </w:r>
      <w:r w:rsidR="00AC6E26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,</w:t>
      </w:r>
    </w:p>
    <w:p w:rsidR="006167F7" w:rsidRPr="000C0766" w:rsidRDefault="007C6817" w:rsidP="00475EAF">
      <w:pPr>
        <w:numPr>
          <w:ilvl w:val="0"/>
          <w:numId w:val="20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uzyskan</w:t>
      </w:r>
      <w:r w:rsidR="00F53157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i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a informacji</w:t>
      </w:r>
      <w:r w:rsidR="002A5B6F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, iż Wykonawca pomimo </w:t>
      </w:r>
      <w:r w:rsidR="00DF1415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obowiązku osobistego</w:t>
      </w:r>
      <w:r w:rsidR="00C7448F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wykonania ro</w:t>
      </w:r>
      <w:r w:rsidR="00DF1415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bót budowlanych wykonuje roboty</w:t>
      </w:r>
      <w:r w:rsidR="00FD1768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</w:t>
      </w:r>
      <w:r w:rsidR="00DF1415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przy</w:t>
      </w:r>
      <w:r w:rsidR="00FD1768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</w:t>
      </w:r>
      <w:r w:rsidR="00C7448F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pomocy</w:t>
      </w:r>
      <w:r w:rsidR="00FD1768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</w:t>
      </w:r>
      <w:r w:rsidR="009E73CC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Podwykonawcy,</w:t>
      </w:r>
    </w:p>
    <w:p w:rsidR="00824157" w:rsidRPr="000C0766" w:rsidRDefault="00DF1415" w:rsidP="00475EAF">
      <w:pPr>
        <w:numPr>
          <w:ilvl w:val="0"/>
          <w:numId w:val="20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color w:val="FF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w razie bezskutecznego upływu terminu na przedłożenie zamawiającemu dokumentów potwierdzających zatrudnienie osób na umowę o pracę.</w:t>
      </w:r>
    </w:p>
    <w:p w:rsidR="00CB2218" w:rsidRPr="00DC7C05" w:rsidRDefault="00CB2218" w:rsidP="00475EAF">
      <w:pPr>
        <w:numPr>
          <w:ilvl w:val="0"/>
          <w:numId w:val="20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w przypadku wskazanym w § 3 ust. 9 </w:t>
      </w:r>
      <w:r w:rsidRPr="000A1694">
        <w:rPr>
          <w:rFonts w:ascii="Times New Roman" w:eastAsia="SimSun" w:hAnsi="Times New Roman"/>
          <w:i/>
          <w:kern w:val="3"/>
          <w:sz w:val="24"/>
          <w:szCs w:val="24"/>
          <w:lang w:bidi="en-US"/>
        </w:rPr>
        <w:t>i</w:t>
      </w:r>
      <w:r w:rsidRPr="000A1694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Pr="000A1694">
        <w:rPr>
          <w:rFonts w:ascii="Times New Roman" w:eastAsia="SimSun" w:hAnsi="Times New Roman"/>
          <w:i/>
          <w:kern w:val="3"/>
          <w:sz w:val="24"/>
          <w:szCs w:val="24"/>
          <w:lang w:bidi="en-US"/>
        </w:rPr>
        <w:t>ust. 30*.</w:t>
      </w:r>
      <w:r w:rsidR="00DE29EE" w:rsidRPr="000A1694">
        <w:rPr>
          <w:rFonts w:ascii="Times New Roman" w:eastAsia="SimSun" w:hAnsi="Times New Roman"/>
          <w:i/>
          <w:kern w:val="3"/>
          <w:sz w:val="24"/>
          <w:szCs w:val="24"/>
          <w:lang w:bidi="en-US"/>
        </w:rPr>
        <w:t xml:space="preserve"> </w:t>
      </w:r>
      <w:r w:rsidR="002764E9" w:rsidRPr="00DC7C05">
        <w:rPr>
          <w:rFonts w:ascii="Times New Roman" w:eastAsia="SimSun" w:hAnsi="Times New Roman"/>
          <w:kern w:val="3"/>
          <w:sz w:val="24"/>
          <w:szCs w:val="24"/>
          <w:lang w:bidi="en-US"/>
        </w:rPr>
        <w:t>(</w:t>
      </w:r>
      <w:r w:rsidR="00DE29EE" w:rsidRPr="00DC7C05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w </w:t>
      </w:r>
      <w:r w:rsidR="002764E9" w:rsidRPr="00DC7C05">
        <w:rPr>
          <w:rFonts w:ascii="Times New Roman" w:eastAsia="SimSun" w:hAnsi="Times New Roman"/>
          <w:kern w:val="3"/>
          <w:sz w:val="24"/>
          <w:szCs w:val="24"/>
          <w:lang w:bidi="en-US"/>
        </w:rPr>
        <w:t>przypadku gdy W</w:t>
      </w:r>
      <w:r w:rsidR="00DE29EE" w:rsidRPr="00DC7C05">
        <w:rPr>
          <w:rFonts w:ascii="Times New Roman" w:eastAsia="SimSun" w:hAnsi="Times New Roman"/>
          <w:kern w:val="3"/>
          <w:sz w:val="24"/>
          <w:szCs w:val="24"/>
          <w:lang w:bidi="en-US"/>
        </w:rPr>
        <w:t>ykonawca będzie wykonywał przedmiot umowy przy pomocy podwykonawców</w:t>
      </w:r>
      <w:r w:rsidR="00841CC6" w:rsidRPr="00DC7C05">
        <w:rPr>
          <w:rFonts w:ascii="Times New Roman" w:eastAsia="SimSun" w:hAnsi="Times New Roman"/>
          <w:kern w:val="3"/>
          <w:sz w:val="24"/>
          <w:szCs w:val="24"/>
          <w:lang w:bidi="en-US"/>
        </w:rPr>
        <w:t>).</w:t>
      </w:r>
    </w:p>
    <w:p w:rsidR="006167F7" w:rsidRPr="000C0766" w:rsidRDefault="00ED3ABD" w:rsidP="00475EAF">
      <w:pPr>
        <w:numPr>
          <w:ilvl w:val="0"/>
          <w:numId w:val="19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Zamawiającemu przysługuje prawo odstąpienia od umowy</w:t>
      </w:r>
      <w:r w:rsidR="00E1159A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,</w:t>
      </w:r>
      <w:r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w terminie 7 dni licząc od daty bezskutecznego upływu terminów na </w:t>
      </w:r>
      <w:r w:rsidR="00D370FE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wprowadzenie</w:t>
      </w:r>
      <w:r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kosztorysu, o któr</w:t>
      </w:r>
      <w:r w:rsidR="000B0F5E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y</w:t>
      </w:r>
      <w:r w:rsidR="00D370FE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m</w:t>
      </w:r>
      <w:r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mowa w § 6 ust. 2, pkt. 10, lit. d.</w:t>
      </w:r>
    </w:p>
    <w:p w:rsidR="008B3E94" w:rsidRPr="000C0766" w:rsidRDefault="008B3E94" w:rsidP="00475EAF">
      <w:pPr>
        <w:numPr>
          <w:ilvl w:val="0"/>
          <w:numId w:val="19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W wypadku odstąpienia od umowy strony obowiązują następujące zasady:</w:t>
      </w:r>
    </w:p>
    <w:p w:rsidR="008B3E94" w:rsidRPr="000C0766" w:rsidRDefault="00C11E64" w:rsidP="00475EAF">
      <w:pPr>
        <w:numPr>
          <w:ilvl w:val="0"/>
          <w:numId w:val="21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lastRenderedPageBreak/>
        <w:t xml:space="preserve"> </w:t>
      </w:r>
      <w:r w:rsidR="008B3E94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w terminie 14 dni od daty odstąpienia od umowy Wykonawca przy udziale Zamawiającego sporządzi  inwentaryzację robót wg stanu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</w:t>
      </w:r>
      <w:r w:rsidR="00056F15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na dzień</w:t>
      </w:r>
      <w:r w:rsidR="00FD1768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</w:t>
      </w:r>
      <w:r w:rsidR="008B3E94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odstąpienia,</w:t>
      </w:r>
    </w:p>
    <w:p w:rsidR="008B3E94" w:rsidRPr="000C0766" w:rsidRDefault="008B3E94" w:rsidP="00475EAF">
      <w:pPr>
        <w:numPr>
          <w:ilvl w:val="0"/>
          <w:numId w:val="21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w razie, gdy Wykonawca nie sporządzi inwentaryzacji, o której m</w:t>
      </w:r>
      <w:r w:rsidR="00EB4E16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owa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w pkt 1, Zamawiający może 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</w:rPr>
        <w:t xml:space="preserve">powierzyć sporządzenie 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inwentaryzacji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</w:rPr>
        <w:t xml:space="preserve"> innej osobie i żądać zwrotu od Wykonawcy kosztów poniesionych z tego tytułu,</w:t>
      </w:r>
    </w:p>
    <w:p w:rsidR="008B3E94" w:rsidRPr="000C0766" w:rsidRDefault="008B3E94" w:rsidP="00475EAF">
      <w:pPr>
        <w:numPr>
          <w:ilvl w:val="0"/>
          <w:numId w:val="21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Wykonawca zabezpieczy przerwane roboty w zakresie obustronnie uzgodnionym,</w:t>
      </w:r>
    </w:p>
    <w:p w:rsidR="008B3E94" w:rsidRPr="000C0766" w:rsidRDefault="008B3E94" w:rsidP="00475EAF">
      <w:pPr>
        <w:numPr>
          <w:ilvl w:val="0"/>
          <w:numId w:val="21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koszty zabezpieczenia przerwanych robót ponosi Wykonawca, jeżeli odstąpienie od umowy następuje z przyczyn leżących po jego stronie,</w:t>
      </w:r>
    </w:p>
    <w:p w:rsidR="006167F7" w:rsidRPr="000C0766" w:rsidRDefault="008B3E94" w:rsidP="00475EAF">
      <w:pPr>
        <w:numPr>
          <w:ilvl w:val="0"/>
          <w:numId w:val="21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w razie, gdy Wykonawca nie zabezpieczy przerwanych robót, w sytuacji określonej </w:t>
      </w:r>
      <w:r w:rsidR="00A511B6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br/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w pkt</w:t>
      </w:r>
      <w:r w:rsidR="00CF0F31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.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3 Zamawiający może </w:t>
      </w:r>
      <w:r w:rsidR="00A70A52" w:rsidRPr="000C0766">
        <w:rPr>
          <w:rFonts w:ascii="Times New Roman" w:eastAsia="SimSun" w:hAnsi="Times New Roman"/>
          <w:color w:val="000000"/>
          <w:kern w:val="3"/>
          <w:sz w:val="24"/>
          <w:szCs w:val="24"/>
        </w:rPr>
        <w:t xml:space="preserve">powierzyć </w:t>
      </w:r>
      <w:r w:rsidR="00413CF6" w:rsidRPr="000C0766">
        <w:rPr>
          <w:rFonts w:ascii="Times New Roman" w:eastAsia="SimSun" w:hAnsi="Times New Roman"/>
          <w:color w:val="000000"/>
          <w:kern w:val="3"/>
          <w:sz w:val="24"/>
          <w:szCs w:val="24"/>
        </w:rPr>
        <w:t>wykonanie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</w:rPr>
        <w:t xml:space="preserve"> zabezpieczenia innej osobie i żądać zwrotu od Wykonawcy kosztów poniesionych z tego tytułu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.</w:t>
      </w:r>
    </w:p>
    <w:p w:rsidR="006167F7" w:rsidRPr="000C0766" w:rsidRDefault="008B3E94" w:rsidP="00475EAF">
      <w:pPr>
        <w:numPr>
          <w:ilvl w:val="0"/>
          <w:numId w:val="19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W przypadku, </w:t>
      </w:r>
      <w:r w:rsidR="009E73CC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o którym mowa w ust. 1 </w:t>
      </w:r>
      <w:r w:rsidR="009E73CC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pkt. 2-7</w:t>
      </w:r>
      <w:r w:rsidR="006920A6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Wykonawcy przysługuje wynagrodzenie za roboty budowlane wykonane do dnia odstąpienia, o ile zostały wykonane zgodnie</w:t>
      </w:r>
      <w:r w:rsidR="005E605C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z umową </w:t>
      </w:r>
      <w:r w:rsidR="008031DE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br/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i odebrane.</w:t>
      </w:r>
    </w:p>
    <w:p w:rsidR="006167F7" w:rsidRPr="000C0766" w:rsidRDefault="00282ED7" w:rsidP="00475EAF">
      <w:pPr>
        <w:numPr>
          <w:ilvl w:val="0"/>
          <w:numId w:val="19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Times New Roman" w:hAnsi="Times New Roman"/>
          <w:color w:val="000000"/>
          <w:kern w:val="3"/>
          <w:sz w:val="24"/>
          <w:szCs w:val="24"/>
          <w:lang w:bidi="en-US"/>
        </w:rPr>
        <w:t>Postanowienia ust. 3, 4</w:t>
      </w:r>
      <w:r w:rsidR="008B3E94" w:rsidRPr="000C0766">
        <w:rPr>
          <w:rFonts w:ascii="Times New Roman" w:eastAsia="Times New Roman" w:hAnsi="Times New Roman"/>
          <w:color w:val="000000"/>
          <w:kern w:val="3"/>
          <w:sz w:val="24"/>
          <w:szCs w:val="24"/>
          <w:lang w:bidi="en-US"/>
        </w:rPr>
        <w:t xml:space="preserve"> stosuje się także w sytuacji, gdy z przyczyn leżących po</w:t>
      </w:r>
      <w:r w:rsidR="008F7026" w:rsidRPr="000C0766">
        <w:rPr>
          <w:rFonts w:ascii="Times New Roman" w:eastAsia="Times New Roman" w:hAnsi="Times New Roman"/>
          <w:color w:val="000000"/>
          <w:kern w:val="3"/>
          <w:sz w:val="24"/>
          <w:szCs w:val="24"/>
          <w:lang w:bidi="en-US"/>
        </w:rPr>
        <w:t xml:space="preserve"> stronie Wykonawcy, Zamawiający</w:t>
      </w:r>
      <w:r w:rsidR="008B3E94" w:rsidRPr="000C0766">
        <w:rPr>
          <w:rFonts w:ascii="Times New Roman" w:eastAsia="Times New Roman" w:hAnsi="Times New Roman"/>
          <w:color w:val="000000"/>
          <w:kern w:val="3"/>
          <w:sz w:val="24"/>
          <w:szCs w:val="24"/>
          <w:lang w:bidi="en-US"/>
        </w:rPr>
        <w:t xml:space="preserve"> odstąpił od umowy na podstawie ustawy.</w:t>
      </w:r>
    </w:p>
    <w:p w:rsidR="00EB4E16" w:rsidRPr="000C0766" w:rsidRDefault="008B3E94" w:rsidP="00475EAF">
      <w:pPr>
        <w:numPr>
          <w:ilvl w:val="0"/>
          <w:numId w:val="19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W razie bezskutecznego upływu terminu do zapłaty należności z tytułu poniesionych przez Zamawiające</w:t>
      </w:r>
      <w:r w:rsidR="00282ED7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go kosztów, określonych w ust. 3</w:t>
      </w:r>
      <w:r w:rsidR="00413CF6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pkt. 2 i 5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naliczone zostaną odsetki ustawowe</w:t>
      </w:r>
      <w:r w:rsidR="00BA31D3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</w:t>
      </w:r>
      <w:r w:rsidR="008031DE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br/>
      </w:r>
      <w:r w:rsidR="00BA31D3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za opóźnienie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.</w:t>
      </w:r>
    </w:p>
    <w:p w:rsidR="00E12675" w:rsidRPr="000C0766" w:rsidRDefault="008B3E94" w:rsidP="00475EAF">
      <w:pPr>
        <w:numPr>
          <w:ilvl w:val="0"/>
          <w:numId w:val="19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Zamawiający może dokonać potrąceń należności z tytułu poniesionych przez nie</w:t>
      </w:r>
      <w:r w:rsidR="00282ED7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go kosztów, określonych w ust. 3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pkt. 2 i 5 </w:t>
      </w:r>
      <w:r w:rsidR="00EB4E16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wraz z </w:t>
      </w:r>
      <w:r w:rsidR="00EB4E16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odsetkami </w:t>
      </w:r>
      <w:r w:rsidR="00C46471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ustawowymi </w:t>
      </w:r>
      <w:r w:rsidR="00BA31D3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za opóźnienie</w:t>
      </w:r>
      <w:r w:rsidR="00BA31D3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</w:t>
      </w:r>
      <w:r w:rsidR="00EB4E16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z wynagrodzenia Wykonawcy </w:t>
      </w:r>
      <w:r w:rsidR="00EB4E16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składając właściwe oświadczenie.</w:t>
      </w:r>
    </w:p>
    <w:p w:rsidR="008F1E8F" w:rsidRPr="000C0766" w:rsidRDefault="00ED3ABD" w:rsidP="00475EAF">
      <w:pPr>
        <w:numPr>
          <w:ilvl w:val="0"/>
          <w:numId w:val="19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Odstąpienie od umowy powinno nastąpić na piśmie pod rygorem nieważności i zawierać uzasadnienie.</w:t>
      </w:r>
    </w:p>
    <w:p w:rsidR="00282ED7" w:rsidRPr="000C0766" w:rsidRDefault="008B3E94" w:rsidP="00AF727A">
      <w:pPr>
        <w:suppressAutoHyphens/>
        <w:autoSpaceDN w:val="0"/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color w:val="000000"/>
          <w:kern w:val="3"/>
          <w:sz w:val="24"/>
          <w:szCs w:val="24"/>
        </w:rPr>
      </w:pPr>
      <w:r w:rsidRPr="000C0766">
        <w:rPr>
          <w:rFonts w:ascii="Times New Roman" w:eastAsia="SimSun" w:hAnsi="Times New Roman"/>
          <w:b/>
          <w:color w:val="000000"/>
          <w:kern w:val="3"/>
          <w:sz w:val="24"/>
          <w:szCs w:val="24"/>
        </w:rPr>
        <w:t>§16</w:t>
      </w:r>
    </w:p>
    <w:p w:rsidR="008B3E94" w:rsidRPr="000C0766" w:rsidRDefault="008B3E94" w:rsidP="008B3E94">
      <w:pPr>
        <w:suppressAutoHyphens/>
        <w:autoSpaceDN w:val="0"/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b/>
          <w:color w:val="000000"/>
          <w:kern w:val="3"/>
          <w:sz w:val="24"/>
          <w:szCs w:val="24"/>
          <w:lang w:bidi="en-US"/>
        </w:rPr>
        <w:t>ZMIANY POSTANOWIEŃ UMOWY</w:t>
      </w:r>
    </w:p>
    <w:p w:rsidR="006920A6" w:rsidRPr="000C0766" w:rsidRDefault="007C2B43" w:rsidP="00475EAF">
      <w:pPr>
        <w:numPr>
          <w:ilvl w:val="0"/>
          <w:numId w:val="22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Zamawiający oświadcza, i</w:t>
      </w:r>
      <w:r w:rsidR="006920A6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ż przewiduje możliwość</w:t>
      </w:r>
      <w:r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zmian umowy w stosunku do treści oferty, na podstawie której dokonano wyboru</w:t>
      </w:r>
      <w:r w:rsidR="00597917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Wykonawcy, w przypadkach wskazanych w § 3 ust. 9 </w:t>
      </w:r>
      <w:r w:rsidR="002764E9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br/>
      </w:r>
      <w:r w:rsidR="00597917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i ust. 21 lub w razie wystąpienia okoliczności, w</w:t>
      </w:r>
      <w:r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ymienionych w nin</w:t>
      </w:r>
      <w:r w:rsidR="006920A6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iejszym paragrafie.</w:t>
      </w:r>
    </w:p>
    <w:p w:rsidR="007C2B43" w:rsidRPr="000C0766" w:rsidRDefault="00054DFA" w:rsidP="00475EAF">
      <w:pPr>
        <w:numPr>
          <w:ilvl w:val="0"/>
          <w:numId w:val="22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Zamawiający dopuszcza możliwość zmiany terminu </w:t>
      </w:r>
      <w:r w:rsidR="006920A6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wykonania</w:t>
      </w:r>
      <w:r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przedmiotu umowy określonego w §</w:t>
      </w:r>
      <w:r w:rsidR="006920A6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2 ust.</w:t>
      </w:r>
      <w:r w:rsidR="00C112A3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1 </w:t>
      </w:r>
      <w:r w:rsidR="0048528F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pkt. 2, </w:t>
      </w:r>
      <w:r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o okres </w:t>
      </w:r>
      <w:r w:rsidR="006920A6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niewykonywania przedmiotu umowy,</w:t>
      </w:r>
      <w:r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spowodowanego jedną z </w:t>
      </w:r>
      <w:r w:rsidR="00A16CCB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następujących </w:t>
      </w:r>
      <w:r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przyczyn:</w:t>
      </w:r>
    </w:p>
    <w:p w:rsidR="003564FD" w:rsidRPr="000C0766" w:rsidRDefault="00054DFA" w:rsidP="003564FD">
      <w:pPr>
        <w:tabs>
          <w:tab w:val="left" w:pos="284"/>
        </w:tabs>
        <w:suppressAutoHyphens/>
        <w:autoSpaceDN w:val="0"/>
        <w:spacing w:after="0" w:line="360" w:lineRule="auto"/>
        <w:ind w:right="-1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1) </w:t>
      </w:r>
      <w:r w:rsidR="003564FD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wystąpienie</w:t>
      </w:r>
      <w:r w:rsidR="003564FD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</w:t>
      </w:r>
      <w:r w:rsidR="003564FD" w:rsidRPr="000C0766">
        <w:rPr>
          <w:rFonts w:ascii="Times New Roman" w:hAnsi="Times New Roman"/>
          <w:sz w:val="24"/>
          <w:szCs w:val="24"/>
        </w:rPr>
        <w:t xml:space="preserve">warunków atmosferycznych uniemożliwiających prawidłowe wykonanie robót </w:t>
      </w:r>
      <w:r w:rsidR="003564FD" w:rsidRPr="000C0766">
        <w:rPr>
          <w:rFonts w:ascii="Times New Roman" w:hAnsi="Times New Roman"/>
          <w:sz w:val="24"/>
          <w:szCs w:val="24"/>
        </w:rPr>
        <w:br/>
        <w:t>z powodu technologii realizacji prac objętych umową wymagającej konkretnych warunków atmosferycznych, jeżeli konieczność wykonania prac w tym okresie nie jest następstwem okoliczności, za które Wykonawca ponosi odpowiedzialność.</w:t>
      </w:r>
    </w:p>
    <w:p w:rsidR="003564FD" w:rsidRPr="000C0766" w:rsidRDefault="003564FD" w:rsidP="003564FD">
      <w:pPr>
        <w:tabs>
          <w:tab w:val="left" w:pos="284"/>
        </w:tabs>
        <w:suppressAutoHyphens/>
        <w:autoSpaceDN w:val="0"/>
        <w:spacing w:after="0" w:line="360" w:lineRule="auto"/>
        <w:ind w:right="-1"/>
        <w:contextualSpacing/>
        <w:jc w:val="both"/>
        <w:rPr>
          <w:rFonts w:ascii="Times New Roman" w:hAnsi="Times New Roman"/>
          <w:sz w:val="24"/>
          <w:szCs w:val="24"/>
        </w:rPr>
      </w:pPr>
      <w:r w:rsidRPr="000C0766">
        <w:rPr>
          <w:rFonts w:ascii="Times New Roman" w:hAnsi="Times New Roman"/>
          <w:sz w:val="24"/>
          <w:szCs w:val="24"/>
        </w:rPr>
        <w:lastRenderedPageBreak/>
        <w:t xml:space="preserve">2) </w:t>
      </w:r>
      <w:r w:rsidR="00F708B7" w:rsidRPr="000C0766">
        <w:rPr>
          <w:rFonts w:ascii="Times New Roman" w:hAnsi="Times New Roman"/>
          <w:sz w:val="24"/>
          <w:szCs w:val="24"/>
        </w:rPr>
        <w:t>wystąpienia konieczności wykonania robót zamiennych, robót dodatkowych lub zamówień dodatkowych, które wstrzymują lub opóźni</w:t>
      </w:r>
      <w:r w:rsidR="005F59A9" w:rsidRPr="000C0766">
        <w:rPr>
          <w:rFonts w:ascii="Times New Roman" w:hAnsi="Times New Roman"/>
          <w:sz w:val="24"/>
          <w:szCs w:val="24"/>
        </w:rPr>
        <w:t>ają realizację przedmiotu umowy</w:t>
      </w:r>
      <w:r w:rsidRPr="000C0766">
        <w:rPr>
          <w:rFonts w:ascii="Times New Roman" w:hAnsi="Times New Roman"/>
          <w:sz w:val="24"/>
          <w:szCs w:val="24"/>
        </w:rPr>
        <w:t>.</w:t>
      </w:r>
    </w:p>
    <w:p w:rsidR="00054DFA" w:rsidRPr="00C93DE9" w:rsidRDefault="003564FD" w:rsidP="006920A6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C93DE9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3) </w:t>
      </w:r>
      <w:r w:rsidR="00F50A8C" w:rsidRPr="00C93DE9">
        <w:rPr>
          <w:rFonts w:ascii="Times New Roman" w:eastAsia="SimSun" w:hAnsi="Times New Roman"/>
          <w:kern w:val="3"/>
          <w:sz w:val="24"/>
          <w:szCs w:val="24"/>
          <w:lang w:bidi="en-US"/>
        </w:rPr>
        <w:t>prowadzonymi równolegle robotami budowlano</w:t>
      </w:r>
      <w:r w:rsidR="00C112A3" w:rsidRPr="00C93DE9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F50A8C" w:rsidRPr="00C93DE9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- </w:t>
      </w:r>
      <w:r w:rsidR="006920A6" w:rsidRPr="00C93DE9">
        <w:rPr>
          <w:rFonts w:ascii="Times New Roman" w:eastAsia="SimSun" w:hAnsi="Times New Roman"/>
          <w:kern w:val="3"/>
          <w:sz w:val="24"/>
          <w:szCs w:val="24"/>
          <w:lang w:bidi="en-US"/>
        </w:rPr>
        <w:t>montażowymi przez inne podmioty, które uniemożliwiają realizację zamówienia – o okres, w którym nie była możliwa realizacja zamówienia z tego powodu potwierdzony wpisem inspektora do dziennika budowy</w:t>
      </w:r>
      <w:r w:rsidR="000A1694" w:rsidRPr="00C93DE9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, </w:t>
      </w:r>
      <w:r w:rsidR="00F50A8C" w:rsidRPr="00C93DE9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</w:p>
    <w:p w:rsidR="00313BAC" w:rsidRPr="00C93DE9" w:rsidRDefault="003564FD" w:rsidP="003564FD">
      <w:pPr>
        <w:tabs>
          <w:tab w:val="left" w:pos="284"/>
        </w:tabs>
        <w:suppressAutoHyphens/>
        <w:autoSpaceDN w:val="0"/>
        <w:spacing w:after="0" w:line="360" w:lineRule="auto"/>
        <w:ind w:right="-1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C93DE9">
        <w:rPr>
          <w:rFonts w:ascii="Times New Roman" w:eastAsia="SimSun" w:hAnsi="Times New Roman"/>
          <w:kern w:val="3"/>
          <w:sz w:val="24"/>
          <w:szCs w:val="24"/>
          <w:lang w:bidi="en-US"/>
        </w:rPr>
        <w:t>4</w:t>
      </w:r>
      <w:r w:rsidR="00054DFA" w:rsidRPr="00C93DE9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) </w:t>
      </w:r>
      <w:r w:rsidR="00F50A8C" w:rsidRPr="00C93DE9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braku możliwości wykonania robót </w:t>
      </w:r>
      <w:r w:rsidR="00F50A8C" w:rsidRPr="00C93DE9">
        <w:rPr>
          <w:rFonts w:ascii="Times New Roman" w:hAnsi="Times New Roman"/>
          <w:sz w:val="24"/>
          <w:szCs w:val="24"/>
        </w:rPr>
        <w:t xml:space="preserve">ze względu na roboty prowadzone w obiekcie czynnym, użytkowanym i związane z tym trudności z udostępnieniem poszczególnych pomieszczeń przez Użytkowników prowadzących działalność statutową </w:t>
      </w:r>
      <w:r w:rsidR="00F50A8C" w:rsidRPr="00C93DE9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lub odmowę dostępu do pomieszczeń </w:t>
      </w:r>
      <w:r w:rsidR="008031DE" w:rsidRPr="00C93DE9">
        <w:rPr>
          <w:rFonts w:ascii="Times New Roman" w:eastAsia="SimSun" w:hAnsi="Times New Roman"/>
          <w:kern w:val="3"/>
          <w:sz w:val="24"/>
          <w:szCs w:val="24"/>
          <w:lang w:bidi="en-US"/>
        </w:rPr>
        <w:br/>
      </w:r>
      <w:r w:rsidR="00F50A8C" w:rsidRPr="00C93DE9">
        <w:rPr>
          <w:rFonts w:ascii="Times New Roman" w:eastAsia="SimSun" w:hAnsi="Times New Roman"/>
          <w:kern w:val="3"/>
          <w:sz w:val="24"/>
          <w:szCs w:val="24"/>
          <w:lang w:bidi="en-US"/>
        </w:rPr>
        <w:t>w celu wykonania robót – o okres, w którym nie była możliwa realizacja zamówienia z tego powodu, potwierdzony wpisem inspektora do dziennika budowy</w:t>
      </w:r>
      <w:r w:rsidR="00C93DE9" w:rsidRPr="00C93DE9">
        <w:rPr>
          <w:rFonts w:ascii="Times New Roman" w:eastAsia="SimSun" w:hAnsi="Times New Roman"/>
          <w:kern w:val="3"/>
          <w:sz w:val="24"/>
          <w:szCs w:val="24"/>
          <w:lang w:bidi="en-US"/>
        </w:rPr>
        <w:t>,</w:t>
      </w:r>
    </w:p>
    <w:p w:rsidR="003564FD" w:rsidRPr="000C0766" w:rsidRDefault="003564FD" w:rsidP="00475EAF">
      <w:pPr>
        <w:numPr>
          <w:ilvl w:val="0"/>
          <w:numId w:val="22"/>
        </w:numPr>
        <w:tabs>
          <w:tab w:val="left" w:pos="284"/>
        </w:tabs>
        <w:suppressAutoHyphens/>
        <w:autoSpaceDN w:val="0"/>
        <w:spacing w:after="0" w:line="360" w:lineRule="auto"/>
        <w:ind w:left="0" w:right="-1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W przypadku zmiany ustawowej stawek podatku od towarów i usług w trakcie realizacji umowy dla robót objętych przedmiotem umowy - w zakresie dotyczącym niezrealizowanej części przedmiotu umowy wynagrodzenie zostanie zmodyfikowane proporcjonalnie do zmiany stawki podatku VAT.</w:t>
      </w:r>
    </w:p>
    <w:p w:rsidR="000B0F5E" w:rsidRPr="000C0766" w:rsidRDefault="000B0F5E" w:rsidP="00FC00E4">
      <w:pPr>
        <w:tabs>
          <w:tab w:val="left" w:pos="284"/>
        </w:tabs>
        <w:suppressAutoHyphens/>
        <w:autoSpaceDN w:val="0"/>
        <w:spacing w:after="0" w:line="360" w:lineRule="auto"/>
        <w:ind w:right="-2"/>
        <w:contextualSpacing/>
        <w:mirrorIndents/>
        <w:jc w:val="both"/>
        <w:rPr>
          <w:rFonts w:ascii="Times New Roman" w:eastAsia="SimSun" w:hAnsi="Times New Roman"/>
          <w:color w:val="FF0000"/>
          <w:kern w:val="3"/>
          <w:sz w:val="24"/>
          <w:szCs w:val="24"/>
          <w:lang w:bidi="en-US"/>
        </w:rPr>
      </w:pPr>
    </w:p>
    <w:p w:rsidR="00906A56" w:rsidRPr="000C0766" w:rsidRDefault="008B3E94" w:rsidP="00FC00E4">
      <w:pPr>
        <w:suppressAutoHyphens/>
        <w:autoSpaceDN w:val="0"/>
        <w:spacing w:after="120" w:line="360" w:lineRule="auto"/>
        <w:ind w:left="425" w:hanging="425"/>
        <w:contextualSpacing/>
        <w:mirrorIndents/>
        <w:jc w:val="center"/>
        <w:rPr>
          <w:rFonts w:ascii="Times New Roman" w:eastAsia="SimSun" w:hAnsi="Times New Roman"/>
          <w:b/>
          <w:color w:val="000000"/>
          <w:kern w:val="3"/>
          <w:sz w:val="24"/>
          <w:szCs w:val="24"/>
        </w:rPr>
      </w:pPr>
      <w:r w:rsidRPr="000C0766">
        <w:rPr>
          <w:rFonts w:ascii="Times New Roman" w:eastAsia="SimSun" w:hAnsi="Times New Roman"/>
          <w:b/>
          <w:color w:val="000000"/>
          <w:kern w:val="3"/>
          <w:sz w:val="24"/>
          <w:szCs w:val="24"/>
        </w:rPr>
        <w:t>§ 17</w:t>
      </w:r>
    </w:p>
    <w:p w:rsidR="00D83901" w:rsidRPr="000C0766" w:rsidRDefault="008B3E94" w:rsidP="00D83901">
      <w:pPr>
        <w:suppressAutoHyphens/>
        <w:autoSpaceDN w:val="0"/>
        <w:spacing w:after="0" w:line="360" w:lineRule="auto"/>
        <w:ind w:firstLine="425"/>
        <w:contextualSpacing/>
        <w:mirrorIndents/>
        <w:jc w:val="center"/>
        <w:rPr>
          <w:rFonts w:ascii="Times New Roman" w:eastAsia="SimSun" w:hAnsi="Times New Roman"/>
          <w:b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b/>
          <w:color w:val="000000"/>
          <w:kern w:val="3"/>
          <w:sz w:val="24"/>
          <w:szCs w:val="24"/>
          <w:lang w:bidi="en-US"/>
        </w:rPr>
        <w:t>ROZSTRZYGANIE SPORÓW</w:t>
      </w:r>
    </w:p>
    <w:p w:rsidR="00FC00E4" w:rsidRPr="000C0766" w:rsidRDefault="008B3E94" w:rsidP="006326D3">
      <w:pPr>
        <w:suppressAutoHyphens/>
        <w:autoSpaceDN w:val="0"/>
        <w:spacing w:after="120" w:line="360" w:lineRule="auto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Ewentualne spory mogące powstać na tle realizacji niniejszej</w:t>
      </w:r>
      <w:r w:rsidR="00BA2F61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umowy rozstrzygane będą przez s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ąd</w:t>
      </w:r>
      <w:r w:rsidR="00BC5E74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miejscowo</w:t>
      </w:r>
      <w:r w:rsidR="00A401CE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właściwy</w:t>
      </w:r>
      <w:r w:rsidR="00BC5E74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dla Zamawiającego.</w:t>
      </w:r>
      <w:r w:rsidR="00E1598D" w:rsidRPr="000C0766">
        <w:rPr>
          <w:rFonts w:ascii="Times New Roman" w:eastAsia="SimSun" w:hAnsi="Times New Roman"/>
          <w:b/>
          <w:color w:val="FF0000"/>
          <w:kern w:val="3"/>
          <w:sz w:val="24"/>
          <w:szCs w:val="24"/>
        </w:rPr>
        <w:t xml:space="preserve"> </w:t>
      </w:r>
    </w:p>
    <w:p w:rsidR="00E02A59" w:rsidRPr="000C0766" w:rsidRDefault="008B3E94" w:rsidP="000E3C95">
      <w:pPr>
        <w:suppressAutoHyphens/>
        <w:autoSpaceDN w:val="0"/>
        <w:spacing w:before="120" w:after="0" w:line="360" w:lineRule="auto"/>
        <w:contextualSpacing/>
        <w:mirrorIndents/>
        <w:jc w:val="center"/>
        <w:rPr>
          <w:rFonts w:ascii="Times New Roman" w:eastAsia="SimSun" w:hAnsi="Times New Roman"/>
          <w:b/>
          <w:color w:val="000000"/>
          <w:kern w:val="3"/>
          <w:sz w:val="24"/>
          <w:szCs w:val="24"/>
        </w:rPr>
      </w:pPr>
      <w:r w:rsidRPr="000C0766">
        <w:rPr>
          <w:rFonts w:ascii="Times New Roman" w:eastAsia="SimSun" w:hAnsi="Times New Roman"/>
          <w:b/>
          <w:color w:val="000000"/>
          <w:kern w:val="3"/>
          <w:sz w:val="24"/>
          <w:szCs w:val="24"/>
        </w:rPr>
        <w:t>§ 1</w:t>
      </w:r>
      <w:r w:rsidR="00C93DE9">
        <w:rPr>
          <w:rFonts w:ascii="Times New Roman" w:eastAsia="SimSun" w:hAnsi="Times New Roman"/>
          <w:b/>
          <w:color w:val="000000"/>
          <w:kern w:val="3"/>
          <w:sz w:val="24"/>
          <w:szCs w:val="24"/>
        </w:rPr>
        <w:t>8</w:t>
      </w:r>
    </w:p>
    <w:p w:rsidR="00D83901" w:rsidRPr="000C0766" w:rsidRDefault="008B3E94" w:rsidP="008F1E8F">
      <w:pPr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b/>
          <w:color w:val="000000"/>
          <w:kern w:val="3"/>
          <w:sz w:val="24"/>
          <w:szCs w:val="24"/>
          <w:lang w:bidi="en-US"/>
        </w:rPr>
        <w:t>POSTANOWIENIA KOŃCOWE</w:t>
      </w:r>
    </w:p>
    <w:p w:rsidR="00BA7C03" w:rsidRPr="000C0766" w:rsidRDefault="008B3E94" w:rsidP="00001945">
      <w:pPr>
        <w:numPr>
          <w:ilvl w:val="0"/>
          <w:numId w:val="3"/>
        </w:numPr>
        <w:tabs>
          <w:tab w:val="left" w:pos="284"/>
        </w:tabs>
        <w:suppressAutoHyphens/>
        <w:autoSpaceDN w:val="0"/>
        <w:spacing w:after="0" w:line="360" w:lineRule="auto"/>
        <w:ind w:left="0" w:right="57" w:firstLine="0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W sprawach nieuregulowanych umową mają zastosowanie przepisy Kodeksu Cywilnego i ustawy Prawo Zamówień Publicznych.</w:t>
      </w:r>
    </w:p>
    <w:p w:rsidR="00666888" w:rsidRPr="00DC7C05" w:rsidRDefault="008B3E94" w:rsidP="00B70774">
      <w:pPr>
        <w:numPr>
          <w:ilvl w:val="0"/>
          <w:numId w:val="3"/>
        </w:numPr>
        <w:tabs>
          <w:tab w:val="left" w:pos="284"/>
        </w:tabs>
        <w:suppressAutoHyphens/>
        <w:autoSpaceDN w:val="0"/>
        <w:spacing w:after="0" w:line="360" w:lineRule="auto"/>
        <w:ind w:left="0" w:right="57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Integralną część umowy stanowi: Specyfikacja</w:t>
      </w:r>
      <w:r w:rsidR="000B0F5E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Istotnych Warunków Zamówienia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, oferta </w:t>
      </w:r>
      <w:r w:rsidRPr="00DC7C05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wykonawcy, </w:t>
      </w:r>
      <w:r w:rsidR="000939C2" w:rsidRPr="00DC7C05">
        <w:rPr>
          <w:rFonts w:ascii="Times New Roman" w:hAnsi="Times New Roman"/>
          <w:color w:val="000000"/>
          <w:sz w:val="24"/>
          <w:szCs w:val="24"/>
        </w:rPr>
        <w:t>kosztorys</w:t>
      </w:r>
      <w:r w:rsidR="0032727B" w:rsidRPr="00DC7C05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, </w:t>
      </w:r>
      <w:r w:rsidR="00C17B95" w:rsidRPr="00DC7C05">
        <w:rPr>
          <w:rFonts w:ascii="Times New Roman" w:eastAsia="SimSun" w:hAnsi="Times New Roman"/>
          <w:kern w:val="3"/>
          <w:sz w:val="24"/>
          <w:szCs w:val="24"/>
          <w:lang w:bidi="en-US"/>
        </w:rPr>
        <w:t>umowa konsorcjum</w:t>
      </w:r>
      <w:r w:rsidRPr="00DC7C05">
        <w:rPr>
          <w:rFonts w:ascii="Times New Roman" w:eastAsia="SimSun" w:hAnsi="Times New Roman"/>
          <w:kern w:val="3"/>
          <w:sz w:val="24"/>
          <w:szCs w:val="24"/>
          <w:lang w:bidi="en-US"/>
        </w:rPr>
        <w:t>/ ws</w:t>
      </w:r>
      <w:r w:rsidR="0026316D" w:rsidRPr="00DC7C05">
        <w:rPr>
          <w:rFonts w:ascii="Times New Roman" w:eastAsia="SimSun" w:hAnsi="Times New Roman"/>
          <w:kern w:val="3"/>
          <w:sz w:val="24"/>
          <w:szCs w:val="24"/>
          <w:lang w:bidi="en-US"/>
        </w:rPr>
        <w:t>półpracy</w:t>
      </w:r>
      <w:r w:rsidR="00C17B95" w:rsidRPr="00DC7C05">
        <w:rPr>
          <w:rFonts w:ascii="Times New Roman" w:eastAsia="SimSun" w:hAnsi="Times New Roman"/>
          <w:kern w:val="3"/>
          <w:sz w:val="24"/>
          <w:szCs w:val="24"/>
          <w:lang w:bidi="en-US"/>
        </w:rPr>
        <w:t>/</w:t>
      </w:r>
      <w:r w:rsidRPr="00DC7C05">
        <w:rPr>
          <w:rFonts w:ascii="Times New Roman" w:eastAsia="SimSun" w:hAnsi="Times New Roman"/>
          <w:kern w:val="3"/>
          <w:sz w:val="24"/>
          <w:szCs w:val="24"/>
          <w:lang w:bidi="en-US"/>
        </w:rPr>
        <w:t>*</w:t>
      </w:r>
      <w:r w:rsidR="00666888" w:rsidRPr="00DC7C05">
        <w:rPr>
          <w:rFonts w:ascii="Times New Roman" w:hAnsi="Times New Roman"/>
          <w:sz w:val="24"/>
          <w:szCs w:val="24"/>
        </w:rPr>
        <w:t xml:space="preserve">, </w:t>
      </w:r>
      <w:r w:rsidR="00666888" w:rsidRPr="00DC7C05">
        <w:rPr>
          <w:rFonts w:ascii="Times New Roman" w:eastAsia="Times New Roman" w:hAnsi="Times New Roman"/>
          <w:sz w:val="24"/>
          <w:szCs w:val="24"/>
          <w:lang w:bidi="en-US"/>
        </w:rPr>
        <w:t>zmiany opisu przedmiotu zamówienia dokonane w trakcie procedury przetargowej</w:t>
      </w:r>
      <w:r w:rsidR="00822CC0" w:rsidRPr="00DC7C05">
        <w:rPr>
          <w:rFonts w:ascii="Times New Roman" w:eastAsia="Times New Roman" w:hAnsi="Times New Roman"/>
          <w:sz w:val="24"/>
          <w:szCs w:val="24"/>
          <w:lang w:bidi="en-US"/>
        </w:rPr>
        <w:t>*</w:t>
      </w:r>
      <w:r w:rsidR="00666888" w:rsidRPr="00DC7C05">
        <w:rPr>
          <w:rFonts w:ascii="Times New Roman" w:eastAsia="Times New Roman" w:hAnsi="Times New Roman"/>
          <w:sz w:val="24"/>
          <w:szCs w:val="24"/>
          <w:lang w:bidi="en-US"/>
        </w:rPr>
        <w:t xml:space="preserve"> - w wersji elektronicznej.</w:t>
      </w:r>
    </w:p>
    <w:p w:rsidR="00BA7C03" w:rsidRPr="000C0766" w:rsidRDefault="00666888" w:rsidP="00B70774">
      <w:pPr>
        <w:numPr>
          <w:ilvl w:val="0"/>
          <w:numId w:val="3"/>
        </w:numPr>
        <w:tabs>
          <w:tab w:val="left" w:pos="284"/>
        </w:tabs>
        <w:suppressAutoHyphens/>
        <w:autoSpaceDN w:val="0"/>
        <w:spacing w:after="0" w:line="360" w:lineRule="auto"/>
        <w:ind w:left="0" w:right="57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0C0766">
        <w:rPr>
          <w:rFonts w:ascii="Times New Roman" w:eastAsia="Times New Roman" w:hAnsi="Times New Roman"/>
          <w:sz w:val="24"/>
          <w:szCs w:val="24"/>
        </w:rPr>
        <w:t>Załączniki do umowy stanowi</w:t>
      </w:r>
      <w:r w:rsidR="00C14034" w:rsidRPr="000C0766">
        <w:rPr>
          <w:rFonts w:ascii="Times New Roman" w:eastAsia="Times New Roman" w:hAnsi="Times New Roman"/>
          <w:sz w:val="24"/>
          <w:szCs w:val="24"/>
        </w:rPr>
        <w:t>ą</w:t>
      </w:r>
      <w:r w:rsidRPr="000C0766">
        <w:rPr>
          <w:rFonts w:ascii="Times New Roman" w:eastAsia="Times New Roman" w:hAnsi="Times New Roman"/>
          <w:sz w:val="24"/>
          <w:szCs w:val="24"/>
        </w:rPr>
        <w:t xml:space="preserve">: </w:t>
      </w:r>
    </w:p>
    <w:p w:rsidR="00666888" w:rsidRPr="00DC7C05" w:rsidRDefault="00AC6463" w:rsidP="00475EAF">
      <w:pPr>
        <w:numPr>
          <w:ilvl w:val="0"/>
          <w:numId w:val="35"/>
        </w:numPr>
        <w:tabs>
          <w:tab w:val="left" w:pos="284"/>
        </w:tabs>
        <w:suppressAutoHyphens/>
        <w:autoSpaceDN w:val="0"/>
        <w:spacing w:after="0" w:line="360" w:lineRule="auto"/>
        <w:ind w:right="57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666888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Harmonogram –</w:t>
      </w:r>
      <w:r w:rsidR="003244DE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666888" w:rsidRPr="00DC7C05">
        <w:rPr>
          <w:rFonts w:ascii="Times New Roman" w:eastAsia="SimSun" w:hAnsi="Times New Roman"/>
          <w:kern w:val="3"/>
          <w:sz w:val="24"/>
          <w:szCs w:val="24"/>
          <w:lang w:bidi="en-US"/>
        </w:rPr>
        <w:t>załącznik nr 1</w:t>
      </w:r>
    </w:p>
    <w:p w:rsidR="00666888" w:rsidRPr="00C93DE9" w:rsidRDefault="00AC6463" w:rsidP="00475EAF">
      <w:pPr>
        <w:numPr>
          <w:ilvl w:val="0"/>
          <w:numId w:val="35"/>
        </w:numPr>
        <w:tabs>
          <w:tab w:val="left" w:pos="284"/>
        </w:tabs>
        <w:suppressAutoHyphens/>
        <w:autoSpaceDN w:val="0"/>
        <w:spacing w:after="0" w:line="360" w:lineRule="auto"/>
        <w:ind w:right="57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666888" w:rsidRPr="00C93DE9">
        <w:rPr>
          <w:rFonts w:ascii="Times New Roman" w:eastAsia="Times New Roman" w:hAnsi="Times New Roman"/>
          <w:sz w:val="24"/>
          <w:szCs w:val="24"/>
        </w:rPr>
        <w:t>Wzór oświadczenia podwykonawcy – załącznik nr 2</w:t>
      </w:r>
    </w:p>
    <w:p w:rsidR="00666888" w:rsidRPr="00DC7C05" w:rsidRDefault="00AD12EB" w:rsidP="00475EAF">
      <w:pPr>
        <w:numPr>
          <w:ilvl w:val="0"/>
          <w:numId w:val="35"/>
        </w:numPr>
        <w:tabs>
          <w:tab w:val="left" w:pos="284"/>
        </w:tabs>
        <w:suppressAutoHyphens/>
        <w:autoSpaceDN w:val="0"/>
        <w:spacing w:after="0" w:line="360" w:lineRule="auto"/>
        <w:ind w:right="57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666888" w:rsidRPr="00DC7C05">
        <w:rPr>
          <w:rFonts w:ascii="Times New Roman" w:eastAsia="Times New Roman" w:hAnsi="Times New Roman"/>
          <w:sz w:val="24"/>
          <w:szCs w:val="24"/>
        </w:rPr>
        <w:t xml:space="preserve">Wzór zestawienia zbiorczego faktur Podwykonawcy – załącznik nr 3 </w:t>
      </w:r>
    </w:p>
    <w:p w:rsidR="0081060D" w:rsidRDefault="00AC6463" w:rsidP="00475EAF">
      <w:pPr>
        <w:numPr>
          <w:ilvl w:val="0"/>
          <w:numId w:val="35"/>
        </w:numPr>
        <w:tabs>
          <w:tab w:val="left" w:pos="284"/>
        </w:tabs>
        <w:suppressAutoHyphens/>
        <w:autoSpaceDN w:val="0"/>
        <w:spacing w:after="0" w:line="360" w:lineRule="auto"/>
        <w:ind w:right="57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</w:t>
      </w:r>
      <w:r w:rsidR="0081060D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Książka Obmiaru Robót</w:t>
      </w:r>
      <w:r w:rsidR="0081060D" w:rsidRPr="000C0766">
        <w:rPr>
          <w:rFonts w:ascii="Times New Roman" w:eastAsia="SimSun" w:hAnsi="Times New Roman"/>
          <w:i/>
          <w:color w:val="FF0000"/>
          <w:kern w:val="3"/>
          <w:sz w:val="24"/>
          <w:szCs w:val="24"/>
          <w:lang w:bidi="en-US"/>
        </w:rPr>
        <w:t xml:space="preserve"> </w:t>
      </w:r>
      <w:r w:rsidR="00436417">
        <w:rPr>
          <w:rFonts w:ascii="Times New Roman" w:eastAsia="SimSun" w:hAnsi="Times New Roman"/>
          <w:kern w:val="3"/>
          <w:sz w:val="24"/>
          <w:szCs w:val="24"/>
          <w:lang w:bidi="en-US"/>
        </w:rPr>
        <w:t>– załącznik nr 4</w:t>
      </w:r>
    </w:p>
    <w:p w:rsidR="00AC6463" w:rsidRPr="00C93DE9" w:rsidRDefault="00AC6463" w:rsidP="00AD12EB">
      <w:pPr>
        <w:numPr>
          <w:ilvl w:val="0"/>
          <w:numId w:val="35"/>
        </w:numPr>
        <w:tabs>
          <w:tab w:val="left" w:pos="284"/>
        </w:tabs>
        <w:suppressAutoHyphens/>
        <w:autoSpaceDN w:val="0"/>
        <w:spacing w:after="0" w:line="360" w:lineRule="auto"/>
        <w:ind w:left="142" w:right="57" w:hanging="142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Oświadczenie Wykonawcy/Podwykonawcy odnośnie zatrudnienia osób na umowę o pracę</w:t>
      </w:r>
      <w:r w:rsidR="005F1FC3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załącznik nr 6.</w:t>
      </w:r>
    </w:p>
    <w:p w:rsidR="00AF5BAD" w:rsidRDefault="00676034" w:rsidP="000A6D0D">
      <w:pPr>
        <w:numPr>
          <w:ilvl w:val="0"/>
          <w:numId w:val="3"/>
        </w:numPr>
        <w:tabs>
          <w:tab w:val="left" w:pos="284"/>
        </w:tabs>
        <w:suppressAutoHyphens/>
        <w:autoSpaceDN w:val="0"/>
        <w:spacing w:after="0" w:line="360" w:lineRule="auto"/>
        <w:ind w:left="0" w:right="57" w:firstLine="0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</w:t>
      </w:r>
      <w:r w:rsidR="00A401CE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Wszystkie zmiany </w:t>
      </w:r>
      <w:r w:rsidR="00C17B95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umowy wymagają formy </w:t>
      </w:r>
      <w:r w:rsidR="00C17B95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pisemnej </w:t>
      </w:r>
      <w:r w:rsidR="00062548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(aneks</w:t>
      </w:r>
      <w:r w:rsidR="00C17B95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do umowy</w:t>
      </w:r>
      <w:r w:rsidR="00062548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)</w:t>
      </w:r>
      <w:r w:rsidR="00A401CE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pod</w:t>
      </w:r>
      <w:r w:rsidR="00A401CE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rygorem nieważności, za wyjątkiem zmian wymienionych w </w:t>
      </w:r>
      <w:r w:rsidR="00A401CE" w:rsidRPr="000C0766">
        <w:rPr>
          <w:rFonts w:ascii="Times New Roman" w:eastAsia="SimSun" w:hAnsi="Times New Roman"/>
          <w:kern w:val="3"/>
          <w:sz w:val="24"/>
          <w:szCs w:val="24"/>
        </w:rPr>
        <w:t>§</w:t>
      </w:r>
      <w:r w:rsidR="00062548" w:rsidRPr="000C0766">
        <w:rPr>
          <w:rFonts w:ascii="Times New Roman" w:eastAsia="SimSun" w:hAnsi="Times New Roman"/>
          <w:kern w:val="3"/>
          <w:sz w:val="24"/>
          <w:szCs w:val="24"/>
        </w:rPr>
        <w:t xml:space="preserve"> </w:t>
      </w:r>
      <w:r w:rsidR="007F633F" w:rsidRPr="000C0766">
        <w:rPr>
          <w:rFonts w:ascii="Times New Roman" w:eastAsia="SimSun" w:hAnsi="Times New Roman"/>
          <w:kern w:val="3"/>
          <w:sz w:val="24"/>
          <w:szCs w:val="24"/>
        </w:rPr>
        <w:t>2 ust.</w:t>
      </w:r>
      <w:r w:rsidR="00C17B95" w:rsidRPr="000C0766">
        <w:rPr>
          <w:rFonts w:ascii="Times New Roman" w:eastAsia="SimSun" w:hAnsi="Times New Roman"/>
          <w:kern w:val="3"/>
          <w:sz w:val="24"/>
          <w:szCs w:val="24"/>
        </w:rPr>
        <w:t xml:space="preserve"> </w:t>
      </w:r>
      <w:r w:rsidR="007F633F" w:rsidRPr="000C0766">
        <w:rPr>
          <w:rFonts w:ascii="Times New Roman" w:eastAsia="SimSun" w:hAnsi="Times New Roman"/>
          <w:kern w:val="3"/>
          <w:sz w:val="24"/>
          <w:szCs w:val="24"/>
        </w:rPr>
        <w:t>5</w:t>
      </w:r>
      <w:r w:rsidR="00C17B95" w:rsidRPr="000C0766">
        <w:rPr>
          <w:rFonts w:ascii="Times New Roman" w:eastAsia="SimSun" w:hAnsi="Times New Roman"/>
          <w:color w:val="000000"/>
          <w:kern w:val="3"/>
          <w:sz w:val="24"/>
          <w:szCs w:val="24"/>
        </w:rPr>
        <w:t xml:space="preserve"> i</w:t>
      </w:r>
      <w:r w:rsidR="00A401CE" w:rsidRPr="000C0766">
        <w:rPr>
          <w:rFonts w:ascii="Times New Roman" w:eastAsia="SimSun" w:hAnsi="Times New Roman"/>
          <w:color w:val="000000"/>
          <w:kern w:val="3"/>
          <w:sz w:val="24"/>
          <w:szCs w:val="24"/>
        </w:rPr>
        <w:t xml:space="preserve"> </w:t>
      </w:r>
      <w:r w:rsidR="007F633F" w:rsidRPr="000C0766">
        <w:rPr>
          <w:rFonts w:ascii="Times New Roman" w:eastAsia="SimSun" w:hAnsi="Times New Roman"/>
          <w:color w:val="000000"/>
          <w:kern w:val="3"/>
          <w:sz w:val="24"/>
          <w:szCs w:val="24"/>
        </w:rPr>
        <w:t>§</w:t>
      </w:r>
      <w:r w:rsidR="00062548" w:rsidRPr="000C0766">
        <w:rPr>
          <w:rFonts w:ascii="Times New Roman" w:eastAsia="SimSun" w:hAnsi="Times New Roman"/>
          <w:color w:val="000000"/>
          <w:kern w:val="3"/>
          <w:sz w:val="24"/>
          <w:szCs w:val="24"/>
        </w:rPr>
        <w:t xml:space="preserve"> </w:t>
      </w:r>
      <w:r w:rsidR="00A401CE" w:rsidRPr="000C0766">
        <w:rPr>
          <w:rFonts w:ascii="Times New Roman" w:eastAsia="SimSun" w:hAnsi="Times New Roman"/>
          <w:color w:val="000000"/>
          <w:kern w:val="3"/>
          <w:sz w:val="24"/>
          <w:szCs w:val="24"/>
        </w:rPr>
        <w:t>5 umowy.</w:t>
      </w:r>
    </w:p>
    <w:p w:rsidR="005F1FC3" w:rsidRPr="000C0766" w:rsidRDefault="005F1FC3" w:rsidP="00AD12EB">
      <w:pPr>
        <w:tabs>
          <w:tab w:val="left" w:pos="284"/>
        </w:tabs>
        <w:suppressAutoHyphens/>
        <w:autoSpaceDN w:val="0"/>
        <w:spacing w:after="0" w:line="360" w:lineRule="auto"/>
        <w:ind w:right="57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</w:pPr>
    </w:p>
    <w:p w:rsidR="00D83901" w:rsidRPr="000C0766" w:rsidRDefault="008B3E94" w:rsidP="008F1E8F">
      <w:pPr>
        <w:tabs>
          <w:tab w:val="left" w:pos="425"/>
        </w:tabs>
        <w:spacing w:before="120" w:after="0" w:line="360" w:lineRule="auto"/>
        <w:contextualSpacing/>
        <w:mirrorIndents/>
        <w:jc w:val="center"/>
        <w:rPr>
          <w:rFonts w:ascii="Times New Roman" w:eastAsia="SimSun" w:hAnsi="Times New Roman"/>
          <w:b/>
          <w:color w:val="000000"/>
          <w:kern w:val="3"/>
          <w:sz w:val="24"/>
          <w:szCs w:val="24"/>
        </w:rPr>
      </w:pPr>
      <w:r w:rsidRPr="000C0766">
        <w:rPr>
          <w:rFonts w:ascii="Times New Roman" w:eastAsia="SimSun" w:hAnsi="Times New Roman"/>
          <w:b/>
          <w:color w:val="000000"/>
          <w:kern w:val="3"/>
          <w:sz w:val="24"/>
          <w:szCs w:val="24"/>
        </w:rPr>
        <w:lastRenderedPageBreak/>
        <w:t xml:space="preserve">§ </w:t>
      </w:r>
      <w:r w:rsidR="00AC6463">
        <w:rPr>
          <w:rFonts w:ascii="Times New Roman" w:eastAsia="SimSun" w:hAnsi="Times New Roman"/>
          <w:b/>
          <w:color w:val="000000"/>
          <w:kern w:val="3"/>
          <w:sz w:val="24"/>
          <w:szCs w:val="24"/>
        </w:rPr>
        <w:t>19</w:t>
      </w:r>
    </w:p>
    <w:p w:rsidR="00BC48DB" w:rsidRPr="000C0766" w:rsidRDefault="00BC48DB" w:rsidP="00BC48DB">
      <w:pPr>
        <w:numPr>
          <w:ilvl w:val="3"/>
          <w:numId w:val="3"/>
        </w:numPr>
        <w:spacing w:after="0" w:line="360" w:lineRule="auto"/>
        <w:ind w:left="426" w:hanging="426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Strony ustalają adres do korespondencji, w tym doręczania oświadczeń woli stron:</w:t>
      </w:r>
    </w:p>
    <w:p w:rsidR="00BC48DB" w:rsidRPr="000C0766" w:rsidRDefault="00BC48DB" w:rsidP="00475EAF">
      <w:pPr>
        <w:numPr>
          <w:ilvl w:val="0"/>
          <w:numId w:val="23"/>
        </w:numPr>
        <w:spacing w:after="0" w:line="360" w:lineRule="auto"/>
        <w:ind w:left="709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Zamawi</w:t>
      </w:r>
      <w:r w:rsidR="00C17B95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ający – Urząd Miasta Rzeszowa – W</w:t>
      </w:r>
      <w:r w:rsidR="0032693A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ydział Inwestycji, </w:t>
      </w:r>
      <w:r w:rsidR="00AD12EB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ul. 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Rynek 12, 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br/>
        <w:t xml:space="preserve">35-064  Rzeszów, e mail&gt; </w:t>
      </w:r>
      <w:hyperlink r:id="rId8" w:history="1">
        <w:r w:rsidRPr="000C0766">
          <w:rPr>
            <w:rStyle w:val="Hipercze"/>
            <w:rFonts w:ascii="Times New Roman" w:eastAsia="SimSun" w:hAnsi="Times New Roman"/>
            <w:color w:val="000000"/>
            <w:kern w:val="3"/>
            <w:sz w:val="24"/>
            <w:szCs w:val="24"/>
            <w:u w:val="none"/>
            <w:lang w:bidi="en-US"/>
          </w:rPr>
          <w:t>wi@erzeszow.pl</w:t>
        </w:r>
      </w:hyperlink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,</w:t>
      </w:r>
    </w:p>
    <w:p w:rsidR="00BC48DB" w:rsidRPr="000C0766" w:rsidRDefault="00923405" w:rsidP="00475EAF">
      <w:pPr>
        <w:numPr>
          <w:ilvl w:val="0"/>
          <w:numId w:val="23"/>
        </w:numPr>
        <w:tabs>
          <w:tab w:val="left" w:pos="284"/>
        </w:tabs>
        <w:spacing w:after="0" w:line="360" w:lineRule="auto"/>
        <w:ind w:left="426" w:hanging="142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Wykonawca - </w:t>
      </w:r>
      <w:r w:rsidRPr="000C0766">
        <w:rPr>
          <w:rFonts w:ascii="Times New Roman" w:eastAsia="SimSun" w:hAnsi="Times New Roman"/>
          <w:color w:val="FF0000"/>
          <w:kern w:val="3"/>
          <w:sz w:val="24"/>
          <w:szCs w:val="24"/>
          <w:lang w:bidi="en-US"/>
        </w:rPr>
        <w:t>………………</w:t>
      </w:r>
      <w:r w:rsidR="00BC48DB" w:rsidRPr="000C0766">
        <w:rPr>
          <w:rFonts w:ascii="Times New Roman" w:eastAsia="SimSun" w:hAnsi="Times New Roman"/>
          <w:color w:val="FF0000"/>
          <w:kern w:val="3"/>
          <w:sz w:val="24"/>
          <w:szCs w:val="24"/>
          <w:lang w:bidi="en-US"/>
        </w:rPr>
        <w:t>……………………………</w:t>
      </w:r>
      <w:r w:rsidR="00BC48DB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e-mail. </w:t>
      </w:r>
      <w:r w:rsidR="00BC48DB" w:rsidRPr="000C0766">
        <w:rPr>
          <w:rFonts w:ascii="Times New Roman" w:eastAsia="SimSun" w:hAnsi="Times New Roman"/>
          <w:color w:val="FF0000"/>
          <w:kern w:val="3"/>
          <w:sz w:val="24"/>
          <w:szCs w:val="24"/>
          <w:lang w:bidi="en-US"/>
        </w:rPr>
        <w:t>………………….</w:t>
      </w:r>
    </w:p>
    <w:p w:rsidR="00BC48DB" w:rsidRPr="000C0766" w:rsidRDefault="00BC48DB" w:rsidP="00001945">
      <w:pPr>
        <w:numPr>
          <w:ilvl w:val="3"/>
          <w:numId w:val="3"/>
        </w:numPr>
        <w:tabs>
          <w:tab w:val="left" w:pos="284"/>
        </w:tabs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Każda zmiana adresu, określonego w ust.1 wymaga pisemnego poinformowania drugiej strony.</w:t>
      </w:r>
    </w:p>
    <w:p w:rsidR="00BC48DB" w:rsidRPr="000C0766" w:rsidRDefault="00BC48DB" w:rsidP="00001945">
      <w:pPr>
        <w:numPr>
          <w:ilvl w:val="3"/>
          <w:numId w:val="3"/>
        </w:numPr>
        <w:tabs>
          <w:tab w:val="left" w:pos="284"/>
        </w:tabs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W razie niepoinformowania o zmianie adresu, doręczenie korespondencji pod dotychczasowy adres ma skutek doręczenia.</w:t>
      </w:r>
    </w:p>
    <w:p w:rsidR="00E1598D" w:rsidRPr="000C0766" w:rsidRDefault="00BC48DB" w:rsidP="004754DB">
      <w:pPr>
        <w:numPr>
          <w:ilvl w:val="3"/>
          <w:numId w:val="3"/>
        </w:numPr>
        <w:tabs>
          <w:tab w:val="left" w:pos="284"/>
        </w:tabs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Strony uzgadniają sposób kontaktu formalnego drogą pocztową na adresy podane w ust. 1  oraz sposób kontaktu bieżącego w ramach koordynacji procesu realizacji umowy drogą </w:t>
      </w:r>
      <w:r w:rsidR="00C17B95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br/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e</w:t>
      </w:r>
      <w:r w:rsidR="00C17B95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- mailową na adresy podane w ust. 1.</w:t>
      </w:r>
    </w:p>
    <w:p w:rsidR="00C14034" w:rsidRPr="000C0766" w:rsidRDefault="000E3C95" w:rsidP="00C14034">
      <w:pPr>
        <w:tabs>
          <w:tab w:val="center" w:pos="4535"/>
          <w:tab w:val="left" w:pos="7155"/>
        </w:tabs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bCs/>
          <w:color w:val="000000"/>
          <w:kern w:val="1"/>
          <w:sz w:val="24"/>
          <w:szCs w:val="24"/>
          <w:u w:color="FFFFFF"/>
        </w:rPr>
      </w:pPr>
      <w:r w:rsidRPr="000C0766">
        <w:rPr>
          <w:rFonts w:ascii="Times New Roman" w:eastAsia="SimSun" w:hAnsi="Times New Roman"/>
          <w:b/>
          <w:bCs/>
          <w:color w:val="000000"/>
          <w:kern w:val="1"/>
          <w:sz w:val="24"/>
          <w:szCs w:val="24"/>
          <w:u w:color="FFFFFF"/>
        </w:rPr>
        <w:t>§ 2</w:t>
      </w:r>
      <w:r w:rsidR="00AC6463">
        <w:rPr>
          <w:rFonts w:ascii="Times New Roman" w:eastAsia="SimSun" w:hAnsi="Times New Roman"/>
          <w:b/>
          <w:bCs/>
          <w:color w:val="000000"/>
          <w:kern w:val="1"/>
          <w:sz w:val="24"/>
          <w:szCs w:val="24"/>
          <w:u w:color="FFFFFF"/>
        </w:rPr>
        <w:t>0</w:t>
      </w:r>
    </w:p>
    <w:p w:rsidR="003646A2" w:rsidRPr="000C0766" w:rsidRDefault="003646A2" w:rsidP="00C17B95">
      <w:pPr>
        <w:tabs>
          <w:tab w:val="center" w:pos="4535"/>
          <w:tab w:val="left" w:pos="7155"/>
        </w:tabs>
        <w:spacing w:after="0" w:line="360" w:lineRule="auto"/>
        <w:contextualSpacing/>
        <w:mirrorIndents/>
        <w:rPr>
          <w:rFonts w:ascii="Times New Roman" w:eastAsia="Times New Roman" w:hAnsi="Times New Roman"/>
          <w:color w:val="000000"/>
          <w:kern w:val="24"/>
          <w:sz w:val="24"/>
          <w:szCs w:val="24"/>
          <w:u w:color="FFFFFF"/>
          <w:lang w:eastAsia="ar-SA"/>
        </w:rPr>
      </w:pPr>
      <w:r w:rsidRPr="000C0766"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</w:rPr>
        <w:t xml:space="preserve">Umowę sporządzono w </w:t>
      </w:r>
      <w:r w:rsidR="00923405" w:rsidRPr="000C0766">
        <w:rPr>
          <w:rFonts w:ascii="Times New Roman" w:eastAsia="SimSun" w:hAnsi="Times New Roman"/>
          <w:kern w:val="24"/>
          <w:sz w:val="24"/>
          <w:szCs w:val="24"/>
          <w:u w:color="FFFFFF"/>
        </w:rPr>
        <w:t>3</w:t>
      </w:r>
      <w:r w:rsidRPr="000C0766"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</w:rPr>
        <w:t xml:space="preserve"> egz., w tym </w:t>
      </w:r>
      <w:r w:rsidR="00923405" w:rsidRPr="000C0766">
        <w:rPr>
          <w:rFonts w:ascii="Times New Roman" w:eastAsia="SimSun" w:hAnsi="Times New Roman"/>
          <w:kern w:val="24"/>
          <w:sz w:val="24"/>
          <w:szCs w:val="24"/>
          <w:u w:color="FFFFFF"/>
        </w:rPr>
        <w:t>2</w:t>
      </w:r>
      <w:r w:rsidRPr="000C0766">
        <w:rPr>
          <w:rFonts w:ascii="Times New Roman" w:eastAsia="SimSun" w:hAnsi="Times New Roman"/>
          <w:kern w:val="24"/>
          <w:sz w:val="24"/>
          <w:szCs w:val="24"/>
          <w:u w:color="FFFFFF"/>
        </w:rPr>
        <w:t xml:space="preserve"> e</w:t>
      </w:r>
      <w:r w:rsidRPr="000C0766"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</w:rPr>
        <w:t>gz.</w:t>
      </w:r>
      <w:r w:rsidR="00357137" w:rsidRPr="000C0766"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</w:rPr>
        <w:t xml:space="preserve"> dla Zamawiającego i </w:t>
      </w:r>
      <w:r w:rsidR="00F24DAB" w:rsidRPr="000C0766">
        <w:rPr>
          <w:rFonts w:ascii="Times New Roman" w:eastAsia="SimSun" w:hAnsi="Times New Roman"/>
          <w:kern w:val="24"/>
          <w:sz w:val="24"/>
          <w:szCs w:val="24"/>
          <w:u w:color="FFFFFF"/>
        </w:rPr>
        <w:t>1</w:t>
      </w:r>
      <w:r w:rsidR="00357137" w:rsidRPr="000C0766"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</w:rPr>
        <w:t xml:space="preserve"> egz. dla </w:t>
      </w:r>
      <w:r w:rsidRPr="000C0766"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</w:rPr>
        <w:t>Wykonawcy.</w:t>
      </w:r>
    </w:p>
    <w:p w:rsidR="00AF5BAD" w:rsidRPr="000C0766" w:rsidRDefault="00AF5BAD" w:rsidP="00EB2FBA">
      <w:pPr>
        <w:shd w:val="clear" w:color="auto" w:fill="FFFFFF"/>
        <w:tabs>
          <w:tab w:val="left" w:pos="1843"/>
        </w:tabs>
        <w:suppressAutoHyphens/>
        <w:spacing w:after="0"/>
        <w:jc w:val="both"/>
        <w:rPr>
          <w:rFonts w:ascii="Times New Roman" w:eastAsia="SimSun" w:hAnsi="Times New Roman"/>
          <w:i/>
          <w:color w:val="000000"/>
          <w:kern w:val="24"/>
          <w:sz w:val="24"/>
          <w:szCs w:val="24"/>
          <w:u w:color="FFFFFF"/>
        </w:rPr>
      </w:pPr>
    </w:p>
    <w:p w:rsidR="003646A2" w:rsidRPr="00C93DE9" w:rsidRDefault="003646A2" w:rsidP="003646A2">
      <w:pPr>
        <w:shd w:val="clear" w:color="auto" w:fill="FFFFFF"/>
        <w:tabs>
          <w:tab w:val="left" w:pos="1843"/>
        </w:tabs>
        <w:suppressAutoHyphens/>
        <w:spacing w:after="0"/>
        <w:ind w:left="426" w:hanging="426"/>
        <w:jc w:val="both"/>
        <w:rPr>
          <w:rFonts w:ascii="Times New Roman" w:eastAsia="SimSun" w:hAnsi="Times New Roman"/>
          <w:kern w:val="24"/>
          <w:sz w:val="24"/>
          <w:szCs w:val="24"/>
          <w:u w:color="FFFFFF"/>
        </w:rPr>
      </w:pPr>
      <w:r w:rsidRPr="00C93DE9">
        <w:rPr>
          <w:rFonts w:ascii="Times New Roman" w:eastAsia="SimSun" w:hAnsi="Times New Roman"/>
          <w:i/>
          <w:kern w:val="24"/>
          <w:sz w:val="24"/>
          <w:szCs w:val="24"/>
          <w:u w:color="FFFFFF"/>
        </w:rPr>
        <w:t xml:space="preserve"> * niepotrzebne skreślić</w:t>
      </w:r>
    </w:p>
    <w:p w:rsidR="00C17B95" w:rsidRPr="000C0766" w:rsidRDefault="00C17B95" w:rsidP="00EB2FBA">
      <w:pPr>
        <w:shd w:val="clear" w:color="auto" w:fill="FFFFFF"/>
        <w:tabs>
          <w:tab w:val="left" w:pos="1843"/>
        </w:tabs>
        <w:suppressAutoHyphens/>
        <w:spacing w:after="0"/>
        <w:jc w:val="both"/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</w:rPr>
      </w:pPr>
    </w:p>
    <w:p w:rsidR="00C17B95" w:rsidRPr="000C0766" w:rsidRDefault="003646A2" w:rsidP="004754DB">
      <w:pPr>
        <w:shd w:val="clear" w:color="auto" w:fill="FFFFFF"/>
        <w:tabs>
          <w:tab w:val="left" w:pos="1843"/>
        </w:tabs>
        <w:suppressAutoHyphens/>
        <w:spacing w:after="0"/>
        <w:ind w:left="426" w:hanging="426"/>
        <w:jc w:val="both"/>
        <w:rPr>
          <w:rFonts w:ascii="Times New Roman" w:eastAsia="SimSun" w:hAnsi="Times New Roman"/>
          <w:b/>
          <w:color w:val="000000"/>
          <w:kern w:val="24"/>
          <w:sz w:val="24"/>
          <w:szCs w:val="24"/>
          <w:u w:color="FFFFFF"/>
        </w:rPr>
      </w:pPr>
      <w:r w:rsidRPr="000C0766">
        <w:rPr>
          <w:rFonts w:ascii="Times New Roman" w:eastAsia="SimSun" w:hAnsi="Times New Roman"/>
          <w:b/>
          <w:color w:val="000000"/>
          <w:kern w:val="24"/>
          <w:sz w:val="24"/>
          <w:szCs w:val="24"/>
          <w:u w:color="FFFFFF"/>
        </w:rPr>
        <w:t xml:space="preserve">          Z</w:t>
      </w:r>
      <w:r w:rsidR="004754DB" w:rsidRPr="000C0766">
        <w:rPr>
          <w:rFonts w:ascii="Times New Roman" w:eastAsia="SimSun" w:hAnsi="Times New Roman"/>
          <w:b/>
          <w:color w:val="000000"/>
          <w:kern w:val="24"/>
          <w:sz w:val="24"/>
          <w:szCs w:val="24"/>
          <w:u w:color="FFFFFF"/>
        </w:rPr>
        <w:t>AMAWIAJĄCY:</w:t>
      </w:r>
      <w:r w:rsidR="004754DB" w:rsidRPr="000C0766">
        <w:rPr>
          <w:rFonts w:ascii="Times New Roman" w:eastAsia="SimSun" w:hAnsi="Times New Roman"/>
          <w:b/>
          <w:color w:val="000000"/>
          <w:kern w:val="24"/>
          <w:sz w:val="24"/>
          <w:szCs w:val="24"/>
          <w:u w:color="FFFFFF"/>
        </w:rPr>
        <w:tab/>
      </w:r>
      <w:r w:rsidR="004754DB" w:rsidRPr="000C0766">
        <w:rPr>
          <w:rFonts w:ascii="Times New Roman" w:eastAsia="SimSun" w:hAnsi="Times New Roman"/>
          <w:b/>
          <w:color w:val="000000"/>
          <w:kern w:val="24"/>
          <w:sz w:val="24"/>
          <w:szCs w:val="24"/>
          <w:u w:color="FFFFFF"/>
        </w:rPr>
        <w:tab/>
      </w:r>
      <w:r w:rsidR="004754DB" w:rsidRPr="000C0766">
        <w:rPr>
          <w:rFonts w:ascii="Times New Roman" w:eastAsia="SimSun" w:hAnsi="Times New Roman"/>
          <w:b/>
          <w:color w:val="000000"/>
          <w:kern w:val="24"/>
          <w:sz w:val="24"/>
          <w:szCs w:val="24"/>
          <w:u w:color="FFFFFF"/>
        </w:rPr>
        <w:tab/>
      </w:r>
      <w:r w:rsidR="004754DB" w:rsidRPr="000C0766">
        <w:rPr>
          <w:rFonts w:ascii="Times New Roman" w:eastAsia="SimSun" w:hAnsi="Times New Roman"/>
          <w:b/>
          <w:color w:val="000000"/>
          <w:kern w:val="24"/>
          <w:sz w:val="24"/>
          <w:szCs w:val="24"/>
          <w:u w:color="FFFFFF"/>
        </w:rPr>
        <w:tab/>
      </w:r>
      <w:r w:rsidR="004754DB" w:rsidRPr="000C0766">
        <w:rPr>
          <w:rFonts w:ascii="Times New Roman" w:eastAsia="SimSun" w:hAnsi="Times New Roman"/>
          <w:b/>
          <w:color w:val="000000"/>
          <w:kern w:val="24"/>
          <w:sz w:val="24"/>
          <w:szCs w:val="24"/>
          <w:u w:color="FFFFFF"/>
        </w:rPr>
        <w:tab/>
      </w:r>
      <w:r w:rsidR="004754DB" w:rsidRPr="000C0766">
        <w:rPr>
          <w:rFonts w:ascii="Times New Roman" w:eastAsia="SimSun" w:hAnsi="Times New Roman"/>
          <w:b/>
          <w:color w:val="000000"/>
          <w:kern w:val="24"/>
          <w:sz w:val="24"/>
          <w:szCs w:val="24"/>
          <w:u w:color="FFFFFF"/>
        </w:rPr>
        <w:tab/>
        <w:t>WYKONAWCA:</w:t>
      </w:r>
    </w:p>
    <w:p w:rsidR="00410793" w:rsidRPr="000C0766" w:rsidRDefault="00410793" w:rsidP="003646A2">
      <w:pPr>
        <w:shd w:val="clear" w:color="auto" w:fill="FFFFFF"/>
        <w:tabs>
          <w:tab w:val="left" w:pos="1843"/>
        </w:tabs>
        <w:suppressAutoHyphens/>
        <w:spacing w:after="0"/>
        <w:ind w:left="426" w:hanging="426"/>
        <w:jc w:val="both"/>
        <w:rPr>
          <w:rFonts w:ascii="Times New Roman" w:eastAsia="SimSun" w:hAnsi="Times New Roman"/>
          <w:b/>
          <w:color w:val="000000"/>
          <w:kern w:val="24"/>
          <w:sz w:val="24"/>
          <w:szCs w:val="24"/>
          <w:u w:color="FFFFFF"/>
        </w:rPr>
      </w:pPr>
    </w:p>
    <w:p w:rsidR="00410793" w:rsidRPr="000C0766" w:rsidRDefault="00410793" w:rsidP="003646A2">
      <w:pPr>
        <w:shd w:val="clear" w:color="auto" w:fill="FFFFFF"/>
        <w:tabs>
          <w:tab w:val="left" w:pos="1843"/>
        </w:tabs>
        <w:suppressAutoHyphens/>
        <w:spacing w:after="0"/>
        <w:ind w:left="426" w:hanging="426"/>
        <w:jc w:val="both"/>
        <w:rPr>
          <w:rFonts w:ascii="Times New Roman" w:eastAsia="SimSun" w:hAnsi="Times New Roman"/>
          <w:b/>
          <w:color w:val="000000"/>
          <w:kern w:val="24"/>
          <w:sz w:val="24"/>
          <w:szCs w:val="24"/>
          <w:u w:color="FFFFFF"/>
        </w:rPr>
      </w:pPr>
    </w:p>
    <w:p w:rsidR="00C17B95" w:rsidRPr="000C0766" w:rsidRDefault="003646A2" w:rsidP="004754DB">
      <w:pPr>
        <w:shd w:val="clear" w:color="auto" w:fill="FFFFFF"/>
        <w:tabs>
          <w:tab w:val="left" w:pos="1843"/>
        </w:tabs>
        <w:suppressAutoHyphens/>
        <w:spacing w:after="0"/>
        <w:ind w:left="426" w:hanging="426"/>
        <w:jc w:val="both"/>
        <w:rPr>
          <w:rFonts w:ascii="Times New Roman" w:eastAsia="Times New Roman" w:hAnsi="Times New Roman"/>
          <w:color w:val="000000"/>
          <w:kern w:val="24"/>
          <w:sz w:val="24"/>
          <w:szCs w:val="24"/>
          <w:u w:color="FFFFFF"/>
          <w:lang w:eastAsia="ar-SA"/>
        </w:rPr>
      </w:pPr>
      <w:r w:rsidRPr="000C0766"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</w:rPr>
        <w:t>………………………………..</w:t>
      </w:r>
      <w:r w:rsidRPr="000C0766"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</w:rPr>
        <w:tab/>
      </w:r>
      <w:r w:rsidRPr="000C0766"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</w:rPr>
        <w:tab/>
      </w:r>
      <w:r w:rsidRPr="000C0766"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</w:rPr>
        <w:tab/>
      </w:r>
      <w:r w:rsidRPr="000C0766"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</w:rPr>
        <w:tab/>
        <w:t>…………………………………</w:t>
      </w:r>
    </w:p>
    <w:p w:rsidR="005D67D8" w:rsidRPr="000C0766" w:rsidRDefault="005D67D8" w:rsidP="0002669E">
      <w:pPr>
        <w:spacing w:after="0" w:line="360" w:lineRule="auto"/>
        <w:rPr>
          <w:rFonts w:ascii="Times New Roman" w:eastAsia="Times New Roman" w:hAnsi="Times New Roman"/>
          <w:color w:val="000000"/>
          <w:kern w:val="24"/>
          <w:sz w:val="24"/>
          <w:szCs w:val="24"/>
          <w:lang w:eastAsia="ar-SA"/>
        </w:rPr>
      </w:pPr>
    </w:p>
    <w:p w:rsidR="00313BAC" w:rsidRPr="000C0766" w:rsidRDefault="00313BAC" w:rsidP="0002669E">
      <w:pPr>
        <w:spacing w:after="0" w:line="360" w:lineRule="auto"/>
        <w:rPr>
          <w:rFonts w:ascii="Times New Roman" w:eastAsia="Times New Roman" w:hAnsi="Times New Roman"/>
          <w:color w:val="000000"/>
          <w:kern w:val="24"/>
          <w:sz w:val="24"/>
          <w:szCs w:val="24"/>
          <w:lang w:eastAsia="ar-SA"/>
        </w:rPr>
      </w:pPr>
    </w:p>
    <w:p w:rsidR="00D83901" w:rsidRDefault="00D83901" w:rsidP="0002669E">
      <w:pPr>
        <w:spacing w:after="0" w:line="360" w:lineRule="auto"/>
        <w:rPr>
          <w:rFonts w:ascii="Times New Roman" w:eastAsia="Times New Roman" w:hAnsi="Times New Roman"/>
          <w:color w:val="000000"/>
          <w:kern w:val="24"/>
          <w:sz w:val="24"/>
          <w:szCs w:val="24"/>
          <w:lang w:eastAsia="ar-SA"/>
        </w:rPr>
      </w:pPr>
    </w:p>
    <w:p w:rsidR="00C93DE9" w:rsidRDefault="00C93DE9" w:rsidP="0002669E">
      <w:pPr>
        <w:spacing w:after="0" w:line="360" w:lineRule="auto"/>
        <w:rPr>
          <w:rFonts w:ascii="Times New Roman" w:eastAsia="Times New Roman" w:hAnsi="Times New Roman"/>
          <w:color w:val="000000"/>
          <w:kern w:val="24"/>
          <w:sz w:val="24"/>
          <w:szCs w:val="24"/>
          <w:lang w:eastAsia="ar-SA"/>
        </w:rPr>
      </w:pPr>
    </w:p>
    <w:p w:rsidR="00C93DE9" w:rsidRDefault="00C93DE9" w:rsidP="0002669E">
      <w:pPr>
        <w:spacing w:after="0" w:line="360" w:lineRule="auto"/>
        <w:rPr>
          <w:rFonts w:ascii="Times New Roman" w:eastAsia="Times New Roman" w:hAnsi="Times New Roman"/>
          <w:color w:val="000000"/>
          <w:kern w:val="24"/>
          <w:sz w:val="24"/>
          <w:szCs w:val="24"/>
          <w:lang w:eastAsia="ar-SA"/>
        </w:rPr>
      </w:pPr>
    </w:p>
    <w:p w:rsidR="00C93DE9" w:rsidRDefault="00C93DE9" w:rsidP="0002669E">
      <w:pPr>
        <w:spacing w:after="0" w:line="360" w:lineRule="auto"/>
        <w:rPr>
          <w:rFonts w:ascii="Times New Roman" w:eastAsia="Times New Roman" w:hAnsi="Times New Roman"/>
          <w:color w:val="000000"/>
          <w:kern w:val="24"/>
          <w:sz w:val="24"/>
          <w:szCs w:val="24"/>
          <w:lang w:eastAsia="ar-SA"/>
        </w:rPr>
      </w:pPr>
    </w:p>
    <w:p w:rsidR="00C93DE9" w:rsidRDefault="00C93DE9" w:rsidP="0002669E">
      <w:pPr>
        <w:spacing w:after="0" w:line="360" w:lineRule="auto"/>
        <w:rPr>
          <w:rFonts w:ascii="Times New Roman" w:eastAsia="Times New Roman" w:hAnsi="Times New Roman"/>
          <w:color w:val="000000"/>
          <w:kern w:val="24"/>
          <w:sz w:val="24"/>
          <w:szCs w:val="24"/>
          <w:lang w:eastAsia="ar-SA"/>
        </w:rPr>
      </w:pPr>
    </w:p>
    <w:p w:rsidR="00C93DE9" w:rsidRDefault="00C93DE9" w:rsidP="0002669E">
      <w:pPr>
        <w:spacing w:after="0" w:line="360" w:lineRule="auto"/>
        <w:rPr>
          <w:rFonts w:ascii="Times New Roman" w:eastAsia="Times New Roman" w:hAnsi="Times New Roman"/>
          <w:color w:val="000000"/>
          <w:kern w:val="24"/>
          <w:sz w:val="24"/>
          <w:szCs w:val="24"/>
          <w:lang w:eastAsia="ar-SA"/>
        </w:rPr>
      </w:pPr>
    </w:p>
    <w:p w:rsidR="00C93DE9" w:rsidRDefault="00C93DE9" w:rsidP="0002669E">
      <w:pPr>
        <w:spacing w:after="0" w:line="360" w:lineRule="auto"/>
        <w:rPr>
          <w:rFonts w:ascii="Times New Roman" w:eastAsia="Times New Roman" w:hAnsi="Times New Roman"/>
          <w:color w:val="000000"/>
          <w:kern w:val="24"/>
          <w:sz w:val="24"/>
          <w:szCs w:val="24"/>
          <w:lang w:eastAsia="ar-SA"/>
        </w:rPr>
      </w:pPr>
    </w:p>
    <w:p w:rsidR="00C93DE9" w:rsidRDefault="00C93DE9" w:rsidP="0002669E">
      <w:pPr>
        <w:spacing w:after="0" w:line="360" w:lineRule="auto"/>
        <w:rPr>
          <w:rFonts w:ascii="Times New Roman" w:eastAsia="Times New Roman" w:hAnsi="Times New Roman"/>
          <w:color w:val="000000"/>
          <w:kern w:val="24"/>
          <w:sz w:val="24"/>
          <w:szCs w:val="24"/>
          <w:lang w:eastAsia="ar-SA"/>
        </w:rPr>
      </w:pPr>
    </w:p>
    <w:p w:rsidR="00022B0D" w:rsidRDefault="00022B0D" w:rsidP="0002669E">
      <w:pPr>
        <w:spacing w:after="0" w:line="360" w:lineRule="auto"/>
        <w:rPr>
          <w:rFonts w:ascii="Times New Roman" w:eastAsia="Times New Roman" w:hAnsi="Times New Roman"/>
          <w:color w:val="000000"/>
          <w:kern w:val="24"/>
          <w:sz w:val="24"/>
          <w:szCs w:val="24"/>
          <w:lang w:eastAsia="ar-SA"/>
        </w:rPr>
      </w:pPr>
    </w:p>
    <w:p w:rsidR="00894E4C" w:rsidRDefault="00894E4C" w:rsidP="0002669E">
      <w:pPr>
        <w:spacing w:after="0" w:line="360" w:lineRule="auto"/>
        <w:rPr>
          <w:rFonts w:ascii="Times New Roman" w:eastAsia="Times New Roman" w:hAnsi="Times New Roman"/>
          <w:color w:val="000000"/>
          <w:kern w:val="24"/>
          <w:sz w:val="24"/>
          <w:szCs w:val="24"/>
          <w:lang w:eastAsia="ar-SA"/>
        </w:rPr>
      </w:pPr>
    </w:p>
    <w:p w:rsidR="00894E4C" w:rsidRDefault="00894E4C" w:rsidP="0002669E">
      <w:pPr>
        <w:spacing w:after="0" w:line="360" w:lineRule="auto"/>
        <w:rPr>
          <w:rFonts w:ascii="Times New Roman" w:eastAsia="Times New Roman" w:hAnsi="Times New Roman"/>
          <w:color w:val="000000"/>
          <w:kern w:val="24"/>
          <w:sz w:val="24"/>
          <w:szCs w:val="24"/>
          <w:lang w:eastAsia="ar-SA"/>
        </w:rPr>
      </w:pPr>
    </w:p>
    <w:p w:rsidR="00894E4C" w:rsidRDefault="00894E4C" w:rsidP="0002669E">
      <w:pPr>
        <w:spacing w:after="0" w:line="360" w:lineRule="auto"/>
        <w:rPr>
          <w:rFonts w:ascii="Times New Roman" w:eastAsia="Times New Roman" w:hAnsi="Times New Roman"/>
          <w:color w:val="000000"/>
          <w:kern w:val="24"/>
          <w:sz w:val="24"/>
          <w:szCs w:val="24"/>
          <w:lang w:eastAsia="ar-SA"/>
        </w:rPr>
      </w:pPr>
    </w:p>
    <w:p w:rsidR="00894E4C" w:rsidRDefault="00894E4C" w:rsidP="0002669E">
      <w:pPr>
        <w:spacing w:after="0" w:line="360" w:lineRule="auto"/>
        <w:rPr>
          <w:rFonts w:ascii="Times New Roman" w:eastAsia="Times New Roman" w:hAnsi="Times New Roman"/>
          <w:color w:val="000000"/>
          <w:kern w:val="24"/>
          <w:sz w:val="24"/>
          <w:szCs w:val="24"/>
          <w:lang w:eastAsia="ar-SA"/>
        </w:rPr>
      </w:pPr>
    </w:p>
    <w:p w:rsidR="00894E4C" w:rsidRDefault="00894E4C" w:rsidP="0002669E">
      <w:pPr>
        <w:spacing w:after="0" w:line="360" w:lineRule="auto"/>
        <w:rPr>
          <w:rFonts w:ascii="Times New Roman" w:eastAsia="Times New Roman" w:hAnsi="Times New Roman"/>
          <w:color w:val="000000"/>
          <w:kern w:val="24"/>
          <w:sz w:val="24"/>
          <w:szCs w:val="24"/>
          <w:lang w:eastAsia="ar-SA"/>
        </w:rPr>
      </w:pPr>
    </w:p>
    <w:p w:rsidR="00894E4C" w:rsidRDefault="00894E4C" w:rsidP="0002669E">
      <w:pPr>
        <w:spacing w:after="0" w:line="360" w:lineRule="auto"/>
        <w:rPr>
          <w:rFonts w:ascii="Times New Roman" w:eastAsia="Times New Roman" w:hAnsi="Times New Roman"/>
          <w:color w:val="000000"/>
          <w:kern w:val="24"/>
          <w:sz w:val="24"/>
          <w:szCs w:val="24"/>
          <w:lang w:eastAsia="ar-SA"/>
        </w:rPr>
      </w:pPr>
    </w:p>
    <w:p w:rsidR="004A40D9" w:rsidRPr="004A40D9" w:rsidRDefault="004A40D9" w:rsidP="004A40D9">
      <w:pPr>
        <w:shd w:val="clear" w:color="auto" w:fill="FFFFFF"/>
        <w:tabs>
          <w:tab w:val="left" w:pos="1843"/>
        </w:tabs>
        <w:suppressAutoHyphens/>
        <w:spacing w:after="0" w:line="240" w:lineRule="auto"/>
        <w:rPr>
          <w:rFonts w:ascii="Times New Roman" w:eastAsia="SimSun" w:hAnsi="Times New Roman"/>
          <w:color w:val="000000"/>
          <w:kern w:val="24"/>
          <w:sz w:val="24"/>
          <w:szCs w:val="24"/>
          <w:lang w:eastAsia="pl-PL"/>
        </w:rPr>
      </w:pPr>
      <w:bookmarkStart w:id="0" w:name="_GoBack"/>
      <w:bookmarkEnd w:id="0"/>
      <w:r w:rsidRPr="004A40D9">
        <w:rPr>
          <w:rFonts w:ascii="Times New Roman" w:eastAsia="SimSun" w:hAnsi="Times New Roman"/>
          <w:color w:val="000000"/>
          <w:kern w:val="24"/>
          <w:sz w:val="24"/>
          <w:szCs w:val="24"/>
          <w:lang w:eastAsia="pl-PL"/>
        </w:rPr>
        <w:lastRenderedPageBreak/>
        <w:t xml:space="preserve">Harmonogram - </w:t>
      </w:r>
      <w:r w:rsidRPr="004A40D9">
        <w:rPr>
          <w:rFonts w:ascii="Times New Roman" w:eastAsia="SimSun" w:hAnsi="Times New Roman"/>
          <w:b/>
          <w:color w:val="000000"/>
          <w:kern w:val="24"/>
          <w:sz w:val="24"/>
          <w:szCs w:val="24"/>
          <w:lang w:eastAsia="pl-PL"/>
        </w:rPr>
        <w:t>Załącznik nr</w:t>
      </w:r>
      <w:r w:rsidRPr="004A40D9">
        <w:rPr>
          <w:rFonts w:ascii="Times New Roman" w:eastAsia="SimSun" w:hAnsi="Times New Roman"/>
          <w:color w:val="000000"/>
          <w:kern w:val="24"/>
          <w:sz w:val="24"/>
          <w:szCs w:val="24"/>
          <w:lang w:eastAsia="pl-PL"/>
        </w:rPr>
        <w:t xml:space="preserve"> 1 do umowy nr ……………………… z dnia ………………………</w:t>
      </w:r>
    </w:p>
    <w:p w:rsidR="004A40D9" w:rsidRPr="004A40D9" w:rsidRDefault="004A40D9" w:rsidP="004A40D9">
      <w:pPr>
        <w:shd w:val="clear" w:color="auto" w:fill="FFFFFF"/>
        <w:tabs>
          <w:tab w:val="left" w:pos="1843"/>
        </w:tabs>
        <w:suppressAutoHyphens/>
        <w:spacing w:after="0" w:line="240" w:lineRule="auto"/>
        <w:rPr>
          <w:rFonts w:ascii="Times New Roman" w:eastAsia="SimSun" w:hAnsi="Times New Roman"/>
          <w:color w:val="000000"/>
          <w:kern w:val="24"/>
          <w:sz w:val="24"/>
          <w:szCs w:val="24"/>
          <w:lang w:eastAsia="pl-PL"/>
        </w:rPr>
      </w:pPr>
    </w:p>
    <w:tbl>
      <w:tblPr>
        <w:tblW w:w="10716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1"/>
        <w:gridCol w:w="3399"/>
        <w:gridCol w:w="935"/>
        <w:gridCol w:w="850"/>
        <w:gridCol w:w="993"/>
        <w:gridCol w:w="855"/>
        <w:gridCol w:w="24"/>
        <w:gridCol w:w="6"/>
        <w:gridCol w:w="873"/>
        <w:gridCol w:w="857"/>
        <w:gridCol w:w="793"/>
      </w:tblGrid>
      <w:tr w:rsidR="004A40D9" w:rsidRPr="004A40D9" w:rsidTr="00FF0A25">
        <w:trPr>
          <w:trHeight w:val="200"/>
        </w:trPr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Poz. </w:t>
            </w:r>
          </w:p>
        </w:tc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Element</w:t>
            </w:r>
          </w:p>
        </w:tc>
        <w:tc>
          <w:tcPr>
            <w:tcW w:w="2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4A40D9" w:rsidRPr="004A40D9" w:rsidRDefault="004A40D9" w:rsidP="004A40D9">
            <w:pPr>
              <w:spacing w:after="0" w:line="240" w:lineRule="auto"/>
              <w:ind w:left="-576" w:firstLine="57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Wartość robót</w:t>
            </w:r>
          </w:p>
        </w:tc>
        <w:tc>
          <w:tcPr>
            <w:tcW w:w="34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Okresy realizacji (netto)</w:t>
            </w:r>
          </w:p>
        </w:tc>
      </w:tr>
      <w:tr w:rsidR="004A40D9" w:rsidRPr="004A40D9" w:rsidTr="00FF0A25">
        <w:trPr>
          <w:trHeight w:val="64"/>
        </w:trPr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Netto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Vat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Brutto</w:t>
            </w:r>
          </w:p>
        </w:tc>
        <w:tc>
          <w:tcPr>
            <w:tcW w:w="17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Rok 2020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Rok 2021</w:t>
            </w:r>
          </w:p>
          <w:p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4A40D9" w:rsidRPr="004A40D9" w:rsidTr="00FF0A25">
        <w:trPr>
          <w:trHeight w:val="64"/>
        </w:trPr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</w:tcPr>
          <w:p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</w:tcPr>
          <w:p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</w:tcPr>
          <w:p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Miesiące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Miesiące </w:t>
            </w:r>
          </w:p>
        </w:tc>
      </w:tr>
      <w:tr w:rsidR="004A40D9" w:rsidRPr="004A40D9" w:rsidTr="00FF0A25">
        <w:trPr>
          <w:trHeight w:val="170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……..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………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……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………</w:t>
            </w:r>
          </w:p>
        </w:tc>
      </w:tr>
      <w:tr w:rsidR="004A40D9" w:rsidRPr="004A40D9" w:rsidTr="00FF0A25">
        <w:trPr>
          <w:trHeight w:val="284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4A40D9" w:rsidRPr="004A40D9" w:rsidRDefault="004A40D9" w:rsidP="004A40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  <w:t xml:space="preserve">ROBOTY BUDOWLANE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A40D9" w:rsidRPr="004A40D9" w:rsidTr="00FF0A25">
        <w:trPr>
          <w:trHeight w:val="284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1.1.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  <w:t>PRZEBUDOWA BOISKA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A40D9" w:rsidRPr="004A40D9" w:rsidTr="00FF0A25">
        <w:trPr>
          <w:trHeight w:val="284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1.1.1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Roboty rozbiórkowe - Roboty w zakresie burzenia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A40D9" w:rsidRPr="004A40D9" w:rsidTr="00FF0A25">
        <w:trPr>
          <w:trHeight w:val="284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1.1.2.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Przesunięcie fundamentu- Roboty w zakresie burzenia  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A40D9" w:rsidRPr="004A40D9" w:rsidTr="00FF0A25">
        <w:trPr>
          <w:trHeight w:val="284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1.1.2.1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Roboty rozbiórkowe - Roboty w zakresie burzenia 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A40D9" w:rsidRPr="004A40D9" w:rsidTr="00FF0A25">
        <w:trPr>
          <w:trHeight w:val="284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1.1.2.2.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Fundament pod maszynę startową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A40D9" w:rsidRPr="004A40D9" w:rsidTr="00FF0A25">
        <w:trPr>
          <w:trHeight w:val="284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1.1.3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Roboty ziemne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A40D9" w:rsidRPr="004A40D9" w:rsidTr="00FF0A25">
        <w:trPr>
          <w:trHeight w:val="284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           1.1.4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Podbudowa – roboty budowlane w zakresie obiektów sportowych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A40D9" w:rsidRPr="004A40D9" w:rsidTr="00FF0A25">
        <w:trPr>
          <w:trHeight w:val="284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:rsidR="004A40D9" w:rsidRPr="004A40D9" w:rsidRDefault="004A40D9" w:rsidP="004A40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1.1.5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Murawa – roboty budowlane w zakresie obiektów sportowych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A40D9" w:rsidRPr="004A40D9" w:rsidTr="00FF0A25">
        <w:trPr>
          <w:trHeight w:val="284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:rsidR="004A40D9" w:rsidRPr="004A40D9" w:rsidRDefault="004A40D9" w:rsidP="004A40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1.1.6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Sztuczna trawa – Uzupełnienie – roboty budowlane w zakresie obiektów sportowych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A40D9" w:rsidRPr="004A40D9" w:rsidTr="00FF0A25">
        <w:trPr>
          <w:trHeight w:val="284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:rsidR="004A40D9" w:rsidRPr="004A40D9" w:rsidRDefault="004A40D9" w:rsidP="004A40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1.2. 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TOR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A40D9" w:rsidRPr="004A40D9" w:rsidTr="00FF0A25">
        <w:trPr>
          <w:trHeight w:val="284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:rsidR="004A40D9" w:rsidRPr="004A40D9" w:rsidRDefault="004A40D9" w:rsidP="004A40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1.2.1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Roboty ziemne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A40D9" w:rsidRPr="004A40D9" w:rsidTr="00FF0A25">
        <w:trPr>
          <w:trHeight w:val="284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:rsidR="004A40D9" w:rsidRPr="004A40D9" w:rsidRDefault="004A40D9" w:rsidP="004A40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1.2.2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Krawężnik toru żużlowego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A40D9" w:rsidRPr="004A40D9" w:rsidTr="00FF0A25">
        <w:trPr>
          <w:trHeight w:val="284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:rsidR="004A40D9" w:rsidRPr="004A40D9" w:rsidRDefault="004A40D9" w:rsidP="004A40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1.2.3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Profilowanie toru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A40D9" w:rsidRPr="004A40D9" w:rsidTr="00FF0A25">
        <w:trPr>
          <w:trHeight w:val="284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:rsidR="004A40D9" w:rsidRPr="004A40D9" w:rsidRDefault="004A40D9" w:rsidP="004A40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1.3 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WĘZEŁ CIEPLNY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A40D9" w:rsidRPr="004A40D9" w:rsidTr="00FF0A25">
        <w:trPr>
          <w:trHeight w:val="284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:rsidR="004A40D9" w:rsidRPr="004A40D9" w:rsidRDefault="004A40D9" w:rsidP="004A40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1.3.1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Roboty wykończeniowe - - roboty w zakresie stolarki budowlanej, instalowanie sufitów podwieszanych, roboty malarskie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A40D9" w:rsidRPr="004A40D9" w:rsidTr="00FF0A25">
        <w:trPr>
          <w:trHeight w:val="284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:rsidR="004A40D9" w:rsidRPr="004A40D9" w:rsidRDefault="004A40D9" w:rsidP="004A40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1.3.2.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Roboty uzupełniające  przy robotach instalacyjnych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A40D9" w:rsidRPr="004A40D9" w:rsidTr="00FF0A25">
        <w:trPr>
          <w:trHeight w:val="284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1.3.2.1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Wykopy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A40D9" w:rsidRPr="004A40D9" w:rsidTr="00FF0A25">
        <w:trPr>
          <w:trHeight w:val="284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1.3.2.1.1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Roboty rozbiórkowe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A40D9" w:rsidRPr="004A40D9" w:rsidTr="00FF0A25">
        <w:trPr>
          <w:trHeight w:val="284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1.3.2.1.2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Roboty ziemne w zakresie przygotowania terenu pod budowę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A40D9" w:rsidRPr="004A40D9" w:rsidTr="00FF0A25">
        <w:trPr>
          <w:trHeight w:val="284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1.3.2.1.3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Odtworzenie nawierzchni – kładzenie i wykładanie podłóg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A40D9" w:rsidRPr="004A40D9" w:rsidTr="00FF0A25">
        <w:trPr>
          <w:trHeight w:val="284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1.3.2.2.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Roboty dodatkowe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A40D9" w:rsidRPr="004A40D9" w:rsidTr="00FF0A25">
        <w:trPr>
          <w:trHeight w:val="284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2. 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ROBOTY SANITARNE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A40D9" w:rsidRPr="004A40D9" w:rsidTr="00FF0A25">
        <w:trPr>
          <w:trHeight w:val="284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2.1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DRENAŻ BOISKA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A40D9" w:rsidRPr="004A40D9" w:rsidTr="00FF0A25">
        <w:trPr>
          <w:trHeight w:val="284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2.1.1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Roboty przygotowawcze i ziemne: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A40D9" w:rsidRPr="004A40D9" w:rsidTr="00FF0A25">
        <w:trPr>
          <w:trHeight w:val="284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2.1.2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Roboty instalacyjne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A40D9" w:rsidRPr="004A40D9" w:rsidTr="00FF0A25">
        <w:trPr>
          <w:trHeight w:val="284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1.3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Drenaż boiska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A40D9" w:rsidRPr="004A40D9" w:rsidTr="00FF0A25">
        <w:trPr>
          <w:trHeight w:val="284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2.2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Odwodnienie liniowe boiska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A40D9" w:rsidRPr="004A40D9" w:rsidTr="00FF0A25">
        <w:trPr>
          <w:trHeight w:val="284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2.2.1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Roboty przygotowawcze i ziemne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A40D9" w:rsidRPr="004A40D9" w:rsidTr="00FF0A25">
        <w:trPr>
          <w:trHeight w:val="284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2.2.2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Roboty instalacyjne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A40D9" w:rsidRPr="004A40D9" w:rsidTr="00FF0A25">
        <w:trPr>
          <w:trHeight w:val="284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2.2.3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Odwodnienie liniowe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A40D9" w:rsidRPr="004A40D9" w:rsidTr="00FF0A25">
        <w:trPr>
          <w:trHeight w:val="284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2.3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System automatycznego nawadniania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A40D9" w:rsidRPr="004A40D9" w:rsidTr="00FF0A25">
        <w:trPr>
          <w:trHeight w:val="284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2.3.1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Roboty przygotowawcze i ziemne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A40D9" w:rsidRPr="004A40D9" w:rsidTr="00FF0A25">
        <w:trPr>
          <w:trHeight w:val="284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2.3.2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Roboty instalacyjne 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A40D9" w:rsidRPr="004A40D9" w:rsidTr="00FF0A25">
        <w:trPr>
          <w:trHeight w:val="284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2.3.3.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Zraszacze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A40D9" w:rsidRPr="004A40D9" w:rsidTr="00FF0A25">
        <w:trPr>
          <w:trHeight w:val="284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lastRenderedPageBreak/>
              <w:t>2.4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OGRZEWANIE MURAWY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A40D9" w:rsidRPr="004A40D9" w:rsidTr="00FF0A25">
        <w:trPr>
          <w:trHeight w:val="284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2.5.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POŁĄCZENIE SYSTEMU GRZEWCZEGO MURAWY Z WĘZŁEM CIEPŁA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A40D9" w:rsidRPr="004A40D9" w:rsidTr="00FF0A25">
        <w:trPr>
          <w:trHeight w:val="284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2.6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ROBOTY DEMONTAŻOWE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A40D9" w:rsidRPr="004A40D9" w:rsidTr="00FF0A25">
        <w:trPr>
          <w:trHeight w:val="284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2.7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0D9" w:rsidRPr="004A40D9" w:rsidRDefault="004A40D9" w:rsidP="004A40D9">
            <w:pPr>
              <w:spacing w:after="0" w:line="240" w:lineRule="auto"/>
              <w:rPr>
                <w:rFonts w:ascii="Arial1" w:eastAsia="Times New Roman" w:hAnsi="Arial1"/>
                <w:b/>
                <w:color w:val="000000"/>
                <w:sz w:val="20"/>
                <w:szCs w:val="20"/>
                <w:lang w:eastAsia="pl-PL"/>
              </w:rPr>
            </w:pPr>
            <w:r w:rsidRPr="004A40D9">
              <w:rPr>
                <w:rFonts w:ascii="Arial1" w:eastAsia="Times New Roman" w:hAnsi="Arial1"/>
                <w:b/>
                <w:color w:val="000000"/>
                <w:sz w:val="20"/>
                <w:szCs w:val="20"/>
                <w:lang w:eastAsia="pl-PL"/>
              </w:rPr>
              <w:t>DOSTOSOWANIE POMIESZCZEŃ DLA POTRZEB WĘZŁA CIEPLNEGO</w:t>
            </w:r>
          </w:p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A40D9" w:rsidRPr="004A40D9" w:rsidTr="00FF0A25">
        <w:trPr>
          <w:trHeight w:val="284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2.7.1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Wentylacja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A40D9" w:rsidRPr="004A40D9" w:rsidTr="00FF0A25">
        <w:trPr>
          <w:trHeight w:val="284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2.7.2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Kanalizacja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A40D9" w:rsidRPr="004A40D9" w:rsidTr="00FF0A25">
        <w:trPr>
          <w:trHeight w:val="284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2.7.3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Instalacja wody zimnej 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A40D9" w:rsidRPr="004A40D9" w:rsidTr="00FF0A25">
        <w:trPr>
          <w:trHeight w:val="284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2.8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INSTALACJA NAWADNIAJACA PŁYTY BOISKA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A40D9" w:rsidRPr="004A40D9" w:rsidTr="00FF0A25">
        <w:trPr>
          <w:trHeight w:val="284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ROBOTY SANITARNE WEWNĘTRZNE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A40D9" w:rsidRPr="004A40D9" w:rsidTr="00FF0A25">
        <w:trPr>
          <w:trHeight w:val="284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3.1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Węzeł cieplny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A40D9" w:rsidRPr="004A40D9" w:rsidTr="00FF0A25">
        <w:trPr>
          <w:trHeight w:val="284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3.1.1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Moduł Przyłączeniowy 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A40D9" w:rsidRPr="004A40D9" w:rsidTr="00FF0A25">
        <w:trPr>
          <w:trHeight w:val="284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3.1.2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Moduł transformacji ciepła dla ogrzewania murawy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A40D9" w:rsidRPr="004A40D9" w:rsidTr="00FF0A25">
        <w:trPr>
          <w:trHeight w:val="284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3.1.2.1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Obieg sieci sieciowej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A40D9" w:rsidRPr="004A40D9" w:rsidTr="00FF0A25">
        <w:trPr>
          <w:trHeight w:val="284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3.1.2.2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Obieg sieci C.T.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A40D9" w:rsidRPr="004A40D9" w:rsidTr="00FF0A25">
        <w:trPr>
          <w:trHeight w:val="284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3.1.3.3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Układ regulacji elektronicznej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A40D9" w:rsidRPr="004A40D9" w:rsidTr="00FF0A25">
        <w:trPr>
          <w:trHeight w:val="284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3.1.3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Rurociągi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A40D9" w:rsidRPr="004A40D9" w:rsidTr="00FF0A25">
        <w:trPr>
          <w:trHeight w:val="284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3.1.4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Uruchomienie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A40D9" w:rsidRPr="004A40D9" w:rsidTr="00FF0A25">
        <w:trPr>
          <w:trHeight w:val="284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ROBOTY ELEKTRYCZNE ZEWNĘTRZNE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A40D9" w:rsidRPr="004A40D9" w:rsidTr="00FF0A25">
        <w:trPr>
          <w:trHeight w:val="284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INSTALACJE ELEKTRYCZNE WEWNĘTRZNE  </w:t>
            </w:r>
            <w:proofErr w:type="spellStart"/>
            <w:r w:rsidRPr="004A40D9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AKPiA</w:t>
            </w:r>
            <w:proofErr w:type="spellEnd"/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A40D9" w:rsidRPr="004A40D9" w:rsidTr="00FF0A25">
        <w:trPr>
          <w:trHeight w:val="284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5.1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Tablica elektryczna SE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A40D9" w:rsidRPr="004A40D9" w:rsidTr="00FF0A25">
        <w:trPr>
          <w:trHeight w:val="284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5.2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Instalacja oświetlenia siły i gniazd wtyczkowych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A40D9" w:rsidRPr="004A40D9" w:rsidTr="00FF0A25">
        <w:trPr>
          <w:trHeight w:val="284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5.3.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Instalacja </w:t>
            </w:r>
            <w:proofErr w:type="spellStart"/>
            <w:r w:rsidRPr="004A40D9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AKPiA</w:t>
            </w:r>
            <w:proofErr w:type="spellEnd"/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A40D9" w:rsidRPr="004A40D9" w:rsidTr="00FF0A25">
        <w:trPr>
          <w:trHeight w:val="284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5.4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Pomiary </w:t>
            </w:r>
            <w:proofErr w:type="spellStart"/>
            <w:r w:rsidRPr="004A40D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pomontażowe</w:t>
            </w:r>
            <w:proofErr w:type="spellEnd"/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A40D9" w:rsidRPr="004A40D9" w:rsidTr="00FF0A25">
        <w:trPr>
          <w:trHeight w:val="284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RAZEM  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4A40D9" w:rsidRPr="004A40D9" w:rsidRDefault="004A40D9" w:rsidP="004A40D9">
      <w:pPr>
        <w:shd w:val="clear" w:color="auto" w:fill="FFFFFF"/>
        <w:suppressAutoHyphens/>
        <w:spacing w:after="0" w:line="240" w:lineRule="auto"/>
        <w:ind w:left="720"/>
        <w:contextualSpacing/>
        <w:jc w:val="both"/>
        <w:rPr>
          <w:rFonts w:ascii="Times New Roman" w:eastAsia="SimSun" w:hAnsi="Times New Roman"/>
          <w:color w:val="000000"/>
          <w:kern w:val="24"/>
          <w:sz w:val="20"/>
          <w:szCs w:val="20"/>
          <w:lang w:eastAsia="pl-PL"/>
        </w:rPr>
      </w:pPr>
    </w:p>
    <w:p w:rsidR="004A40D9" w:rsidRPr="004A40D9" w:rsidRDefault="004A40D9" w:rsidP="00475EAF">
      <w:pPr>
        <w:numPr>
          <w:ilvl w:val="0"/>
          <w:numId w:val="43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SimSun" w:hAnsi="Times New Roman"/>
          <w:color w:val="000000"/>
          <w:kern w:val="24"/>
          <w:sz w:val="24"/>
          <w:szCs w:val="24"/>
          <w:lang w:eastAsia="pl-PL"/>
        </w:rPr>
      </w:pPr>
      <w:r w:rsidRPr="004A40D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Harmonogram rzeczowo finansowy nie jest wymagany na etapie składania oferty przetargowej.</w:t>
      </w:r>
    </w:p>
    <w:p w:rsidR="004A40D9" w:rsidRPr="004A40D9" w:rsidRDefault="004A40D9" w:rsidP="00475EAF">
      <w:pPr>
        <w:numPr>
          <w:ilvl w:val="0"/>
          <w:numId w:val="43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SimSun" w:hAnsi="Times New Roman"/>
          <w:color w:val="000000"/>
          <w:kern w:val="24"/>
          <w:sz w:val="24"/>
          <w:szCs w:val="24"/>
          <w:lang w:eastAsia="pl-PL"/>
        </w:rPr>
      </w:pPr>
      <w:r w:rsidRPr="004A40D9">
        <w:rPr>
          <w:rFonts w:ascii="Times New Roman" w:eastAsia="SimSun" w:hAnsi="Times New Roman"/>
          <w:color w:val="000000"/>
          <w:kern w:val="24"/>
          <w:sz w:val="24"/>
          <w:szCs w:val="24"/>
          <w:lang w:eastAsia="pl-PL"/>
        </w:rPr>
        <w:t>Wybrany w przetargu Wykonawca zobowiązany jest do przedłożenia Zamawiającemu wypełnionego harmonogramu rzeczowo - finansowego przed podpisaniem umowy.</w:t>
      </w:r>
    </w:p>
    <w:p w:rsidR="004A40D9" w:rsidRPr="004A40D9" w:rsidRDefault="004A40D9" w:rsidP="00475EAF">
      <w:pPr>
        <w:numPr>
          <w:ilvl w:val="0"/>
          <w:numId w:val="43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SimSun" w:hAnsi="Times New Roman"/>
          <w:color w:val="000000"/>
          <w:kern w:val="24"/>
          <w:sz w:val="24"/>
          <w:szCs w:val="24"/>
          <w:lang w:eastAsia="pl-PL"/>
        </w:rPr>
      </w:pPr>
      <w:r w:rsidRPr="004A40D9">
        <w:rPr>
          <w:rFonts w:ascii="Times New Roman" w:eastAsia="SimSun" w:hAnsi="Times New Roman"/>
          <w:color w:val="000000"/>
          <w:kern w:val="24"/>
          <w:sz w:val="24"/>
          <w:szCs w:val="24"/>
          <w:lang w:eastAsia="pl-PL"/>
        </w:rPr>
        <w:t>Przedstawiony harmonogram musi być zaakceptowany przez Zamawiającego przed podpisaniem umowy</w:t>
      </w:r>
    </w:p>
    <w:p w:rsidR="004A40D9" w:rsidRPr="004A40D9" w:rsidRDefault="004A40D9" w:rsidP="004A40D9">
      <w:pPr>
        <w:spacing w:after="0" w:line="360" w:lineRule="auto"/>
        <w:ind w:firstLine="357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:rsidR="004A40D9" w:rsidRPr="004A40D9" w:rsidRDefault="004A40D9" w:rsidP="004A40D9">
      <w:pPr>
        <w:spacing w:after="0" w:line="360" w:lineRule="auto"/>
        <w:ind w:firstLine="357"/>
        <w:jc w:val="both"/>
        <w:rPr>
          <w:rFonts w:ascii="Times New Roman" w:eastAsia="Times New Roman" w:hAnsi="Times New Roman"/>
          <w:b/>
          <w:sz w:val="16"/>
          <w:szCs w:val="16"/>
          <w:lang w:eastAsia="pl-PL"/>
        </w:rPr>
      </w:pPr>
    </w:p>
    <w:p w:rsidR="004A40D9" w:rsidRPr="004A40D9" w:rsidRDefault="004A40D9" w:rsidP="004A40D9">
      <w:pPr>
        <w:spacing w:after="0" w:line="360" w:lineRule="auto"/>
        <w:ind w:firstLine="357"/>
        <w:jc w:val="both"/>
        <w:rPr>
          <w:rFonts w:ascii="Times New Roman" w:eastAsia="Times New Roman" w:hAnsi="Times New Roman"/>
          <w:sz w:val="24"/>
          <w:szCs w:val="27"/>
          <w:lang w:eastAsia="pl-PL"/>
        </w:rPr>
      </w:pPr>
      <w:r w:rsidRPr="004A40D9">
        <w:rPr>
          <w:rFonts w:ascii="Times New Roman" w:eastAsia="Times New Roman" w:hAnsi="Times New Roman"/>
          <w:b/>
          <w:sz w:val="24"/>
          <w:szCs w:val="27"/>
          <w:lang w:eastAsia="pl-PL"/>
        </w:rPr>
        <w:t xml:space="preserve">     ZAMAWIAJĄCY:</w:t>
      </w:r>
      <w:r w:rsidRPr="004A40D9">
        <w:rPr>
          <w:rFonts w:ascii="Times New Roman" w:eastAsia="Times New Roman" w:hAnsi="Times New Roman"/>
          <w:b/>
          <w:sz w:val="24"/>
          <w:szCs w:val="27"/>
          <w:lang w:eastAsia="pl-PL"/>
        </w:rPr>
        <w:tab/>
      </w:r>
      <w:r w:rsidRPr="004A40D9">
        <w:rPr>
          <w:rFonts w:ascii="Times New Roman" w:eastAsia="Times New Roman" w:hAnsi="Times New Roman"/>
          <w:b/>
          <w:sz w:val="24"/>
          <w:szCs w:val="27"/>
          <w:lang w:eastAsia="pl-PL"/>
        </w:rPr>
        <w:tab/>
      </w:r>
      <w:r w:rsidRPr="004A40D9">
        <w:rPr>
          <w:rFonts w:ascii="Times New Roman" w:eastAsia="Times New Roman" w:hAnsi="Times New Roman"/>
          <w:b/>
          <w:sz w:val="24"/>
          <w:szCs w:val="27"/>
          <w:lang w:eastAsia="pl-PL"/>
        </w:rPr>
        <w:tab/>
      </w:r>
      <w:r w:rsidRPr="004A40D9">
        <w:rPr>
          <w:rFonts w:ascii="Times New Roman" w:eastAsia="Times New Roman" w:hAnsi="Times New Roman"/>
          <w:b/>
          <w:sz w:val="24"/>
          <w:szCs w:val="27"/>
          <w:lang w:eastAsia="pl-PL"/>
        </w:rPr>
        <w:tab/>
      </w:r>
      <w:r w:rsidRPr="004A40D9">
        <w:rPr>
          <w:rFonts w:ascii="Times New Roman" w:eastAsia="Times New Roman" w:hAnsi="Times New Roman"/>
          <w:b/>
          <w:sz w:val="24"/>
          <w:szCs w:val="27"/>
          <w:lang w:eastAsia="pl-PL"/>
        </w:rPr>
        <w:tab/>
        <w:t xml:space="preserve">     WYKONAWCA</w:t>
      </w:r>
      <w:r w:rsidRPr="004A40D9">
        <w:rPr>
          <w:rFonts w:ascii="Times New Roman" w:eastAsia="Times New Roman" w:hAnsi="Times New Roman"/>
          <w:sz w:val="24"/>
          <w:szCs w:val="27"/>
          <w:lang w:eastAsia="pl-PL"/>
        </w:rPr>
        <w:t xml:space="preserve">:    </w:t>
      </w:r>
    </w:p>
    <w:p w:rsidR="004A40D9" w:rsidRPr="004A40D9" w:rsidRDefault="004A40D9" w:rsidP="004A40D9">
      <w:pPr>
        <w:spacing w:before="120" w:after="0" w:line="360" w:lineRule="auto"/>
        <w:ind w:firstLine="357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A40D9">
        <w:rPr>
          <w:rFonts w:ascii="Times New Roman" w:eastAsia="Times New Roman" w:hAnsi="Times New Roman"/>
          <w:sz w:val="24"/>
          <w:szCs w:val="27"/>
          <w:lang w:eastAsia="pl-PL"/>
        </w:rPr>
        <w:t>……………………………...</w:t>
      </w:r>
      <w:r w:rsidRPr="004A40D9">
        <w:rPr>
          <w:rFonts w:ascii="Times New Roman" w:eastAsia="Times New Roman" w:hAnsi="Times New Roman"/>
          <w:sz w:val="24"/>
          <w:szCs w:val="27"/>
          <w:lang w:eastAsia="pl-PL"/>
        </w:rPr>
        <w:tab/>
      </w:r>
      <w:r w:rsidRPr="004A40D9">
        <w:rPr>
          <w:rFonts w:ascii="Times New Roman" w:eastAsia="Times New Roman" w:hAnsi="Times New Roman"/>
          <w:sz w:val="24"/>
          <w:szCs w:val="27"/>
          <w:lang w:eastAsia="pl-PL"/>
        </w:rPr>
        <w:tab/>
      </w:r>
      <w:r w:rsidRPr="004A40D9">
        <w:rPr>
          <w:rFonts w:ascii="Times New Roman" w:eastAsia="Times New Roman" w:hAnsi="Times New Roman"/>
          <w:sz w:val="24"/>
          <w:szCs w:val="27"/>
          <w:lang w:eastAsia="pl-PL"/>
        </w:rPr>
        <w:tab/>
      </w:r>
      <w:r w:rsidRPr="004A40D9">
        <w:rPr>
          <w:rFonts w:ascii="Times New Roman" w:eastAsia="Times New Roman" w:hAnsi="Times New Roman"/>
          <w:sz w:val="24"/>
          <w:szCs w:val="27"/>
          <w:lang w:eastAsia="pl-PL"/>
        </w:rPr>
        <w:tab/>
        <w:t xml:space="preserve"> ……………..…………………….</w:t>
      </w:r>
    </w:p>
    <w:p w:rsidR="004A40D9" w:rsidRPr="004A40D9" w:rsidRDefault="004A40D9" w:rsidP="004A40D9">
      <w:pPr>
        <w:spacing w:after="0" w:line="240" w:lineRule="auto"/>
        <w:rPr>
          <w:rFonts w:ascii="Times New Roman" w:eastAsia="Times New Roman" w:hAnsi="Times New Roman"/>
          <w:sz w:val="24"/>
          <w:szCs w:val="27"/>
          <w:lang w:eastAsia="pl-PL"/>
        </w:rPr>
      </w:pPr>
    </w:p>
    <w:p w:rsidR="0081060D" w:rsidRPr="000C0766" w:rsidRDefault="0081060D" w:rsidP="004965AD">
      <w:pPr>
        <w:shd w:val="clear" w:color="auto" w:fill="FFFFFF"/>
        <w:tabs>
          <w:tab w:val="left" w:pos="1843"/>
        </w:tabs>
        <w:suppressAutoHyphens/>
        <w:spacing w:after="0"/>
        <w:ind w:left="426" w:hanging="426"/>
        <w:jc w:val="both"/>
        <w:rPr>
          <w:rFonts w:ascii="Times New Roman" w:eastAsia="SimSun" w:hAnsi="Times New Roman"/>
          <w:i/>
          <w:color w:val="000000"/>
          <w:kern w:val="24"/>
          <w:sz w:val="24"/>
          <w:szCs w:val="24"/>
        </w:rPr>
      </w:pPr>
    </w:p>
    <w:p w:rsidR="00C17B95" w:rsidRPr="000C0766" w:rsidRDefault="00C17B95" w:rsidP="004965AD">
      <w:pPr>
        <w:shd w:val="clear" w:color="auto" w:fill="FFFFFF"/>
        <w:tabs>
          <w:tab w:val="left" w:pos="1843"/>
        </w:tabs>
        <w:suppressAutoHyphens/>
        <w:spacing w:after="0"/>
        <w:ind w:left="426" w:hanging="426"/>
        <w:jc w:val="both"/>
        <w:rPr>
          <w:rFonts w:ascii="Times New Roman" w:eastAsia="SimSun" w:hAnsi="Times New Roman"/>
          <w:i/>
          <w:color w:val="000000"/>
          <w:kern w:val="24"/>
          <w:sz w:val="24"/>
          <w:szCs w:val="24"/>
        </w:rPr>
      </w:pPr>
    </w:p>
    <w:p w:rsidR="00C17B95" w:rsidRPr="000C0766" w:rsidRDefault="00C17B95" w:rsidP="004965AD">
      <w:pPr>
        <w:shd w:val="clear" w:color="auto" w:fill="FFFFFF"/>
        <w:tabs>
          <w:tab w:val="left" w:pos="1843"/>
        </w:tabs>
        <w:suppressAutoHyphens/>
        <w:spacing w:after="0"/>
        <w:ind w:left="426" w:hanging="426"/>
        <w:jc w:val="both"/>
        <w:rPr>
          <w:rFonts w:ascii="Times New Roman" w:eastAsia="SimSun" w:hAnsi="Times New Roman"/>
          <w:i/>
          <w:color w:val="000000"/>
          <w:kern w:val="24"/>
          <w:sz w:val="24"/>
          <w:szCs w:val="24"/>
        </w:rPr>
      </w:pPr>
    </w:p>
    <w:p w:rsidR="00C17B95" w:rsidRPr="000C0766" w:rsidRDefault="00C17B95" w:rsidP="004965AD">
      <w:pPr>
        <w:shd w:val="clear" w:color="auto" w:fill="FFFFFF"/>
        <w:tabs>
          <w:tab w:val="left" w:pos="1843"/>
        </w:tabs>
        <w:suppressAutoHyphens/>
        <w:spacing w:after="0"/>
        <w:ind w:left="426" w:hanging="426"/>
        <w:jc w:val="both"/>
        <w:rPr>
          <w:rFonts w:ascii="Times New Roman" w:eastAsia="SimSun" w:hAnsi="Times New Roman"/>
          <w:i/>
          <w:color w:val="000000"/>
          <w:kern w:val="24"/>
          <w:sz w:val="24"/>
          <w:szCs w:val="24"/>
        </w:rPr>
      </w:pPr>
    </w:p>
    <w:p w:rsidR="00C17B95" w:rsidRPr="000C0766" w:rsidRDefault="00C17B95" w:rsidP="004965AD">
      <w:pPr>
        <w:shd w:val="clear" w:color="auto" w:fill="FFFFFF"/>
        <w:tabs>
          <w:tab w:val="left" w:pos="1843"/>
        </w:tabs>
        <w:suppressAutoHyphens/>
        <w:spacing w:after="0"/>
        <w:ind w:left="426" w:hanging="426"/>
        <w:jc w:val="both"/>
        <w:rPr>
          <w:rFonts w:ascii="Times New Roman" w:eastAsia="SimSun" w:hAnsi="Times New Roman"/>
          <w:i/>
          <w:color w:val="000000"/>
          <w:kern w:val="24"/>
          <w:sz w:val="24"/>
          <w:szCs w:val="24"/>
        </w:rPr>
      </w:pPr>
    </w:p>
    <w:p w:rsidR="00FC06D4" w:rsidRPr="004965AD" w:rsidRDefault="00FC06D4" w:rsidP="004965AD">
      <w:pPr>
        <w:shd w:val="clear" w:color="auto" w:fill="FFFFFF"/>
        <w:spacing w:line="240" w:lineRule="auto"/>
        <w:ind w:left="426" w:hanging="426"/>
        <w:rPr>
          <w:rFonts w:ascii="Times New Roman" w:hAnsi="Times New Roman"/>
          <w:i/>
          <w:iCs/>
          <w:sz w:val="24"/>
          <w:szCs w:val="24"/>
        </w:rPr>
      </w:pPr>
    </w:p>
    <w:p w:rsidR="00C60FD6" w:rsidRPr="00CF2A3C" w:rsidRDefault="00C60FD6" w:rsidP="00EA2581">
      <w:pPr>
        <w:shd w:val="clear" w:color="auto" w:fill="FFFFFF"/>
        <w:ind w:left="426" w:hanging="426"/>
        <w:rPr>
          <w:rFonts w:ascii="Times New Roman" w:hAnsi="Times New Roman"/>
          <w:sz w:val="24"/>
          <w:szCs w:val="24"/>
        </w:rPr>
      </w:pPr>
      <w:r w:rsidRPr="00CF2A3C">
        <w:rPr>
          <w:rFonts w:ascii="Times New Roman" w:hAnsi="Times New Roman"/>
          <w:i/>
          <w:iCs/>
          <w:sz w:val="24"/>
          <w:szCs w:val="24"/>
        </w:rPr>
        <w:lastRenderedPageBreak/>
        <w:t>Załącznik nr 2</w:t>
      </w:r>
      <w:r w:rsidR="00CF2A3C" w:rsidRPr="00CF2A3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DE479E" w:rsidRPr="00CF2A3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DE479E" w:rsidRPr="00CF2A3C">
        <w:rPr>
          <w:rFonts w:ascii="Times New Roman" w:hAnsi="Times New Roman"/>
          <w:i/>
          <w:sz w:val="24"/>
          <w:szCs w:val="24"/>
        </w:rPr>
        <w:t>do umowy nr</w:t>
      </w:r>
      <w:r w:rsidR="00DE479E" w:rsidRPr="00CF2A3C">
        <w:rPr>
          <w:rFonts w:ascii="Times New Roman" w:hAnsi="Times New Roman"/>
          <w:sz w:val="24"/>
          <w:szCs w:val="24"/>
        </w:rPr>
        <w:t xml:space="preserve"> </w:t>
      </w:r>
      <w:r w:rsidR="00DE479E" w:rsidRPr="00CF2A3C">
        <w:rPr>
          <w:rFonts w:ascii="Times New Roman" w:hAnsi="Times New Roman"/>
          <w:i/>
          <w:sz w:val="24"/>
          <w:szCs w:val="24"/>
        </w:rPr>
        <w:t>…………………………… z dnia …………………….</w:t>
      </w:r>
    </w:p>
    <w:p w:rsidR="00C60FD6" w:rsidRPr="000C0766" w:rsidRDefault="00C60FD6" w:rsidP="00C60FD6">
      <w:pPr>
        <w:shd w:val="clear" w:color="auto" w:fill="FFFFFF"/>
        <w:spacing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0C0766">
        <w:rPr>
          <w:rFonts w:ascii="Times New Roman" w:hAnsi="Times New Roman"/>
          <w:color w:val="000000"/>
          <w:sz w:val="24"/>
          <w:szCs w:val="24"/>
        </w:rPr>
        <w:t xml:space="preserve">Zadanie Inwestycyjne : </w:t>
      </w:r>
      <w:r w:rsidRPr="000C0766">
        <w:rPr>
          <w:rFonts w:ascii="Times New Roman" w:hAnsi="Times New Roman"/>
          <w:color w:val="FF0000"/>
          <w:sz w:val="24"/>
          <w:szCs w:val="24"/>
        </w:rPr>
        <w:t>…………………………………………………………………………</w:t>
      </w:r>
    </w:p>
    <w:p w:rsidR="00C60FD6" w:rsidRPr="000C0766" w:rsidRDefault="00C60FD6" w:rsidP="00C60FD6">
      <w:pPr>
        <w:shd w:val="clear" w:color="auto" w:fill="FFFFFF"/>
        <w:spacing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0C0766">
        <w:rPr>
          <w:rFonts w:ascii="Times New Roman" w:hAnsi="Times New Roman"/>
          <w:color w:val="000000"/>
          <w:sz w:val="24"/>
          <w:szCs w:val="24"/>
        </w:rPr>
        <w:t>Zamawiający : Gmina Mias</w:t>
      </w:r>
      <w:r w:rsidR="00020163" w:rsidRPr="000C0766">
        <w:rPr>
          <w:rFonts w:ascii="Times New Roman" w:hAnsi="Times New Roman"/>
          <w:color w:val="000000"/>
          <w:sz w:val="24"/>
          <w:szCs w:val="24"/>
        </w:rPr>
        <w:t xml:space="preserve">to Rzeszów, 35-064 Rzeszów, </w:t>
      </w:r>
      <w:r w:rsidRPr="000C0766">
        <w:rPr>
          <w:rFonts w:ascii="Times New Roman" w:hAnsi="Times New Roman"/>
          <w:color w:val="000000"/>
          <w:sz w:val="24"/>
          <w:szCs w:val="24"/>
        </w:rPr>
        <w:t xml:space="preserve">Rynek 1   </w:t>
      </w:r>
    </w:p>
    <w:p w:rsidR="00C60FD6" w:rsidRPr="000C0766" w:rsidRDefault="00C60FD6" w:rsidP="00C60FD6">
      <w:pPr>
        <w:shd w:val="clear" w:color="auto" w:fill="FFFFFF"/>
        <w:spacing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0C0766">
        <w:rPr>
          <w:rFonts w:ascii="Times New Roman" w:hAnsi="Times New Roman"/>
          <w:color w:val="000000"/>
          <w:sz w:val="24"/>
          <w:szCs w:val="24"/>
        </w:rPr>
        <w:t xml:space="preserve">Wykonawca </w:t>
      </w:r>
      <w:r w:rsidRPr="000C0766">
        <w:rPr>
          <w:rFonts w:ascii="Times New Roman" w:hAnsi="Times New Roman"/>
          <w:color w:val="FF0000"/>
          <w:sz w:val="24"/>
          <w:szCs w:val="24"/>
        </w:rPr>
        <w:t>: …...........................................................................................................................</w:t>
      </w:r>
    </w:p>
    <w:p w:rsidR="00C60FD6" w:rsidRPr="000C0766" w:rsidRDefault="00C60FD6" w:rsidP="00C60FD6">
      <w:pPr>
        <w:shd w:val="clear" w:color="auto" w:fill="FFFFFF"/>
        <w:spacing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0C0766">
        <w:rPr>
          <w:rFonts w:ascii="Times New Roman" w:hAnsi="Times New Roman"/>
          <w:color w:val="000000"/>
          <w:sz w:val="24"/>
          <w:szCs w:val="24"/>
        </w:rPr>
        <w:t xml:space="preserve">Podwykonawca : </w:t>
      </w:r>
      <w:r w:rsidRPr="000C0766">
        <w:rPr>
          <w:rFonts w:ascii="Times New Roman" w:hAnsi="Times New Roman"/>
          <w:color w:val="FF0000"/>
          <w:sz w:val="24"/>
          <w:szCs w:val="24"/>
        </w:rPr>
        <w:t>…......................................................................................................................</w:t>
      </w:r>
    </w:p>
    <w:p w:rsidR="00C60FD6" w:rsidRPr="000C0766" w:rsidRDefault="00C60FD6" w:rsidP="00C60FD6">
      <w:pPr>
        <w:shd w:val="clear" w:color="auto" w:fill="FFFFFF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0C0766">
        <w:rPr>
          <w:rFonts w:ascii="Times New Roman" w:hAnsi="Times New Roman"/>
          <w:color w:val="000000"/>
          <w:sz w:val="24"/>
          <w:szCs w:val="24"/>
        </w:rPr>
        <w:t xml:space="preserve">                               </w:t>
      </w:r>
    </w:p>
    <w:p w:rsidR="00C60FD6" w:rsidRPr="000C0766" w:rsidRDefault="00C60FD6" w:rsidP="00C60FD6">
      <w:pPr>
        <w:shd w:val="clear" w:color="auto" w:fill="FFFFFF"/>
        <w:ind w:left="426" w:hanging="426"/>
        <w:jc w:val="center"/>
        <w:rPr>
          <w:rFonts w:ascii="Times New Roman" w:hAnsi="Times New Roman"/>
          <w:color w:val="000000"/>
          <w:sz w:val="24"/>
          <w:szCs w:val="24"/>
        </w:rPr>
      </w:pPr>
      <w:r w:rsidRPr="000C0766">
        <w:rPr>
          <w:rFonts w:ascii="Times New Roman" w:hAnsi="Times New Roman"/>
          <w:color w:val="000000"/>
          <w:sz w:val="24"/>
          <w:szCs w:val="24"/>
        </w:rPr>
        <w:t>OŚWIADCZENIE PODWYKONAWCY / DALSZEGO PODWYKONAWCY / DOSTAWCY</w:t>
      </w:r>
    </w:p>
    <w:p w:rsidR="00C60FD6" w:rsidRPr="000C0766" w:rsidRDefault="00C60FD6" w:rsidP="00C60FD6">
      <w:pPr>
        <w:shd w:val="clear" w:color="auto" w:fill="FFFFFF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60FD6" w:rsidRPr="000C0766" w:rsidRDefault="00C60FD6" w:rsidP="00475EAF">
      <w:pPr>
        <w:numPr>
          <w:ilvl w:val="0"/>
          <w:numId w:val="37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0C0766">
        <w:rPr>
          <w:rFonts w:ascii="Times New Roman" w:hAnsi="Times New Roman"/>
          <w:color w:val="000000"/>
          <w:sz w:val="24"/>
          <w:szCs w:val="24"/>
        </w:rPr>
        <w:t xml:space="preserve">Oświadczam, że </w:t>
      </w:r>
      <w:r w:rsidRPr="000C0766">
        <w:rPr>
          <w:rFonts w:ascii="Times New Roman" w:hAnsi="Times New Roman"/>
          <w:i/>
          <w:color w:val="FF0000"/>
          <w:sz w:val="24"/>
          <w:szCs w:val="24"/>
        </w:rPr>
        <w:t>wykonywałem</w:t>
      </w:r>
      <w:r w:rsidR="001B6E8E">
        <w:rPr>
          <w:rFonts w:ascii="Times New Roman" w:hAnsi="Times New Roman"/>
          <w:i/>
          <w:color w:val="FF0000"/>
          <w:sz w:val="24"/>
          <w:szCs w:val="24"/>
        </w:rPr>
        <w:t>*</w:t>
      </w:r>
      <w:r w:rsidRPr="000C0766">
        <w:rPr>
          <w:rFonts w:ascii="Times New Roman" w:hAnsi="Times New Roman"/>
          <w:i/>
          <w:color w:val="FF0000"/>
          <w:sz w:val="24"/>
          <w:szCs w:val="24"/>
        </w:rPr>
        <w:t xml:space="preserve"> / nie wykonywałem</w:t>
      </w:r>
      <w:r w:rsidRPr="000C0766">
        <w:rPr>
          <w:rFonts w:ascii="Times New Roman" w:hAnsi="Times New Roman"/>
          <w:i/>
          <w:color w:val="FF0000"/>
          <w:sz w:val="24"/>
          <w:szCs w:val="24"/>
          <w:vertAlign w:val="superscript"/>
        </w:rPr>
        <w:t>*</w:t>
      </w:r>
      <w:r w:rsidRPr="000C0766">
        <w:rPr>
          <w:rFonts w:ascii="Times New Roman" w:hAnsi="Times New Roman"/>
          <w:color w:val="000000"/>
          <w:sz w:val="24"/>
          <w:szCs w:val="24"/>
        </w:rPr>
        <w:t xml:space="preserve"> robót na rzecz Wykonawcy w okresie </w:t>
      </w:r>
      <w:r w:rsidRPr="000C0766">
        <w:rPr>
          <w:rFonts w:ascii="Times New Roman" w:hAnsi="Times New Roman"/>
          <w:i/>
          <w:color w:val="FF0000"/>
          <w:sz w:val="24"/>
          <w:szCs w:val="24"/>
        </w:rPr>
        <w:t>od …………….. do………………</w:t>
      </w:r>
    </w:p>
    <w:p w:rsidR="00C60FD6" w:rsidRPr="000C0766" w:rsidRDefault="00C60FD6" w:rsidP="00475EAF">
      <w:pPr>
        <w:numPr>
          <w:ilvl w:val="0"/>
          <w:numId w:val="37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0C0766">
        <w:rPr>
          <w:rFonts w:ascii="Times New Roman" w:hAnsi="Times New Roman"/>
          <w:color w:val="000000"/>
          <w:sz w:val="24"/>
          <w:szCs w:val="24"/>
        </w:rPr>
        <w:t xml:space="preserve">Oświadczam niniejszym, że otrzymałem </w:t>
      </w:r>
      <w:r w:rsidRPr="000C0766">
        <w:rPr>
          <w:rFonts w:ascii="Times New Roman" w:hAnsi="Times New Roman"/>
          <w:b/>
          <w:bCs/>
          <w:color w:val="000000"/>
          <w:sz w:val="24"/>
          <w:szCs w:val="24"/>
        </w:rPr>
        <w:t>wymagalne</w:t>
      </w:r>
      <w:r w:rsidRPr="000C0766">
        <w:rPr>
          <w:rFonts w:ascii="Times New Roman" w:hAnsi="Times New Roman"/>
          <w:color w:val="000000"/>
          <w:sz w:val="24"/>
          <w:szCs w:val="24"/>
        </w:rPr>
        <w:t xml:space="preserve"> wynagrodzenie za zakres robót </w:t>
      </w:r>
      <w:r w:rsidR="002517EE" w:rsidRPr="000C0766">
        <w:rPr>
          <w:rFonts w:ascii="Times New Roman" w:hAnsi="Times New Roman"/>
          <w:color w:val="000000"/>
          <w:sz w:val="24"/>
          <w:szCs w:val="24"/>
        </w:rPr>
        <w:t xml:space="preserve">wykonanych </w:t>
      </w:r>
      <w:r w:rsidR="002517EE" w:rsidRPr="000C0766">
        <w:rPr>
          <w:rFonts w:ascii="Times New Roman" w:hAnsi="Times New Roman"/>
          <w:color w:val="FF0000"/>
          <w:sz w:val="24"/>
          <w:szCs w:val="24"/>
        </w:rPr>
        <w:t>od………..do……………..</w:t>
      </w:r>
      <w:r w:rsidRPr="000C0766">
        <w:rPr>
          <w:rFonts w:ascii="Times New Roman" w:hAnsi="Times New Roman"/>
          <w:color w:val="000000"/>
          <w:sz w:val="24"/>
          <w:szCs w:val="24"/>
        </w:rPr>
        <w:t xml:space="preserve">objęty moja fakturą </w:t>
      </w:r>
      <w:r w:rsidRPr="000C0766">
        <w:rPr>
          <w:rFonts w:ascii="Times New Roman" w:hAnsi="Times New Roman"/>
          <w:i/>
          <w:color w:val="FF0000"/>
          <w:sz w:val="24"/>
          <w:szCs w:val="24"/>
        </w:rPr>
        <w:t>nr …………… z dnia …………..</w:t>
      </w:r>
      <w:r w:rsidRPr="000C0766">
        <w:rPr>
          <w:rFonts w:ascii="Times New Roman" w:hAnsi="Times New Roman"/>
          <w:color w:val="000000"/>
          <w:sz w:val="24"/>
          <w:szCs w:val="24"/>
        </w:rPr>
        <w:t xml:space="preserve"> wystawioną Wykonawcy. </w:t>
      </w:r>
    </w:p>
    <w:p w:rsidR="00C60FD6" w:rsidRPr="000C0766" w:rsidRDefault="00256A98" w:rsidP="00475EAF">
      <w:pPr>
        <w:numPr>
          <w:ilvl w:val="0"/>
          <w:numId w:val="37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0C0766">
        <w:rPr>
          <w:rFonts w:ascii="Times New Roman" w:hAnsi="Times New Roman"/>
          <w:color w:val="000000"/>
          <w:sz w:val="24"/>
          <w:szCs w:val="24"/>
        </w:rPr>
        <w:t>Zapłata powyższego wynagrodzenia</w:t>
      </w:r>
      <w:r w:rsidR="00C60FD6" w:rsidRPr="000C0766">
        <w:rPr>
          <w:rFonts w:ascii="Times New Roman" w:hAnsi="Times New Roman"/>
          <w:color w:val="000000"/>
          <w:sz w:val="24"/>
          <w:szCs w:val="24"/>
        </w:rPr>
        <w:t xml:space="preserve"> zaspokaja wszelkie nasze roszczenia wynikające z wykonania zakresu robót określonego w przytoczonej fakturze i protokole odbioru częściowego robót.</w:t>
      </w:r>
    </w:p>
    <w:p w:rsidR="00C60FD6" w:rsidRPr="000C0766" w:rsidRDefault="00C60FD6" w:rsidP="00475EAF">
      <w:pPr>
        <w:numPr>
          <w:ilvl w:val="0"/>
          <w:numId w:val="37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0C0766">
        <w:rPr>
          <w:rFonts w:ascii="Times New Roman" w:hAnsi="Times New Roman"/>
          <w:color w:val="000000"/>
          <w:sz w:val="24"/>
          <w:szCs w:val="24"/>
        </w:rPr>
        <w:t xml:space="preserve">Jednocześnie oświadczam, że na w/w zadaniu </w:t>
      </w:r>
      <w:r w:rsidR="00E30B35" w:rsidRPr="000C0766">
        <w:rPr>
          <w:rFonts w:ascii="Times New Roman" w:hAnsi="Times New Roman"/>
          <w:i/>
          <w:color w:val="FF0000"/>
          <w:sz w:val="24"/>
          <w:szCs w:val="24"/>
        </w:rPr>
        <w:t>zatrudniam</w:t>
      </w:r>
      <w:r w:rsidR="001B6E8E">
        <w:rPr>
          <w:rFonts w:ascii="Times New Roman" w:hAnsi="Times New Roman"/>
          <w:i/>
          <w:color w:val="FF0000"/>
          <w:sz w:val="24"/>
          <w:szCs w:val="24"/>
        </w:rPr>
        <w:t>*</w:t>
      </w:r>
      <w:r w:rsidR="00E30B35" w:rsidRPr="000C0766">
        <w:rPr>
          <w:rFonts w:ascii="Times New Roman" w:hAnsi="Times New Roman"/>
          <w:i/>
          <w:color w:val="FF0000"/>
          <w:sz w:val="24"/>
          <w:szCs w:val="24"/>
        </w:rPr>
        <w:t xml:space="preserve"> / </w:t>
      </w:r>
      <w:r w:rsidRPr="000C0766">
        <w:rPr>
          <w:rFonts w:ascii="Times New Roman" w:hAnsi="Times New Roman"/>
          <w:i/>
          <w:color w:val="FF0000"/>
          <w:sz w:val="24"/>
          <w:szCs w:val="24"/>
        </w:rPr>
        <w:t>nie zatrudniam</w:t>
      </w:r>
      <w:r w:rsidR="00E30B35" w:rsidRPr="000C0766">
        <w:rPr>
          <w:rFonts w:ascii="Times New Roman" w:hAnsi="Times New Roman"/>
          <w:i/>
          <w:color w:val="FF0000"/>
          <w:sz w:val="24"/>
          <w:szCs w:val="24"/>
        </w:rPr>
        <w:t>*</w:t>
      </w:r>
      <w:r w:rsidRPr="000C0766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0C0766">
        <w:rPr>
          <w:rFonts w:ascii="Times New Roman" w:hAnsi="Times New Roman"/>
          <w:color w:val="000000"/>
          <w:sz w:val="24"/>
          <w:szCs w:val="24"/>
        </w:rPr>
        <w:t>dalszych podwykonawców.</w:t>
      </w:r>
    </w:p>
    <w:p w:rsidR="00C60FD6" w:rsidRPr="000C0766" w:rsidRDefault="00C60FD6" w:rsidP="00C60FD6">
      <w:pPr>
        <w:shd w:val="clear" w:color="auto" w:fill="FFFFFF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B6E8E" w:rsidRDefault="00C60FD6" w:rsidP="001B6E8E">
      <w:pPr>
        <w:shd w:val="clear" w:color="auto" w:fill="FFFFFF"/>
        <w:spacing w:line="240" w:lineRule="auto"/>
        <w:ind w:left="426" w:hanging="426"/>
        <w:rPr>
          <w:rFonts w:ascii="Times New Roman" w:hAnsi="Times New Roman"/>
          <w:color w:val="000000"/>
          <w:sz w:val="24"/>
          <w:szCs w:val="24"/>
        </w:rPr>
      </w:pPr>
      <w:r w:rsidRPr="000C0766">
        <w:rPr>
          <w:rFonts w:ascii="Times New Roman" w:hAnsi="Times New Roman"/>
          <w:color w:val="000000"/>
          <w:sz w:val="24"/>
          <w:szCs w:val="24"/>
        </w:rPr>
        <w:t xml:space="preserve">Data : </w:t>
      </w:r>
      <w:r w:rsidR="001B6E8E">
        <w:rPr>
          <w:rFonts w:ascii="Times New Roman" w:hAnsi="Times New Roman"/>
          <w:color w:val="000000"/>
          <w:sz w:val="24"/>
          <w:szCs w:val="24"/>
        </w:rPr>
        <w:t xml:space="preserve"> …………………</w:t>
      </w:r>
    </w:p>
    <w:p w:rsidR="001B6E8E" w:rsidRDefault="001B6E8E" w:rsidP="001B6E8E">
      <w:pPr>
        <w:shd w:val="clear" w:color="auto" w:fill="FFFFFF"/>
        <w:spacing w:line="240" w:lineRule="auto"/>
        <w:ind w:left="426" w:hanging="426"/>
        <w:rPr>
          <w:rFonts w:ascii="Times New Roman" w:hAnsi="Times New Roman"/>
          <w:color w:val="000000"/>
          <w:sz w:val="24"/>
          <w:szCs w:val="24"/>
        </w:rPr>
      </w:pPr>
    </w:p>
    <w:p w:rsidR="001B6E8E" w:rsidRDefault="001B6E8E" w:rsidP="001B6E8E">
      <w:pPr>
        <w:shd w:val="clear" w:color="auto" w:fill="FFFFFF"/>
        <w:spacing w:line="240" w:lineRule="auto"/>
        <w:ind w:left="426" w:hanging="426"/>
        <w:rPr>
          <w:rFonts w:ascii="Times New Roman" w:hAnsi="Times New Roman"/>
          <w:color w:val="000000"/>
          <w:sz w:val="24"/>
          <w:szCs w:val="24"/>
        </w:rPr>
      </w:pPr>
    </w:p>
    <w:p w:rsidR="001B6E8E" w:rsidRPr="001B6E8E" w:rsidRDefault="00C60FD6" w:rsidP="001B6E8E">
      <w:pPr>
        <w:shd w:val="clear" w:color="auto" w:fill="FFFFFF"/>
        <w:spacing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1B6E8E">
        <w:rPr>
          <w:rFonts w:ascii="Times New Roman" w:hAnsi="Times New Roman"/>
          <w:sz w:val="24"/>
          <w:szCs w:val="24"/>
        </w:rPr>
        <w:t>…………………………..........................................................................</w:t>
      </w:r>
      <w:r w:rsidR="001B6E8E" w:rsidRPr="001B6E8E">
        <w:rPr>
          <w:rFonts w:ascii="Times New Roman" w:hAnsi="Times New Roman"/>
          <w:sz w:val="24"/>
          <w:szCs w:val="24"/>
        </w:rPr>
        <w:t>.................................</w:t>
      </w:r>
      <w:r w:rsidR="00471FFC" w:rsidRPr="001B6E8E">
        <w:rPr>
          <w:rFonts w:ascii="Times New Roman" w:hAnsi="Times New Roman"/>
          <w:sz w:val="24"/>
          <w:szCs w:val="24"/>
        </w:rPr>
        <w:t> </w:t>
      </w:r>
    </w:p>
    <w:p w:rsidR="001B6E8E" w:rsidRPr="001B6E8E" w:rsidRDefault="001B6E8E" w:rsidP="001B6E8E">
      <w:pPr>
        <w:shd w:val="clear" w:color="auto" w:fill="FFFFFF"/>
        <w:spacing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1B6E8E">
        <w:rPr>
          <w:rFonts w:ascii="Times New Roman" w:hAnsi="Times New Roman"/>
          <w:sz w:val="24"/>
          <w:szCs w:val="24"/>
        </w:rPr>
        <w:t>(pieczęć imienna i podpis uprawomocnionego przedstawiciela Podwykonawcy)</w:t>
      </w:r>
      <w:r w:rsidR="00471FFC" w:rsidRPr="001B6E8E">
        <w:rPr>
          <w:rFonts w:ascii="Times New Roman" w:hAnsi="Times New Roman"/>
          <w:sz w:val="24"/>
          <w:szCs w:val="24"/>
        </w:rPr>
        <w:t>                   </w:t>
      </w:r>
      <w:r w:rsidRPr="001B6E8E">
        <w:rPr>
          <w:rFonts w:ascii="Times New Roman" w:hAnsi="Times New Roman"/>
          <w:sz w:val="24"/>
          <w:szCs w:val="24"/>
        </w:rPr>
        <w:t>      </w:t>
      </w:r>
    </w:p>
    <w:p w:rsidR="001B6E8E" w:rsidRDefault="001B6E8E" w:rsidP="001B6E8E">
      <w:pPr>
        <w:shd w:val="clear" w:color="auto" w:fill="FFFFFF"/>
        <w:spacing w:line="240" w:lineRule="auto"/>
        <w:ind w:left="426" w:hanging="426"/>
        <w:rPr>
          <w:rFonts w:ascii="Times New Roman" w:hAnsi="Times New Roman"/>
          <w:color w:val="000000"/>
          <w:sz w:val="24"/>
          <w:szCs w:val="24"/>
        </w:rPr>
      </w:pPr>
    </w:p>
    <w:p w:rsidR="001B6E8E" w:rsidRDefault="001B6E8E" w:rsidP="001B6E8E">
      <w:pPr>
        <w:shd w:val="clear" w:color="auto" w:fill="FFFFFF"/>
        <w:spacing w:line="240" w:lineRule="auto"/>
        <w:ind w:left="426" w:hanging="426"/>
        <w:rPr>
          <w:rFonts w:ascii="Times New Roman" w:hAnsi="Times New Roman"/>
          <w:color w:val="000000"/>
          <w:sz w:val="24"/>
          <w:szCs w:val="24"/>
        </w:rPr>
      </w:pPr>
    </w:p>
    <w:p w:rsidR="001B6E8E" w:rsidRPr="001B6E8E" w:rsidRDefault="001B6E8E" w:rsidP="001B6E8E">
      <w:pPr>
        <w:shd w:val="clear" w:color="auto" w:fill="FFFFFF"/>
        <w:spacing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1B6E8E">
        <w:rPr>
          <w:rFonts w:ascii="Times New Roman" w:hAnsi="Times New Roman"/>
          <w:sz w:val="24"/>
          <w:szCs w:val="24"/>
        </w:rPr>
        <w:t>…………………………........................................................................................................... </w:t>
      </w:r>
    </w:p>
    <w:p w:rsidR="001B6E8E" w:rsidRPr="001B6E8E" w:rsidRDefault="001B6E8E" w:rsidP="001B6E8E">
      <w:pPr>
        <w:shd w:val="clear" w:color="auto" w:fill="FFFFFF"/>
        <w:spacing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1B6E8E">
        <w:rPr>
          <w:rFonts w:ascii="Times New Roman" w:hAnsi="Times New Roman"/>
          <w:sz w:val="24"/>
          <w:szCs w:val="24"/>
        </w:rPr>
        <w:t xml:space="preserve">(pieczęć imienna i podpis uprawomocnionego przedstawiciela </w:t>
      </w:r>
      <w:r>
        <w:rPr>
          <w:rFonts w:ascii="Times New Roman" w:hAnsi="Times New Roman"/>
          <w:sz w:val="24"/>
          <w:szCs w:val="24"/>
        </w:rPr>
        <w:t>W</w:t>
      </w:r>
      <w:r w:rsidRPr="001B6E8E">
        <w:rPr>
          <w:rFonts w:ascii="Times New Roman" w:hAnsi="Times New Roman"/>
          <w:sz w:val="24"/>
          <w:szCs w:val="24"/>
        </w:rPr>
        <w:t>ykonawcy)                         </w:t>
      </w:r>
    </w:p>
    <w:p w:rsidR="001B6E8E" w:rsidRDefault="001B6E8E" w:rsidP="00C60FD6">
      <w:pPr>
        <w:shd w:val="clear" w:color="auto" w:fill="FFFFFF"/>
        <w:ind w:left="426" w:hanging="426"/>
        <w:rPr>
          <w:rFonts w:ascii="Times New Roman" w:hAnsi="Times New Roman"/>
          <w:color w:val="000000"/>
          <w:sz w:val="24"/>
          <w:szCs w:val="24"/>
        </w:rPr>
      </w:pPr>
    </w:p>
    <w:p w:rsidR="001B6E8E" w:rsidRDefault="001B6E8E" w:rsidP="00C60FD6">
      <w:pPr>
        <w:shd w:val="clear" w:color="auto" w:fill="FFFFFF"/>
        <w:ind w:left="426" w:hanging="426"/>
        <w:rPr>
          <w:rFonts w:ascii="Times New Roman" w:hAnsi="Times New Roman"/>
          <w:color w:val="000000"/>
          <w:sz w:val="24"/>
          <w:szCs w:val="24"/>
        </w:rPr>
      </w:pPr>
    </w:p>
    <w:p w:rsidR="00C60FD6" w:rsidRPr="000C0766" w:rsidRDefault="00C60FD6" w:rsidP="00C60FD6">
      <w:pPr>
        <w:shd w:val="clear" w:color="auto" w:fill="FFFFFF"/>
        <w:ind w:left="426" w:hanging="426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0C0766">
        <w:rPr>
          <w:rFonts w:ascii="Times New Roman" w:hAnsi="Times New Roman"/>
          <w:i/>
          <w:iCs/>
          <w:color w:val="000000"/>
          <w:sz w:val="24"/>
          <w:szCs w:val="24"/>
        </w:rPr>
        <w:t>*- niepotrzebne skreślić</w:t>
      </w:r>
    </w:p>
    <w:p w:rsidR="00E30B35" w:rsidRPr="000C0766" w:rsidRDefault="00E30B35" w:rsidP="00F6593E">
      <w:pPr>
        <w:shd w:val="clear" w:color="auto" w:fill="FFFFFF"/>
        <w:tabs>
          <w:tab w:val="left" w:pos="1843"/>
        </w:tabs>
        <w:suppressAutoHyphens/>
        <w:spacing w:after="0"/>
        <w:ind w:left="426" w:hanging="426"/>
        <w:jc w:val="both"/>
        <w:rPr>
          <w:rFonts w:ascii="Times New Roman" w:eastAsia="SimSun" w:hAnsi="Times New Roman"/>
          <w:i/>
          <w:color w:val="000000"/>
          <w:kern w:val="24"/>
          <w:sz w:val="24"/>
          <w:szCs w:val="24"/>
        </w:rPr>
      </w:pPr>
    </w:p>
    <w:p w:rsidR="00F6593E" w:rsidRPr="00CF2A3C" w:rsidRDefault="00F6593E" w:rsidP="00F6593E">
      <w:pPr>
        <w:shd w:val="clear" w:color="auto" w:fill="FFFFFF"/>
        <w:tabs>
          <w:tab w:val="left" w:pos="1843"/>
        </w:tabs>
        <w:suppressAutoHyphens/>
        <w:spacing w:after="0"/>
        <w:ind w:left="426" w:hanging="426"/>
        <w:jc w:val="both"/>
        <w:rPr>
          <w:rFonts w:ascii="Times New Roman" w:eastAsia="SimSun" w:hAnsi="Times New Roman"/>
          <w:i/>
          <w:kern w:val="24"/>
          <w:sz w:val="24"/>
          <w:szCs w:val="24"/>
        </w:rPr>
      </w:pPr>
      <w:r w:rsidRPr="00CF2A3C">
        <w:rPr>
          <w:rFonts w:ascii="Times New Roman" w:eastAsia="SimSun" w:hAnsi="Times New Roman"/>
          <w:i/>
          <w:kern w:val="24"/>
          <w:sz w:val="24"/>
          <w:szCs w:val="24"/>
        </w:rPr>
        <w:lastRenderedPageBreak/>
        <w:t>Załącznik nr 3</w:t>
      </w:r>
      <w:r w:rsidR="00DE479E" w:rsidRPr="00CF2A3C">
        <w:rPr>
          <w:rFonts w:ascii="Times New Roman" w:eastAsia="SimSun" w:hAnsi="Times New Roman"/>
          <w:i/>
          <w:kern w:val="24"/>
          <w:sz w:val="24"/>
          <w:szCs w:val="24"/>
        </w:rPr>
        <w:t xml:space="preserve"> </w:t>
      </w:r>
      <w:r w:rsidR="00DE479E" w:rsidRPr="00CF2A3C">
        <w:rPr>
          <w:rFonts w:ascii="Times New Roman" w:hAnsi="Times New Roman"/>
          <w:i/>
          <w:sz w:val="24"/>
          <w:szCs w:val="24"/>
        </w:rPr>
        <w:t>do umowy nr</w:t>
      </w:r>
      <w:r w:rsidR="00DE479E" w:rsidRPr="00CF2A3C">
        <w:rPr>
          <w:rFonts w:ascii="Times New Roman" w:hAnsi="Times New Roman"/>
          <w:sz w:val="24"/>
          <w:szCs w:val="24"/>
        </w:rPr>
        <w:t xml:space="preserve"> </w:t>
      </w:r>
      <w:r w:rsidR="00DE479E" w:rsidRPr="00CF2A3C">
        <w:rPr>
          <w:rFonts w:ascii="Times New Roman" w:hAnsi="Times New Roman"/>
          <w:i/>
          <w:sz w:val="24"/>
          <w:szCs w:val="24"/>
        </w:rPr>
        <w:t>…………………………… z dnia …………………….</w:t>
      </w:r>
    </w:p>
    <w:p w:rsidR="00F6593E" w:rsidRPr="000C0766" w:rsidRDefault="00F6593E" w:rsidP="00F6593E">
      <w:pPr>
        <w:shd w:val="clear" w:color="auto" w:fill="FFFFFF"/>
        <w:tabs>
          <w:tab w:val="left" w:pos="1843"/>
        </w:tabs>
        <w:suppressAutoHyphens/>
        <w:spacing w:after="0"/>
        <w:ind w:left="426" w:hanging="426"/>
        <w:jc w:val="both"/>
        <w:rPr>
          <w:rFonts w:ascii="Times New Roman" w:eastAsia="SimSun" w:hAnsi="Times New Roman"/>
          <w:i/>
          <w:color w:val="000000"/>
          <w:kern w:val="24"/>
          <w:sz w:val="24"/>
          <w:szCs w:val="24"/>
        </w:rPr>
      </w:pPr>
    </w:p>
    <w:p w:rsidR="00E30B35" w:rsidRPr="000C0766" w:rsidRDefault="00F6593E" w:rsidP="00E30B35">
      <w:pPr>
        <w:shd w:val="clear" w:color="auto" w:fill="FFFFFF"/>
        <w:tabs>
          <w:tab w:val="left" w:pos="1843"/>
        </w:tabs>
        <w:suppressAutoHyphens/>
        <w:spacing w:after="0"/>
        <w:ind w:left="426" w:hanging="426"/>
        <w:jc w:val="center"/>
        <w:rPr>
          <w:rFonts w:ascii="Times New Roman" w:eastAsia="SimSun" w:hAnsi="Times New Roman"/>
          <w:color w:val="000000"/>
          <w:kern w:val="24"/>
          <w:sz w:val="24"/>
          <w:szCs w:val="24"/>
        </w:rPr>
      </w:pPr>
      <w:r w:rsidRPr="000C0766">
        <w:rPr>
          <w:rFonts w:ascii="Times New Roman" w:eastAsia="SimSun" w:hAnsi="Times New Roman"/>
          <w:color w:val="000000"/>
          <w:kern w:val="24"/>
          <w:sz w:val="24"/>
          <w:szCs w:val="24"/>
        </w:rPr>
        <w:t>ZESTAWIENIE ZBIORCZE FAKTUR PODWYKONAWC</w:t>
      </w:r>
      <w:r w:rsidR="00E30B35" w:rsidRPr="000C0766">
        <w:rPr>
          <w:rFonts w:ascii="Times New Roman" w:eastAsia="SimSun" w:hAnsi="Times New Roman"/>
          <w:color w:val="000000"/>
          <w:kern w:val="24"/>
          <w:sz w:val="24"/>
          <w:szCs w:val="24"/>
        </w:rPr>
        <w:t>ÓW</w:t>
      </w:r>
    </w:p>
    <w:p w:rsidR="00F6593E" w:rsidRPr="000C0766" w:rsidRDefault="00E30B35" w:rsidP="00E30B35">
      <w:pPr>
        <w:shd w:val="clear" w:color="auto" w:fill="FFFFFF"/>
        <w:tabs>
          <w:tab w:val="left" w:pos="1843"/>
        </w:tabs>
        <w:suppressAutoHyphens/>
        <w:spacing w:after="0"/>
        <w:ind w:left="426" w:hanging="426"/>
        <w:jc w:val="center"/>
        <w:rPr>
          <w:rFonts w:ascii="Times New Roman" w:eastAsia="SimSun" w:hAnsi="Times New Roman"/>
          <w:color w:val="000000"/>
          <w:kern w:val="24"/>
          <w:sz w:val="24"/>
          <w:szCs w:val="24"/>
        </w:rPr>
      </w:pPr>
      <w:r w:rsidRPr="000C0766">
        <w:rPr>
          <w:rFonts w:ascii="Times New Roman" w:eastAsia="SimSun" w:hAnsi="Times New Roman"/>
          <w:color w:val="000000"/>
          <w:kern w:val="24"/>
          <w:sz w:val="24"/>
          <w:szCs w:val="24"/>
        </w:rPr>
        <w:t>(do faktury końcowej)</w:t>
      </w:r>
    </w:p>
    <w:p w:rsidR="00F6593E" w:rsidRPr="000C0766" w:rsidRDefault="00F6593E" w:rsidP="00F6593E">
      <w:pPr>
        <w:shd w:val="clear" w:color="auto" w:fill="FFFFFF"/>
        <w:tabs>
          <w:tab w:val="left" w:pos="1843"/>
        </w:tabs>
        <w:suppressAutoHyphens/>
        <w:spacing w:after="0"/>
        <w:ind w:left="426" w:hanging="426"/>
        <w:jc w:val="both"/>
        <w:rPr>
          <w:rFonts w:ascii="Times New Roman" w:eastAsia="SimSun" w:hAnsi="Times New Roman"/>
          <w:color w:val="000000"/>
          <w:kern w:val="24"/>
          <w:sz w:val="24"/>
          <w:szCs w:val="24"/>
        </w:rPr>
      </w:pPr>
    </w:p>
    <w:p w:rsidR="00F6593E" w:rsidRPr="000C0766" w:rsidRDefault="00F6593E" w:rsidP="00F6593E">
      <w:pPr>
        <w:shd w:val="clear" w:color="auto" w:fill="FFFFFF"/>
        <w:tabs>
          <w:tab w:val="left" w:pos="1843"/>
        </w:tabs>
        <w:suppressAutoHyphens/>
        <w:spacing w:after="0"/>
        <w:rPr>
          <w:rFonts w:ascii="Times New Roman" w:eastAsia="SimSun" w:hAnsi="Times New Roman"/>
          <w:color w:val="000000"/>
          <w:kern w:val="24"/>
          <w:sz w:val="24"/>
          <w:szCs w:val="24"/>
        </w:rPr>
      </w:pPr>
      <w:r w:rsidRPr="000C0766">
        <w:rPr>
          <w:rFonts w:ascii="Times New Roman" w:eastAsia="SimSun" w:hAnsi="Times New Roman"/>
          <w:color w:val="000000"/>
          <w:kern w:val="24"/>
          <w:sz w:val="24"/>
          <w:szCs w:val="24"/>
        </w:rPr>
        <w:t xml:space="preserve">Nazwa zadania inwestycyjnego : </w:t>
      </w:r>
      <w:r w:rsidRPr="000C0766">
        <w:rPr>
          <w:rFonts w:ascii="Times New Roman" w:eastAsia="SimSun" w:hAnsi="Times New Roman"/>
          <w:color w:val="FF0000"/>
          <w:kern w:val="24"/>
          <w:sz w:val="24"/>
          <w:szCs w:val="24"/>
        </w:rPr>
        <w:t>……………………………………………………</w:t>
      </w:r>
    </w:p>
    <w:p w:rsidR="00F6593E" w:rsidRPr="000C0766" w:rsidRDefault="00B74722" w:rsidP="00F6593E">
      <w:pPr>
        <w:shd w:val="clear" w:color="auto" w:fill="FFFFFF"/>
        <w:tabs>
          <w:tab w:val="left" w:pos="1843"/>
        </w:tabs>
        <w:suppressAutoHyphens/>
        <w:spacing w:after="0"/>
        <w:ind w:left="426" w:hanging="426"/>
        <w:rPr>
          <w:rFonts w:ascii="Times New Roman" w:eastAsia="SimSun" w:hAnsi="Times New Roman"/>
          <w:color w:val="FF0000"/>
          <w:kern w:val="24"/>
          <w:sz w:val="24"/>
          <w:szCs w:val="24"/>
        </w:rPr>
      </w:pPr>
      <w:r w:rsidRPr="000C0766">
        <w:rPr>
          <w:rFonts w:ascii="Times New Roman" w:eastAsia="SimSun" w:hAnsi="Times New Roman"/>
          <w:color w:val="000000"/>
          <w:kern w:val="24"/>
          <w:sz w:val="24"/>
          <w:szCs w:val="24"/>
        </w:rPr>
        <w:t>Umowa nr CZ</w:t>
      </w:r>
      <w:r w:rsidR="00F6593E" w:rsidRPr="000C0766">
        <w:rPr>
          <w:rFonts w:ascii="Times New Roman" w:eastAsia="SimSun" w:hAnsi="Times New Roman"/>
          <w:color w:val="FF0000"/>
          <w:kern w:val="24"/>
          <w:sz w:val="24"/>
          <w:szCs w:val="24"/>
        </w:rPr>
        <w:t>.. ……………………….…………</w:t>
      </w:r>
      <w:r w:rsidR="00F6593E" w:rsidRPr="000C0766">
        <w:rPr>
          <w:rFonts w:ascii="Times New Roman" w:eastAsia="SimSun" w:hAnsi="Times New Roman"/>
          <w:color w:val="000000"/>
          <w:kern w:val="24"/>
          <w:sz w:val="24"/>
          <w:szCs w:val="24"/>
        </w:rPr>
        <w:t xml:space="preserve"> z dnia : </w:t>
      </w:r>
      <w:r w:rsidR="00F6593E" w:rsidRPr="000C0766">
        <w:rPr>
          <w:rFonts w:ascii="Times New Roman" w:eastAsia="SimSun" w:hAnsi="Times New Roman"/>
          <w:color w:val="FF0000"/>
          <w:kern w:val="24"/>
          <w:sz w:val="24"/>
          <w:szCs w:val="24"/>
        </w:rPr>
        <w:t>…………………………………</w:t>
      </w:r>
    </w:p>
    <w:p w:rsidR="00F6593E" w:rsidRPr="000C0766" w:rsidRDefault="00F6593E" w:rsidP="00F6593E">
      <w:pPr>
        <w:shd w:val="clear" w:color="auto" w:fill="FFFFFF"/>
        <w:tabs>
          <w:tab w:val="left" w:pos="1843"/>
        </w:tabs>
        <w:suppressAutoHyphens/>
        <w:spacing w:after="0"/>
        <w:ind w:left="426" w:hanging="426"/>
        <w:jc w:val="both"/>
        <w:rPr>
          <w:rFonts w:ascii="Times New Roman" w:eastAsia="SimSun" w:hAnsi="Times New Roman"/>
          <w:color w:val="FF0000"/>
          <w:kern w:val="24"/>
          <w:sz w:val="24"/>
          <w:szCs w:val="24"/>
        </w:rPr>
      </w:pPr>
      <w:r w:rsidRPr="000C0766">
        <w:rPr>
          <w:rFonts w:ascii="Times New Roman" w:eastAsia="SimSun" w:hAnsi="Times New Roman"/>
          <w:color w:val="000000"/>
          <w:kern w:val="24"/>
          <w:sz w:val="24"/>
          <w:szCs w:val="24"/>
        </w:rPr>
        <w:t xml:space="preserve">Wykonawca/ adres : </w:t>
      </w:r>
      <w:r w:rsidRPr="000C0766">
        <w:rPr>
          <w:rFonts w:ascii="Times New Roman" w:eastAsia="SimSun" w:hAnsi="Times New Roman"/>
          <w:color w:val="FF0000"/>
          <w:kern w:val="24"/>
          <w:sz w:val="24"/>
          <w:szCs w:val="24"/>
        </w:rPr>
        <w:t>………………………………………………………………………..</w:t>
      </w:r>
    </w:p>
    <w:p w:rsidR="00F6593E" w:rsidRPr="000C0766" w:rsidRDefault="00F6593E" w:rsidP="00F6593E">
      <w:pPr>
        <w:shd w:val="clear" w:color="auto" w:fill="FFFFFF"/>
        <w:tabs>
          <w:tab w:val="left" w:pos="1843"/>
        </w:tabs>
        <w:suppressAutoHyphens/>
        <w:spacing w:after="0"/>
        <w:ind w:left="426" w:hanging="426"/>
        <w:jc w:val="both"/>
        <w:rPr>
          <w:rFonts w:ascii="Times New Roman" w:eastAsia="SimSun" w:hAnsi="Times New Roman"/>
          <w:color w:val="000000"/>
          <w:kern w:val="24"/>
          <w:sz w:val="24"/>
          <w:szCs w:val="24"/>
        </w:rPr>
      </w:pPr>
    </w:p>
    <w:p w:rsidR="00F6593E" w:rsidRPr="000C0766" w:rsidRDefault="00F6593E" w:rsidP="00F6593E">
      <w:pPr>
        <w:shd w:val="clear" w:color="auto" w:fill="FFFFFF"/>
        <w:tabs>
          <w:tab w:val="left" w:pos="1843"/>
        </w:tabs>
        <w:suppressAutoHyphens/>
        <w:spacing w:after="0"/>
        <w:ind w:left="426" w:hanging="426"/>
        <w:jc w:val="both"/>
        <w:rPr>
          <w:rFonts w:ascii="Times New Roman" w:eastAsia="SimSun" w:hAnsi="Times New Roman"/>
          <w:color w:val="000000"/>
          <w:kern w:val="24"/>
          <w:sz w:val="24"/>
          <w:szCs w:val="24"/>
        </w:rPr>
      </w:pPr>
    </w:p>
    <w:tbl>
      <w:tblPr>
        <w:tblW w:w="9586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1541"/>
        <w:gridCol w:w="1700"/>
        <w:gridCol w:w="1371"/>
        <w:gridCol w:w="1274"/>
        <w:gridCol w:w="1115"/>
        <w:gridCol w:w="915"/>
        <w:gridCol w:w="1670"/>
      </w:tblGrid>
      <w:tr w:rsidR="00F6593E" w:rsidRPr="000C0766" w:rsidTr="00E30B35">
        <w:trPr>
          <w:cantSplit/>
          <w:trHeight w:val="1134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93E" w:rsidRPr="000C0766" w:rsidRDefault="00F6593E" w:rsidP="00E30B35">
            <w:pPr>
              <w:tabs>
                <w:tab w:val="left" w:pos="1843"/>
              </w:tabs>
              <w:suppressAutoHyphens/>
              <w:spacing w:after="0"/>
              <w:ind w:right="-108"/>
              <w:jc w:val="center"/>
              <w:rPr>
                <w:rFonts w:ascii="Times New Roman" w:eastAsia="SimSun" w:hAnsi="Times New Roman"/>
                <w:color w:val="000000"/>
                <w:kern w:val="24"/>
                <w:sz w:val="24"/>
                <w:szCs w:val="24"/>
              </w:rPr>
            </w:pPr>
            <w:r w:rsidRPr="000C0766">
              <w:rPr>
                <w:rFonts w:ascii="Times New Roman" w:eastAsia="SimSun" w:hAnsi="Times New Roman"/>
                <w:color w:val="000000"/>
                <w:kern w:val="24"/>
                <w:sz w:val="24"/>
                <w:szCs w:val="24"/>
              </w:rPr>
              <w:t>Nr umowy z Podwyko</w:t>
            </w:r>
            <w:r w:rsidR="00E30B35" w:rsidRPr="000C0766">
              <w:rPr>
                <w:rFonts w:ascii="Times New Roman" w:eastAsia="SimSun" w:hAnsi="Times New Roman"/>
                <w:color w:val="000000"/>
                <w:kern w:val="24"/>
                <w:sz w:val="24"/>
                <w:szCs w:val="24"/>
              </w:rPr>
              <w:t>nawcą wraz z aneksami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593E" w:rsidRPr="000C0766" w:rsidRDefault="00F6593E" w:rsidP="001E1ACD">
            <w:pPr>
              <w:tabs>
                <w:tab w:val="left" w:pos="1843"/>
              </w:tabs>
              <w:suppressAutoHyphens/>
              <w:spacing w:after="0"/>
              <w:ind w:right="-108"/>
              <w:jc w:val="center"/>
              <w:rPr>
                <w:rFonts w:ascii="Times New Roman" w:eastAsia="SimSun" w:hAnsi="Times New Roman"/>
                <w:color w:val="000000"/>
                <w:kern w:val="24"/>
                <w:sz w:val="24"/>
                <w:szCs w:val="24"/>
              </w:rPr>
            </w:pPr>
            <w:r w:rsidRPr="000C0766">
              <w:rPr>
                <w:rFonts w:ascii="Times New Roman" w:eastAsia="SimSun" w:hAnsi="Times New Roman"/>
                <w:color w:val="000000"/>
                <w:kern w:val="24"/>
                <w:sz w:val="24"/>
                <w:szCs w:val="24"/>
              </w:rPr>
              <w:t>Data faktury Podwykonawcy  dla Wykonawcy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593E" w:rsidRPr="000C0766" w:rsidRDefault="00F6593E" w:rsidP="001E1ACD">
            <w:pPr>
              <w:tabs>
                <w:tab w:val="left" w:pos="1843"/>
              </w:tabs>
              <w:suppressAutoHyphens/>
              <w:spacing w:after="0"/>
              <w:ind w:right="-80"/>
              <w:jc w:val="center"/>
              <w:rPr>
                <w:rFonts w:ascii="Times New Roman" w:eastAsia="SimSun" w:hAnsi="Times New Roman"/>
                <w:color w:val="000000"/>
                <w:kern w:val="24"/>
                <w:sz w:val="24"/>
                <w:szCs w:val="24"/>
              </w:rPr>
            </w:pPr>
            <w:r w:rsidRPr="000C0766">
              <w:rPr>
                <w:rFonts w:ascii="Times New Roman" w:eastAsia="SimSun" w:hAnsi="Times New Roman"/>
                <w:color w:val="000000"/>
                <w:kern w:val="24"/>
                <w:sz w:val="24"/>
                <w:szCs w:val="24"/>
              </w:rPr>
              <w:t>Rodzaj robót wg harmonogramu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593E" w:rsidRPr="000C0766" w:rsidRDefault="00F6593E" w:rsidP="001E1ACD">
            <w:pPr>
              <w:tabs>
                <w:tab w:val="left" w:pos="1843"/>
              </w:tabs>
              <w:suppressAutoHyphens/>
              <w:spacing w:after="0"/>
              <w:ind w:left="73" w:right="57" w:hanging="73"/>
              <w:jc w:val="center"/>
              <w:rPr>
                <w:rFonts w:ascii="Times New Roman" w:eastAsia="SimSun" w:hAnsi="Times New Roman"/>
                <w:color w:val="000000"/>
                <w:kern w:val="24"/>
                <w:sz w:val="24"/>
                <w:szCs w:val="24"/>
              </w:rPr>
            </w:pPr>
            <w:r w:rsidRPr="000C0766">
              <w:rPr>
                <w:rFonts w:ascii="Times New Roman" w:eastAsia="SimSun" w:hAnsi="Times New Roman"/>
                <w:color w:val="000000"/>
                <w:kern w:val="24"/>
                <w:sz w:val="24"/>
                <w:szCs w:val="24"/>
              </w:rPr>
              <w:t>Wartość robót wg umowy Wykona-</w:t>
            </w:r>
            <w:proofErr w:type="spellStart"/>
            <w:r w:rsidRPr="000C0766">
              <w:rPr>
                <w:rFonts w:ascii="Times New Roman" w:eastAsia="SimSun" w:hAnsi="Times New Roman"/>
                <w:color w:val="000000"/>
                <w:kern w:val="24"/>
                <w:sz w:val="24"/>
                <w:szCs w:val="24"/>
              </w:rPr>
              <w:t>wcy</w:t>
            </w:r>
            <w:proofErr w:type="spellEnd"/>
            <w:r w:rsidRPr="000C0766">
              <w:rPr>
                <w:rFonts w:ascii="Times New Roman" w:eastAsia="SimSun" w:hAnsi="Times New Roman"/>
                <w:color w:val="000000"/>
                <w:kern w:val="24"/>
                <w:sz w:val="24"/>
                <w:szCs w:val="24"/>
              </w:rPr>
              <w:t xml:space="preserve"> z </w:t>
            </w:r>
            <w:proofErr w:type="spellStart"/>
            <w:r w:rsidRPr="000C0766">
              <w:rPr>
                <w:rFonts w:ascii="Times New Roman" w:eastAsia="SimSun" w:hAnsi="Times New Roman"/>
                <w:color w:val="000000"/>
                <w:kern w:val="24"/>
                <w:sz w:val="24"/>
                <w:szCs w:val="24"/>
              </w:rPr>
              <w:t>Podwyko</w:t>
            </w:r>
            <w:proofErr w:type="spellEnd"/>
            <w:r w:rsidRPr="000C0766">
              <w:rPr>
                <w:rFonts w:ascii="Times New Roman" w:eastAsia="SimSun" w:hAnsi="Times New Roman"/>
                <w:color w:val="000000"/>
                <w:kern w:val="24"/>
                <w:sz w:val="24"/>
                <w:szCs w:val="24"/>
              </w:rPr>
              <w:t xml:space="preserve">- </w:t>
            </w:r>
            <w:proofErr w:type="spellStart"/>
            <w:r w:rsidRPr="000C0766">
              <w:rPr>
                <w:rFonts w:ascii="Times New Roman" w:eastAsia="SimSun" w:hAnsi="Times New Roman"/>
                <w:color w:val="000000"/>
                <w:kern w:val="24"/>
                <w:sz w:val="24"/>
                <w:szCs w:val="24"/>
              </w:rPr>
              <w:t>nawcą</w:t>
            </w:r>
            <w:proofErr w:type="spellEnd"/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593E" w:rsidRPr="000C0766" w:rsidRDefault="00F6593E" w:rsidP="001E1ACD">
            <w:pPr>
              <w:tabs>
                <w:tab w:val="left" w:pos="1843"/>
              </w:tabs>
              <w:suppressAutoHyphens/>
              <w:spacing w:after="0"/>
              <w:ind w:right="-128"/>
              <w:jc w:val="center"/>
              <w:rPr>
                <w:rFonts w:ascii="Times New Roman" w:eastAsia="SimSun" w:hAnsi="Times New Roman"/>
                <w:color w:val="000000"/>
                <w:kern w:val="24"/>
                <w:sz w:val="24"/>
                <w:szCs w:val="24"/>
              </w:rPr>
            </w:pPr>
            <w:r w:rsidRPr="000C0766">
              <w:rPr>
                <w:rFonts w:ascii="Times New Roman" w:eastAsia="SimSun" w:hAnsi="Times New Roman"/>
                <w:color w:val="000000"/>
                <w:kern w:val="24"/>
                <w:sz w:val="24"/>
                <w:szCs w:val="24"/>
              </w:rPr>
              <w:t>Wartość robót narastająco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593E" w:rsidRPr="000C0766" w:rsidRDefault="00F6593E" w:rsidP="001E1ACD">
            <w:pPr>
              <w:tabs>
                <w:tab w:val="left" w:pos="1843"/>
              </w:tabs>
              <w:suppressAutoHyphens/>
              <w:spacing w:after="0"/>
              <w:ind w:right="34"/>
              <w:jc w:val="center"/>
              <w:rPr>
                <w:rFonts w:ascii="Times New Roman" w:eastAsia="SimSun" w:hAnsi="Times New Roman"/>
                <w:color w:val="000000"/>
                <w:kern w:val="24"/>
                <w:sz w:val="24"/>
                <w:szCs w:val="24"/>
              </w:rPr>
            </w:pPr>
            <w:r w:rsidRPr="000C0766">
              <w:rPr>
                <w:rFonts w:ascii="Times New Roman" w:eastAsia="SimSun" w:hAnsi="Times New Roman"/>
                <w:color w:val="000000"/>
                <w:kern w:val="24"/>
                <w:sz w:val="24"/>
                <w:szCs w:val="24"/>
              </w:rPr>
              <w:t>Zawan-sowanie umowy %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93E" w:rsidRPr="000C0766" w:rsidRDefault="00F6593E" w:rsidP="001E1ACD">
            <w:pPr>
              <w:tabs>
                <w:tab w:val="left" w:pos="1843"/>
              </w:tabs>
              <w:suppressAutoHyphens/>
              <w:spacing w:after="0"/>
              <w:ind w:right="57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SimSun" w:hAnsi="Times New Roman"/>
                <w:color w:val="000000"/>
                <w:kern w:val="24"/>
                <w:sz w:val="24"/>
                <w:szCs w:val="24"/>
              </w:rPr>
              <w:t>Data dostarczenia oświadczenia Podwykonawcy o zapłacie</w:t>
            </w:r>
            <w:r w:rsidR="00E30B35" w:rsidRPr="000C0766">
              <w:rPr>
                <w:rFonts w:ascii="Times New Roman" w:eastAsia="SimSun" w:hAnsi="Times New Roman"/>
                <w:color w:val="000000"/>
                <w:kern w:val="24"/>
                <w:sz w:val="24"/>
                <w:szCs w:val="24"/>
              </w:rPr>
              <w:t xml:space="preserve"> wymagalnego wynagrodzenia</w:t>
            </w:r>
          </w:p>
        </w:tc>
      </w:tr>
      <w:tr w:rsidR="00F6593E" w:rsidRPr="000C0766" w:rsidTr="00E30B35"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593E" w:rsidRPr="000C0766" w:rsidRDefault="00F6593E" w:rsidP="001E1ACD">
            <w:pPr>
              <w:suppressAutoHyphens/>
              <w:snapToGrid w:val="0"/>
              <w:spacing w:after="0"/>
              <w:ind w:left="426" w:right="57" w:hanging="426"/>
              <w:rPr>
                <w:rFonts w:ascii="Times New Roman" w:eastAsia="SimSun" w:hAnsi="Times New Roman"/>
                <w:color w:val="000000"/>
                <w:kern w:val="24"/>
                <w:sz w:val="24"/>
                <w:szCs w:val="24"/>
              </w:rPr>
            </w:pPr>
            <w:r w:rsidRPr="000C0766">
              <w:rPr>
                <w:rFonts w:ascii="Times New Roman" w:eastAsia="SimSun" w:hAnsi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93E" w:rsidRPr="000C0766" w:rsidRDefault="00F6593E" w:rsidP="001E1ACD">
            <w:pPr>
              <w:suppressAutoHyphens/>
              <w:snapToGrid w:val="0"/>
              <w:spacing w:after="0"/>
              <w:ind w:left="426" w:right="57" w:hanging="426"/>
              <w:jc w:val="both"/>
              <w:rPr>
                <w:rFonts w:ascii="Times New Roman" w:eastAsia="SimSu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93E" w:rsidRPr="000C0766" w:rsidRDefault="00F6593E" w:rsidP="001E1ACD">
            <w:pPr>
              <w:suppressAutoHyphens/>
              <w:snapToGrid w:val="0"/>
              <w:spacing w:after="0"/>
              <w:ind w:left="426" w:right="57" w:hanging="426"/>
              <w:jc w:val="both"/>
              <w:rPr>
                <w:rFonts w:ascii="Times New Roman" w:eastAsia="SimSu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93E" w:rsidRPr="000C0766" w:rsidRDefault="00F6593E" w:rsidP="001E1ACD">
            <w:pPr>
              <w:suppressAutoHyphens/>
              <w:snapToGrid w:val="0"/>
              <w:spacing w:after="0"/>
              <w:ind w:left="426" w:right="57" w:hanging="426"/>
              <w:jc w:val="both"/>
              <w:rPr>
                <w:rFonts w:ascii="Times New Roman" w:eastAsia="SimSu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93E" w:rsidRPr="000C0766" w:rsidRDefault="00F6593E" w:rsidP="001E1ACD">
            <w:pPr>
              <w:suppressAutoHyphens/>
              <w:snapToGrid w:val="0"/>
              <w:spacing w:after="0"/>
              <w:ind w:left="426" w:right="57" w:hanging="426"/>
              <w:jc w:val="both"/>
              <w:rPr>
                <w:rFonts w:ascii="Times New Roman" w:eastAsia="SimSu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93E" w:rsidRPr="000C0766" w:rsidRDefault="00F6593E" w:rsidP="001E1ACD">
            <w:pPr>
              <w:suppressAutoHyphens/>
              <w:snapToGrid w:val="0"/>
              <w:spacing w:after="0"/>
              <w:ind w:left="426" w:right="57" w:hanging="426"/>
              <w:jc w:val="both"/>
              <w:rPr>
                <w:rFonts w:ascii="Times New Roman" w:eastAsia="SimSu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93E" w:rsidRPr="000C0766" w:rsidRDefault="00F6593E" w:rsidP="001E1ACD">
            <w:pPr>
              <w:suppressAutoHyphens/>
              <w:snapToGrid w:val="0"/>
              <w:spacing w:after="0"/>
              <w:ind w:left="426" w:right="57" w:hanging="426"/>
              <w:jc w:val="both"/>
              <w:rPr>
                <w:rFonts w:ascii="Times New Roman" w:eastAsia="SimSun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F6593E" w:rsidRPr="000C0766" w:rsidTr="00E30B35">
        <w:tc>
          <w:tcPr>
            <w:tcW w:w="1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93E" w:rsidRPr="000C0766" w:rsidRDefault="00F6593E" w:rsidP="001E1ACD">
            <w:pPr>
              <w:suppressAutoHyphens/>
              <w:snapToGrid w:val="0"/>
              <w:spacing w:after="0"/>
              <w:ind w:left="426" w:right="57" w:hanging="426"/>
              <w:jc w:val="both"/>
              <w:rPr>
                <w:rFonts w:ascii="Times New Roman" w:eastAsia="SimSu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93E" w:rsidRPr="000C0766" w:rsidRDefault="00F6593E" w:rsidP="001E1ACD">
            <w:pPr>
              <w:suppressAutoHyphens/>
              <w:snapToGrid w:val="0"/>
              <w:spacing w:after="0"/>
              <w:ind w:left="426" w:right="57" w:hanging="426"/>
              <w:jc w:val="both"/>
              <w:rPr>
                <w:rFonts w:ascii="Times New Roman" w:eastAsia="SimSu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93E" w:rsidRPr="000C0766" w:rsidRDefault="00F6593E" w:rsidP="001E1ACD">
            <w:pPr>
              <w:suppressAutoHyphens/>
              <w:snapToGrid w:val="0"/>
              <w:spacing w:after="0"/>
              <w:ind w:left="426" w:right="57" w:hanging="426"/>
              <w:jc w:val="both"/>
              <w:rPr>
                <w:rFonts w:ascii="Times New Roman" w:eastAsia="SimSu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93E" w:rsidRPr="000C0766" w:rsidRDefault="00F6593E" w:rsidP="001E1ACD">
            <w:pPr>
              <w:suppressAutoHyphens/>
              <w:snapToGrid w:val="0"/>
              <w:spacing w:after="0"/>
              <w:ind w:left="426" w:right="57" w:hanging="426"/>
              <w:jc w:val="both"/>
              <w:rPr>
                <w:rFonts w:ascii="Times New Roman" w:eastAsia="SimSu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93E" w:rsidRPr="000C0766" w:rsidRDefault="00F6593E" w:rsidP="001E1ACD">
            <w:pPr>
              <w:suppressAutoHyphens/>
              <w:snapToGrid w:val="0"/>
              <w:spacing w:after="0"/>
              <w:ind w:left="426" w:right="57" w:hanging="426"/>
              <w:jc w:val="both"/>
              <w:rPr>
                <w:rFonts w:ascii="Times New Roman" w:eastAsia="SimSu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93E" w:rsidRPr="000C0766" w:rsidRDefault="00F6593E" w:rsidP="001E1ACD">
            <w:pPr>
              <w:suppressAutoHyphens/>
              <w:snapToGrid w:val="0"/>
              <w:spacing w:after="0"/>
              <w:ind w:left="426" w:right="57" w:hanging="426"/>
              <w:jc w:val="both"/>
              <w:rPr>
                <w:rFonts w:ascii="Times New Roman" w:eastAsia="SimSu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93E" w:rsidRPr="000C0766" w:rsidRDefault="00F6593E" w:rsidP="001E1ACD">
            <w:pPr>
              <w:suppressAutoHyphens/>
              <w:snapToGrid w:val="0"/>
              <w:spacing w:after="0"/>
              <w:ind w:left="426" w:right="57" w:hanging="426"/>
              <w:jc w:val="both"/>
              <w:rPr>
                <w:rFonts w:ascii="Times New Roman" w:eastAsia="SimSun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F6593E" w:rsidRPr="000C0766" w:rsidTr="00E30B35"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593E" w:rsidRPr="000C0766" w:rsidRDefault="00F6593E" w:rsidP="001E1ACD">
            <w:pPr>
              <w:suppressAutoHyphens/>
              <w:snapToGrid w:val="0"/>
              <w:spacing w:after="0"/>
              <w:ind w:left="426" w:right="57" w:hanging="426"/>
              <w:jc w:val="both"/>
              <w:rPr>
                <w:rFonts w:ascii="Times New Roman" w:eastAsia="SimSu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93E" w:rsidRPr="000C0766" w:rsidRDefault="00F6593E" w:rsidP="001E1ACD">
            <w:pPr>
              <w:suppressAutoHyphens/>
              <w:snapToGrid w:val="0"/>
              <w:spacing w:after="0"/>
              <w:ind w:left="426" w:right="57" w:hanging="426"/>
              <w:jc w:val="both"/>
              <w:rPr>
                <w:rFonts w:ascii="Times New Roman" w:eastAsia="SimSu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93E" w:rsidRPr="000C0766" w:rsidRDefault="00F6593E" w:rsidP="001E1ACD">
            <w:pPr>
              <w:suppressAutoHyphens/>
              <w:snapToGrid w:val="0"/>
              <w:spacing w:after="0"/>
              <w:ind w:left="426" w:right="57" w:hanging="426"/>
              <w:jc w:val="both"/>
              <w:rPr>
                <w:rFonts w:ascii="Times New Roman" w:eastAsia="SimSu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93E" w:rsidRPr="000C0766" w:rsidRDefault="00F6593E" w:rsidP="001E1ACD">
            <w:pPr>
              <w:suppressAutoHyphens/>
              <w:snapToGrid w:val="0"/>
              <w:spacing w:after="0"/>
              <w:ind w:left="426" w:right="57" w:hanging="426"/>
              <w:jc w:val="both"/>
              <w:rPr>
                <w:rFonts w:ascii="Times New Roman" w:eastAsia="SimSu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93E" w:rsidRPr="000C0766" w:rsidRDefault="00F6593E" w:rsidP="001E1ACD">
            <w:pPr>
              <w:suppressAutoHyphens/>
              <w:snapToGrid w:val="0"/>
              <w:spacing w:after="0"/>
              <w:ind w:left="426" w:right="57" w:hanging="426"/>
              <w:jc w:val="both"/>
              <w:rPr>
                <w:rFonts w:ascii="Times New Roman" w:eastAsia="SimSu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93E" w:rsidRPr="000C0766" w:rsidRDefault="00F6593E" w:rsidP="001E1ACD">
            <w:pPr>
              <w:suppressAutoHyphens/>
              <w:snapToGrid w:val="0"/>
              <w:spacing w:after="0"/>
              <w:ind w:left="426" w:right="57" w:hanging="426"/>
              <w:jc w:val="both"/>
              <w:rPr>
                <w:rFonts w:ascii="Times New Roman" w:eastAsia="SimSu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93E" w:rsidRPr="000C0766" w:rsidRDefault="00F6593E" w:rsidP="001E1ACD">
            <w:pPr>
              <w:suppressAutoHyphens/>
              <w:snapToGrid w:val="0"/>
              <w:spacing w:after="0"/>
              <w:ind w:left="426" w:right="57" w:hanging="426"/>
              <w:jc w:val="both"/>
              <w:rPr>
                <w:rFonts w:ascii="Times New Roman" w:eastAsia="SimSun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F6593E" w:rsidRPr="000C0766" w:rsidTr="00E30B35">
        <w:tc>
          <w:tcPr>
            <w:tcW w:w="1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93E" w:rsidRPr="000C0766" w:rsidRDefault="00F6593E" w:rsidP="001E1ACD">
            <w:pPr>
              <w:suppressAutoHyphens/>
              <w:snapToGrid w:val="0"/>
              <w:spacing w:after="0"/>
              <w:ind w:left="426" w:right="57" w:hanging="426"/>
              <w:jc w:val="both"/>
              <w:rPr>
                <w:rFonts w:ascii="Times New Roman" w:eastAsia="SimSu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93E" w:rsidRPr="000C0766" w:rsidRDefault="00F6593E" w:rsidP="001E1ACD">
            <w:pPr>
              <w:suppressAutoHyphens/>
              <w:snapToGrid w:val="0"/>
              <w:spacing w:after="0"/>
              <w:ind w:left="426" w:right="57" w:hanging="426"/>
              <w:jc w:val="both"/>
              <w:rPr>
                <w:rFonts w:ascii="Times New Roman" w:eastAsia="SimSu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93E" w:rsidRPr="000C0766" w:rsidRDefault="00F6593E" w:rsidP="001E1ACD">
            <w:pPr>
              <w:suppressAutoHyphens/>
              <w:snapToGrid w:val="0"/>
              <w:spacing w:after="0"/>
              <w:ind w:left="426" w:right="57" w:hanging="426"/>
              <w:jc w:val="both"/>
              <w:rPr>
                <w:rFonts w:ascii="Times New Roman" w:eastAsia="SimSu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93E" w:rsidRPr="000C0766" w:rsidRDefault="00F6593E" w:rsidP="001E1ACD">
            <w:pPr>
              <w:suppressAutoHyphens/>
              <w:snapToGrid w:val="0"/>
              <w:spacing w:after="0"/>
              <w:ind w:left="426" w:right="57" w:hanging="426"/>
              <w:jc w:val="both"/>
              <w:rPr>
                <w:rFonts w:ascii="Times New Roman" w:eastAsia="SimSu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93E" w:rsidRPr="000C0766" w:rsidRDefault="00F6593E" w:rsidP="001E1ACD">
            <w:pPr>
              <w:suppressAutoHyphens/>
              <w:snapToGrid w:val="0"/>
              <w:spacing w:after="0"/>
              <w:ind w:left="426" w:right="57" w:hanging="426"/>
              <w:jc w:val="both"/>
              <w:rPr>
                <w:rFonts w:ascii="Times New Roman" w:eastAsia="SimSu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93E" w:rsidRPr="000C0766" w:rsidRDefault="00F6593E" w:rsidP="001E1ACD">
            <w:pPr>
              <w:suppressAutoHyphens/>
              <w:snapToGrid w:val="0"/>
              <w:spacing w:after="0"/>
              <w:ind w:left="426" w:right="57" w:hanging="426"/>
              <w:jc w:val="both"/>
              <w:rPr>
                <w:rFonts w:ascii="Times New Roman" w:eastAsia="SimSu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93E" w:rsidRPr="000C0766" w:rsidRDefault="00F6593E" w:rsidP="001E1ACD">
            <w:pPr>
              <w:suppressAutoHyphens/>
              <w:snapToGrid w:val="0"/>
              <w:spacing w:after="0"/>
              <w:ind w:left="426" w:right="57" w:hanging="426"/>
              <w:jc w:val="both"/>
              <w:rPr>
                <w:rFonts w:ascii="Times New Roman" w:eastAsia="SimSun" w:hAnsi="Times New Roman"/>
                <w:color w:val="000000"/>
                <w:kern w:val="24"/>
                <w:sz w:val="24"/>
                <w:szCs w:val="24"/>
              </w:rPr>
            </w:pPr>
          </w:p>
        </w:tc>
      </w:tr>
    </w:tbl>
    <w:p w:rsidR="00F6593E" w:rsidRPr="000C0766" w:rsidRDefault="00F6593E" w:rsidP="00F6593E">
      <w:pPr>
        <w:shd w:val="clear" w:color="auto" w:fill="FFFFFF"/>
        <w:suppressAutoHyphens/>
        <w:spacing w:after="0"/>
        <w:ind w:left="426" w:hanging="426"/>
        <w:jc w:val="both"/>
        <w:rPr>
          <w:rFonts w:ascii="Times New Roman" w:eastAsia="SimSun" w:hAnsi="Times New Roman"/>
          <w:color w:val="000000"/>
          <w:kern w:val="24"/>
          <w:sz w:val="24"/>
          <w:szCs w:val="24"/>
        </w:rPr>
      </w:pPr>
    </w:p>
    <w:p w:rsidR="00F6593E" w:rsidRPr="000C0766" w:rsidRDefault="00F6593E" w:rsidP="00F6593E">
      <w:pPr>
        <w:suppressAutoHyphens/>
        <w:rPr>
          <w:rFonts w:ascii="Times New Roman" w:eastAsia="Times New Roman" w:hAnsi="Times New Roman"/>
          <w:color w:val="000000"/>
          <w:kern w:val="24"/>
          <w:sz w:val="24"/>
          <w:szCs w:val="24"/>
          <w:lang w:eastAsia="ar-SA"/>
        </w:rPr>
      </w:pPr>
    </w:p>
    <w:p w:rsidR="00F6593E" w:rsidRPr="000C0766" w:rsidRDefault="00F6593E" w:rsidP="00F6593E">
      <w:pPr>
        <w:suppressAutoHyphens/>
        <w:rPr>
          <w:rFonts w:ascii="Times New Roman" w:eastAsia="Times New Roman" w:hAnsi="Times New Roman"/>
          <w:color w:val="000000"/>
          <w:kern w:val="24"/>
          <w:sz w:val="24"/>
          <w:szCs w:val="24"/>
          <w:lang w:eastAsia="ar-SA"/>
        </w:rPr>
      </w:pPr>
    </w:p>
    <w:p w:rsidR="00F6593E" w:rsidRPr="000C0766" w:rsidRDefault="00F6593E" w:rsidP="00F6593E">
      <w:pPr>
        <w:suppressAutoHyphens/>
        <w:rPr>
          <w:rFonts w:ascii="Times New Roman" w:eastAsia="Times New Roman" w:hAnsi="Times New Roman"/>
          <w:color w:val="000000"/>
          <w:kern w:val="24"/>
          <w:sz w:val="24"/>
          <w:szCs w:val="24"/>
          <w:lang w:eastAsia="ar-SA"/>
        </w:rPr>
      </w:pPr>
    </w:p>
    <w:p w:rsidR="00F6593E" w:rsidRPr="000C0766" w:rsidRDefault="00F6593E" w:rsidP="00F6593E">
      <w:pPr>
        <w:suppressAutoHyphens/>
        <w:rPr>
          <w:rFonts w:ascii="Times New Roman" w:eastAsia="Times New Roman" w:hAnsi="Times New Roman"/>
          <w:color w:val="000000"/>
          <w:kern w:val="24"/>
          <w:sz w:val="24"/>
          <w:szCs w:val="24"/>
          <w:lang w:eastAsia="ar-SA"/>
        </w:rPr>
      </w:pPr>
    </w:p>
    <w:p w:rsidR="0081060D" w:rsidRPr="00B05F32" w:rsidRDefault="00DE479E" w:rsidP="00DE16D0">
      <w:pPr>
        <w:rPr>
          <w:rFonts w:ascii="Times New Roman" w:eastAsia="Times New Roman" w:hAnsi="Times New Roman"/>
          <w:sz w:val="24"/>
          <w:szCs w:val="24"/>
          <w:lang w:eastAsia="ar-SA"/>
        </w:rPr>
      </w:pPr>
      <w:r w:rsidRPr="000C0766">
        <w:rPr>
          <w:rFonts w:ascii="Times New Roman" w:hAnsi="Times New Roman"/>
          <w:i/>
          <w:color w:val="FF0000"/>
          <w:sz w:val="24"/>
          <w:szCs w:val="24"/>
        </w:rPr>
        <w:br w:type="page"/>
      </w:r>
      <w:r w:rsidR="00DE16D0" w:rsidRPr="000C0766"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  <w:r w:rsidR="00DE16D0">
        <w:rPr>
          <w:rFonts w:ascii="Times New Roman" w:eastAsia="Times New Roman" w:hAnsi="Times New Roman"/>
          <w:i/>
          <w:sz w:val="24"/>
          <w:szCs w:val="24"/>
          <w:lang w:eastAsia="ar-SA"/>
        </w:rPr>
        <w:t>Załącznik nr 4</w:t>
      </w:r>
      <w:r w:rsidRPr="00B05F32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 </w:t>
      </w:r>
      <w:r w:rsidRPr="00B05F32">
        <w:rPr>
          <w:rFonts w:ascii="Times New Roman" w:hAnsi="Times New Roman"/>
          <w:i/>
          <w:sz w:val="24"/>
          <w:szCs w:val="24"/>
        </w:rPr>
        <w:t>do umowy nr</w:t>
      </w:r>
      <w:r w:rsidRPr="00B05F32">
        <w:rPr>
          <w:rFonts w:ascii="Times New Roman" w:hAnsi="Times New Roman"/>
          <w:sz w:val="24"/>
          <w:szCs w:val="24"/>
        </w:rPr>
        <w:t xml:space="preserve"> </w:t>
      </w:r>
      <w:r w:rsidRPr="00B05F32">
        <w:rPr>
          <w:rFonts w:ascii="Times New Roman" w:hAnsi="Times New Roman"/>
          <w:i/>
          <w:sz w:val="24"/>
          <w:szCs w:val="24"/>
        </w:rPr>
        <w:t>…………………………… z dnia …………………….</w:t>
      </w:r>
    </w:p>
    <w:p w:rsidR="0081060D" w:rsidRPr="000C0766" w:rsidRDefault="0081060D" w:rsidP="0081060D">
      <w:pPr>
        <w:tabs>
          <w:tab w:val="left" w:pos="2085"/>
        </w:tabs>
        <w:jc w:val="center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0C0766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KSIĄŻKA OBMIARU ROBÓT</w:t>
      </w:r>
    </w:p>
    <w:tbl>
      <w:tblPr>
        <w:tblW w:w="96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4057"/>
        <w:gridCol w:w="751"/>
        <w:gridCol w:w="751"/>
        <w:gridCol w:w="789"/>
        <w:gridCol w:w="782"/>
        <w:gridCol w:w="1834"/>
      </w:tblGrid>
      <w:tr w:rsidR="0081060D" w:rsidRPr="000C0766" w:rsidTr="00470297">
        <w:trPr>
          <w:trHeight w:val="960"/>
        </w:trPr>
        <w:tc>
          <w:tcPr>
            <w:tcW w:w="9655" w:type="dxa"/>
            <w:gridSpan w:val="7"/>
            <w:shd w:val="clear" w:color="auto" w:fill="auto"/>
            <w:noWrap/>
            <w:hideMark/>
          </w:tcPr>
          <w:p w:rsidR="0081060D" w:rsidRPr="000C0766" w:rsidRDefault="0081060D" w:rsidP="00470297">
            <w:pPr>
              <w:shd w:val="clear" w:color="auto" w:fill="FFFFFF"/>
              <w:tabs>
                <w:tab w:val="left" w:pos="1843"/>
              </w:tabs>
              <w:suppressAutoHyphens/>
              <w:spacing w:after="0"/>
              <w:ind w:left="426" w:hanging="426"/>
              <w:rPr>
                <w:rFonts w:ascii="Times New Roman" w:eastAsia="SimSun" w:hAnsi="Times New Roman"/>
                <w:color w:val="000000"/>
                <w:kern w:val="24"/>
                <w:sz w:val="24"/>
                <w:szCs w:val="24"/>
              </w:rPr>
            </w:pPr>
            <w:r w:rsidRPr="000C0766">
              <w:rPr>
                <w:rFonts w:ascii="Times New Roman" w:eastAsia="SimSun" w:hAnsi="Times New Roman"/>
                <w:color w:val="000000"/>
                <w:kern w:val="24"/>
                <w:sz w:val="24"/>
                <w:szCs w:val="24"/>
              </w:rPr>
              <w:t>Nazwa zadania inwestycyjnego …………………………………</w:t>
            </w:r>
          </w:p>
          <w:p w:rsidR="0081060D" w:rsidRPr="000C0766" w:rsidRDefault="0081060D" w:rsidP="00470297">
            <w:pPr>
              <w:shd w:val="clear" w:color="auto" w:fill="FFFFFF"/>
              <w:tabs>
                <w:tab w:val="left" w:pos="1843"/>
              </w:tabs>
              <w:suppressAutoHyphens/>
              <w:spacing w:after="0"/>
              <w:ind w:left="426" w:hanging="426"/>
              <w:rPr>
                <w:rFonts w:ascii="Times New Roman" w:eastAsia="SimSun" w:hAnsi="Times New Roman"/>
                <w:vanish/>
                <w:color w:val="000000"/>
                <w:kern w:val="24"/>
                <w:sz w:val="24"/>
                <w:szCs w:val="24"/>
                <w:specVanish/>
              </w:rPr>
            </w:pPr>
            <w:r w:rsidRPr="000C0766">
              <w:rPr>
                <w:rFonts w:ascii="Times New Roman" w:eastAsia="SimSun" w:hAnsi="Times New Roman"/>
                <w:color w:val="000000"/>
                <w:kern w:val="24"/>
                <w:sz w:val="24"/>
                <w:szCs w:val="24"/>
              </w:rPr>
              <w:t>Umowa nr .. ……………………….………… z dnia : …………………………………</w:t>
            </w:r>
          </w:p>
          <w:p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81060D" w:rsidRPr="000C0766" w:rsidTr="00470297">
        <w:trPr>
          <w:trHeight w:val="960"/>
        </w:trPr>
        <w:tc>
          <w:tcPr>
            <w:tcW w:w="9655" w:type="dxa"/>
            <w:gridSpan w:val="7"/>
            <w:shd w:val="clear" w:color="auto" w:fill="auto"/>
            <w:noWrap/>
          </w:tcPr>
          <w:p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Numer, podstawa i opis pozycji wg kosztorysu ofertowego :</w:t>
            </w:r>
          </w:p>
        </w:tc>
      </w:tr>
      <w:tr w:rsidR="0081060D" w:rsidRPr="000C0766" w:rsidTr="00470297">
        <w:trPr>
          <w:cantSplit/>
          <w:trHeight w:val="1590"/>
        </w:trPr>
        <w:tc>
          <w:tcPr>
            <w:tcW w:w="709" w:type="dxa"/>
            <w:shd w:val="clear" w:color="auto" w:fill="auto"/>
            <w:hideMark/>
          </w:tcPr>
          <w:p w:rsidR="0081060D" w:rsidRPr="000C0766" w:rsidRDefault="0081060D" w:rsidP="00470297">
            <w:pPr>
              <w:tabs>
                <w:tab w:val="left" w:pos="2085"/>
              </w:tabs>
              <w:ind w:left="57" w:right="57" w:hanging="2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L.p.</w:t>
            </w:r>
          </w:p>
        </w:tc>
        <w:tc>
          <w:tcPr>
            <w:tcW w:w="4057" w:type="dxa"/>
            <w:shd w:val="clear" w:color="auto" w:fill="auto"/>
            <w:hideMark/>
          </w:tcPr>
          <w:p w:rsidR="0081060D" w:rsidRPr="000C0766" w:rsidRDefault="0081060D" w:rsidP="00470297">
            <w:pPr>
              <w:tabs>
                <w:tab w:val="left" w:pos="2085"/>
              </w:tabs>
              <w:ind w:left="57" w:right="57" w:hanging="1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usytuowanie elementu obmierzanego – osie - element</w:t>
            </w:r>
          </w:p>
        </w:tc>
        <w:tc>
          <w:tcPr>
            <w:tcW w:w="740" w:type="dxa"/>
            <w:shd w:val="clear" w:color="auto" w:fill="auto"/>
            <w:textDirection w:val="btLr"/>
            <w:hideMark/>
          </w:tcPr>
          <w:p w:rsidR="0081060D" w:rsidRPr="000C0766" w:rsidRDefault="0081060D" w:rsidP="00470297">
            <w:pPr>
              <w:tabs>
                <w:tab w:val="left" w:pos="2085"/>
              </w:tabs>
              <w:ind w:left="170" w:right="57" w:hanging="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jednostka</w:t>
            </w:r>
          </w:p>
        </w:tc>
        <w:tc>
          <w:tcPr>
            <w:tcW w:w="744" w:type="dxa"/>
            <w:shd w:val="clear" w:color="auto" w:fill="auto"/>
            <w:textDirection w:val="btLr"/>
            <w:hideMark/>
          </w:tcPr>
          <w:p w:rsidR="0081060D" w:rsidRPr="000C0766" w:rsidRDefault="0081060D" w:rsidP="00470297">
            <w:pPr>
              <w:tabs>
                <w:tab w:val="left" w:pos="2085"/>
              </w:tabs>
              <w:ind w:left="57" w:right="57" w:hanging="4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długość</w:t>
            </w:r>
          </w:p>
        </w:tc>
        <w:tc>
          <w:tcPr>
            <w:tcW w:w="789" w:type="dxa"/>
            <w:shd w:val="clear" w:color="auto" w:fill="auto"/>
            <w:textDirection w:val="btLr"/>
            <w:hideMark/>
          </w:tcPr>
          <w:p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szerokość </w:t>
            </w:r>
          </w:p>
        </w:tc>
        <w:tc>
          <w:tcPr>
            <w:tcW w:w="782" w:type="dxa"/>
            <w:shd w:val="clear" w:color="auto" w:fill="auto"/>
            <w:textDirection w:val="btLr"/>
            <w:hideMark/>
          </w:tcPr>
          <w:p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wysokość </w:t>
            </w:r>
          </w:p>
        </w:tc>
        <w:tc>
          <w:tcPr>
            <w:tcW w:w="1834" w:type="dxa"/>
            <w:shd w:val="clear" w:color="auto" w:fill="auto"/>
            <w:textDirection w:val="btLr"/>
            <w:hideMark/>
          </w:tcPr>
          <w:p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ilość </w:t>
            </w:r>
          </w:p>
        </w:tc>
      </w:tr>
      <w:tr w:rsidR="0081060D" w:rsidRPr="000C0766" w:rsidTr="00470297">
        <w:trPr>
          <w:trHeight w:val="300"/>
        </w:trPr>
        <w:tc>
          <w:tcPr>
            <w:tcW w:w="709" w:type="dxa"/>
            <w:shd w:val="clear" w:color="auto" w:fill="auto"/>
            <w:hideMark/>
          </w:tcPr>
          <w:p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4057" w:type="dxa"/>
            <w:shd w:val="clear" w:color="auto" w:fill="auto"/>
            <w:hideMark/>
          </w:tcPr>
          <w:p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740" w:type="dxa"/>
            <w:shd w:val="clear" w:color="auto" w:fill="auto"/>
            <w:hideMark/>
          </w:tcPr>
          <w:p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744" w:type="dxa"/>
            <w:shd w:val="clear" w:color="auto" w:fill="auto"/>
            <w:hideMark/>
          </w:tcPr>
          <w:p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789" w:type="dxa"/>
            <w:shd w:val="clear" w:color="auto" w:fill="auto"/>
            <w:hideMark/>
          </w:tcPr>
          <w:p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782" w:type="dxa"/>
            <w:shd w:val="clear" w:color="auto" w:fill="auto"/>
            <w:hideMark/>
          </w:tcPr>
          <w:p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834" w:type="dxa"/>
            <w:shd w:val="clear" w:color="auto" w:fill="auto"/>
            <w:hideMark/>
          </w:tcPr>
          <w:p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</w:tr>
      <w:tr w:rsidR="0081060D" w:rsidRPr="000C0766" w:rsidTr="00470297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4057" w:type="dxa"/>
            <w:shd w:val="clear" w:color="auto" w:fill="auto"/>
            <w:noWrap/>
            <w:hideMark/>
          </w:tcPr>
          <w:p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740" w:type="dxa"/>
            <w:shd w:val="clear" w:color="auto" w:fill="auto"/>
            <w:noWrap/>
            <w:hideMark/>
          </w:tcPr>
          <w:p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744" w:type="dxa"/>
            <w:shd w:val="clear" w:color="auto" w:fill="auto"/>
            <w:noWrap/>
            <w:hideMark/>
          </w:tcPr>
          <w:p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789" w:type="dxa"/>
            <w:shd w:val="clear" w:color="auto" w:fill="auto"/>
            <w:noWrap/>
            <w:hideMark/>
          </w:tcPr>
          <w:p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834" w:type="dxa"/>
            <w:shd w:val="clear" w:color="auto" w:fill="auto"/>
            <w:noWrap/>
            <w:hideMark/>
          </w:tcPr>
          <w:p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0,00</w:t>
            </w:r>
          </w:p>
        </w:tc>
      </w:tr>
      <w:tr w:rsidR="0081060D" w:rsidRPr="000C0766" w:rsidTr="00470297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4057" w:type="dxa"/>
            <w:shd w:val="clear" w:color="auto" w:fill="auto"/>
            <w:noWrap/>
            <w:hideMark/>
          </w:tcPr>
          <w:p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740" w:type="dxa"/>
            <w:shd w:val="clear" w:color="auto" w:fill="auto"/>
            <w:noWrap/>
            <w:hideMark/>
          </w:tcPr>
          <w:p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744" w:type="dxa"/>
            <w:shd w:val="clear" w:color="auto" w:fill="auto"/>
            <w:noWrap/>
            <w:hideMark/>
          </w:tcPr>
          <w:p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789" w:type="dxa"/>
            <w:shd w:val="clear" w:color="auto" w:fill="auto"/>
            <w:noWrap/>
            <w:hideMark/>
          </w:tcPr>
          <w:p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834" w:type="dxa"/>
            <w:shd w:val="clear" w:color="auto" w:fill="auto"/>
            <w:noWrap/>
            <w:hideMark/>
          </w:tcPr>
          <w:p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0,00</w:t>
            </w:r>
          </w:p>
        </w:tc>
      </w:tr>
      <w:tr w:rsidR="0081060D" w:rsidRPr="000C0766" w:rsidTr="00470297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4057" w:type="dxa"/>
            <w:shd w:val="clear" w:color="auto" w:fill="auto"/>
            <w:noWrap/>
            <w:hideMark/>
          </w:tcPr>
          <w:p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740" w:type="dxa"/>
            <w:shd w:val="clear" w:color="auto" w:fill="auto"/>
            <w:noWrap/>
            <w:hideMark/>
          </w:tcPr>
          <w:p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744" w:type="dxa"/>
            <w:shd w:val="clear" w:color="auto" w:fill="auto"/>
            <w:noWrap/>
            <w:hideMark/>
          </w:tcPr>
          <w:p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789" w:type="dxa"/>
            <w:shd w:val="clear" w:color="auto" w:fill="auto"/>
            <w:noWrap/>
            <w:hideMark/>
          </w:tcPr>
          <w:p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834" w:type="dxa"/>
            <w:shd w:val="clear" w:color="auto" w:fill="auto"/>
            <w:noWrap/>
            <w:hideMark/>
          </w:tcPr>
          <w:p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0,00</w:t>
            </w:r>
          </w:p>
        </w:tc>
      </w:tr>
      <w:tr w:rsidR="0081060D" w:rsidRPr="000C0766" w:rsidTr="00470297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4057" w:type="dxa"/>
            <w:shd w:val="clear" w:color="auto" w:fill="auto"/>
            <w:noWrap/>
            <w:hideMark/>
          </w:tcPr>
          <w:p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740" w:type="dxa"/>
            <w:shd w:val="clear" w:color="auto" w:fill="auto"/>
            <w:noWrap/>
            <w:hideMark/>
          </w:tcPr>
          <w:p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744" w:type="dxa"/>
            <w:shd w:val="clear" w:color="auto" w:fill="auto"/>
            <w:noWrap/>
            <w:hideMark/>
          </w:tcPr>
          <w:p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789" w:type="dxa"/>
            <w:shd w:val="clear" w:color="auto" w:fill="auto"/>
            <w:noWrap/>
            <w:hideMark/>
          </w:tcPr>
          <w:p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834" w:type="dxa"/>
            <w:shd w:val="clear" w:color="auto" w:fill="auto"/>
            <w:noWrap/>
            <w:hideMark/>
          </w:tcPr>
          <w:p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0,00</w:t>
            </w:r>
          </w:p>
        </w:tc>
      </w:tr>
      <w:tr w:rsidR="0081060D" w:rsidRPr="000C0766" w:rsidTr="00470297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4057" w:type="dxa"/>
            <w:shd w:val="clear" w:color="auto" w:fill="auto"/>
            <w:noWrap/>
            <w:hideMark/>
          </w:tcPr>
          <w:p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740" w:type="dxa"/>
            <w:shd w:val="clear" w:color="auto" w:fill="auto"/>
            <w:noWrap/>
            <w:hideMark/>
          </w:tcPr>
          <w:p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744" w:type="dxa"/>
            <w:shd w:val="clear" w:color="auto" w:fill="auto"/>
            <w:noWrap/>
            <w:hideMark/>
          </w:tcPr>
          <w:p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789" w:type="dxa"/>
            <w:shd w:val="clear" w:color="auto" w:fill="auto"/>
            <w:noWrap/>
            <w:hideMark/>
          </w:tcPr>
          <w:p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834" w:type="dxa"/>
            <w:shd w:val="clear" w:color="auto" w:fill="auto"/>
            <w:noWrap/>
            <w:hideMark/>
          </w:tcPr>
          <w:p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0,00</w:t>
            </w:r>
          </w:p>
        </w:tc>
      </w:tr>
      <w:tr w:rsidR="0081060D" w:rsidRPr="000C0766" w:rsidTr="00470297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4057" w:type="dxa"/>
            <w:shd w:val="clear" w:color="auto" w:fill="auto"/>
            <w:noWrap/>
            <w:hideMark/>
          </w:tcPr>
          <w:p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740" w:type="dxa"/>
            <w:shd w:val="clear" w:color="auto" w:fill="auto"/>
            <w:noWrap/>
            <w:hideMark/>
          </w:tcPr>
          <w:p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744" w:type="dxa"/>
            <w:shd w:val="clear" w:color="auto" w:fill="auto"/>
            <w:noWrap/>
            <w:hideMark/>
          </w:tcPr>
          <w:p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789" w:type="dxa"/>
            <w:shd w:val="clear" w:color="auto" w:fill="auto"/>
            <w:noWrap/>
            <w:hideMark/>
          </w:tcPr>
          <w:p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834" w:type="dxa"/>
            <w:shd w:val="clear" w:color="auto" w:fill="auto"/>
            <w:noWrap/>
            <w:hideMark/>
          </w:tcPr>
          <w:p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0,00</w:t>
            </w:r>
          </w:p>
        </w:tc>
      </w:tr>
      <w:tr w:rsidR="0081060D" w:rsidRPr="000C0766" w:rsidTr="00470297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4057" w:type="dxa"/>
            <w:shd w:val="clear" w:color="auto" w:fill="auto"/>
            <w:noWrap/>
            <w:hideMark/>
          </w:tcPr>
          <w:p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740" w:type="dxa"/>
            <w:shd w:val="clear" w:color="auto" w:fill="auto"/>
            <w:noWrap/>
            <w:hideMark/>
          </w:tcPr>
          <w:p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744" w:type="dxa"/>
            <w:shd w:val="clear" w:color="auto" w:fill="auto"/>
            <w:noWrap/>
            <w:hideMark/>
          </w:tcPr>
          <w:p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789" w:type="dxa"/>
            <w:shd w:val="clear" w:color="auto" w:fill="auto"/>
            <w:noWrap/>
            <w:hideMark/>
          </w:tcPr>
          <w:p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834" w:type="dxa"/>
            <w:shd w:val="clear" w:color="auto" w:fill="auto"/>
            <w:noWrap/>
            <w:hideMark/>
          </w:tcPr>
          <w:p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0,00</w:t>
            </w:r>
          </w:p>
        </w:tc>
      </w:tr>
      <w:tr w:rsidR="0081060D" w:rsidRPr="000C0766" w:rsidTr="00470297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4057" w:type="dxa"/>
            <w:shd w:val="clear" w:color="auto" w:fill="auto"/>
            <w:noWrap/>
            <w:hideMark/>
          </w:tcPr>
          <w:p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740" w:type="dxa"/>
            <w:shd w:val="clear" w:color="auto" w:fill="auto"/>
            <w:noWrap/>
            <w:hideMark/>
          </w:tcPr>
          <w:p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744" w:type="dxa"/>
            <w:shd w:val="clear" w:color="auto" w:fill="auto"/>
            <w:noWrap/>
            <w:hideMark/>
          </w:tcPr>
          <w:p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789" w:type="dxa"/>
            <w:shd w:val="clear" w:color="auto" w:fill="auto"/>
            <w:noWrap/>
            <w:hideMark/>
          </w:tcPr>
          <w:p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834" w:type="dxa"/>
            <w:shd w:val="clear" w:color="auto" w:fill="auto"/>
            <w:noWrap/>
            <w:hideMark/>
          </w:tcPr>
          <w:p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0,00</w:t>
            </w:r>
          </w:p>
        </w:tc>
      </w:tr>
      <w:tr w:rsidR="0081060D" w:rsidRPr="000C0766" w:rsidTr="00470297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4057" w:type="dxa"/>
            <w:shd w:val="clear" w:color="auto" w:fill="auto"/>
            <w:noWrap/>
            <w:hideMark/>
          </w:tcPr>
          <w:p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740" w:type="dxa"/>
            <w:shd w:val="clear" w:color="auto" w:fill="auto"/>
            <w:noWrap/>
            <w:hideMark/>
          </w:tcPr>
          <w:p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744" w:type="dxa"/>
            <w:shd w:val="clear" w:color="auto" w:fill="auto"/>
            <w:noWrap/>
            <w:hideMark/>
          </w:tcPr>
          <w:p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789" w:type="dxa"/>
            <w:shd w:val="clear" w:color="auto" w:fill="auto"/>
            <w:noWrap/>
            <w:hideMark/>
          </w:tcPr>
          <w:p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834" w:type="dxa"/>
            <w:shd w:val="clear" w:color="auto" w:fill="auto"/>
            <w:noWrap/>
            <w:hideMark/>
          </w:tcPr>
          <w:p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0,00</w:t>
            </w:r>
          </w:p>
        </w:tc>
      </w:tr>
      <w:tr w:rsidR="0081060D" w:rsidRPr="000C0766" w:rsidTr="00470297">
        <w:trPr>
          <w:trHeight w:val="300"/>
        </w:trPr>
        <w:tc>
          <w:tcPr>
            <w:tcW w:w="7821" w:type="dxa"/>
            <w:gridSpan w:val="6"/>
            <w:shd w:val="clear" w:color="auto" w:fill="auto"/>
            <w:noWrap/>
            <w:hideMark/>
          </w:tcPr>
          <w:p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RAZEM POZYCJA  : </w:t>
            </w:r>
          </w:p>
        </w:tc>
        <w:tc>
          <w:tcPr>
            <w:tcW w:w="1834" w:type="dxa"/>
            <w:shd w:val="clear" w:color="auto" w:fill="auto"/>
            <w:noWrap/>
            <w:hideMark/>
          </w:tcPr>
          <w:p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0,00</w:t>
            </w:r>
          </w:p>
        </w:tc>
      </w:tr>
      <w:tr w:rsidR="0081060D" w:rsidRPr="000C0766" w:rsidTr="00470297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057" w:type="dxa"/>
            <w:shd w:val="clear" w:color="auto" w:fill="auto"/>
            <w:noWrap/>
            <w:hideMark/>
          </w:tcPr>
          <w:p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740" w:type="dxa"/>
            <w:shd w:val="clear" w:color="auto" w:fill="auto"/>
            <w:noWrap/>
            <w:hideMark/>
          </w:tcPr>
          <w:p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744" w:type="dxa"/>
            <w:shd w:val="clear" w:color="auto" w:fill="auto"/>
            <w:noWrap/>
            <w:hideMark/>
          </w:tcPr>
          <w:p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789" w:type="dxa"/>
            <w:shd w:val="clear" w:color="auto" w:fill="auto"/>
            <w:noWrap/>
            <w:hideMark/>
          </w:tcPr>
          <w:p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782" w:type="dxa"/>
            <w:shd w:val="clear" w:color="auto" w:fill="auto"/>
            <w:noWrap/>
            <w:hideMark/>
          </w:tcPr>
          <w:p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34" w:type="dxa"/>
            <w:shd w:val="clear" w:color="auto" w:fill="auto"/>
            <w:noWrap/>
            <w:hideMark/>
          </w:tcPr>
          <w:p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STR. ………………</w:t>
            </w:r>
          </w:p>
        </w:tc>
      </w:tr>
      <w:tr w:rsidR="0081060D" w:rsidRPr="000C0766" w:rsidTr="00470297">
        <w:trPr>
          <w:trHeight w:val="510"/>
        </w:trPr>
        <w:tc>
          <w:tcPr>
            <w:tcW w:w="9655" w:type="dxa"/>
            <w:gridSpan w:val="7"/>
            <w:shd w:val="clear" w:color="auto" w:fill="auto"/>
            <w:hideMark/>
          </w:tcPr>
          <w:p w:rsidR="0081060D" w:rsidRPr="000C0766" w:rsidRDefault="0081060D" w:rsidP="00470297">
            <w:pPr>
              <w:tabs>
                <w:tab w:val="left" w:pos="2085"/>
              </w:tabs>
              <w:ind w:left="57" w:right="57" w:hanging="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UWAGA&gt; Do każdego protokołu odbioru dla każdej pozycji prowadzimy obmiar na osobnym arkuszu. Ilości robót z arkusza przenoszone są do Arkusza rozliczenia w APPIA w celu określenia kwoty przerobu w danym miesiącu.</w:t>
            </w:r>
          </w:p>
        </w:tc>
      </w:tr>
    </w:tbl>
    <w:p w:rsidR="0081060D" w:rsidRPr="000C0766" w:rsidRDefault="0081060D" w:rsidP="0081060D">
      <w:pPr>
        <w:tabs>
          <w:tab w:val="left" w:pos="2085"/>
        </w:tabs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p w:rsidR="0081060D" w:rsidRPr="000C0766" w:rsidRDefault="0081060D" w:rsidP="0081060D">
      <w:pPr>
        <w:tabs>
          <w:tab w:val="left" w:pos="284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C0766">
        <w:rPr>
          <w:rFonts w:ascii="Times New Roman" w:hAnsi="Times New Roman"/>
          <w:sz w:val="24"/>
          <w:szCs w:val="24"/>
        </w:rPr>
        <w:t xml:space="preserve">………………………………………..                                   ……………………………………  </w:t>
      </w:r>
    </w:p>
    <w:p w:rsidR="00DE479E" w:rsidRDefault="0081060D" w:rsidP="0081060D">
      <w:pPr>
        <w:tabs>
          <w:tab w:val="left" w:pos="284"/>
        </w:tabs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C0766">
        <w:rPr>
          <w:rFonts w:ascii="Times New Roman" w:hAnsi="Times New Roman"/>
          <w:b/>
          <w:sz w:val="24"/>
          <w:szCs w:val="24"/>
        </w:rPr>
        <w:t xml:space="preserve">            WYKONAWCA                                                                  ZAMAWIAJĄCY</w:t>
      </w:r>
    </w:p>
    <w:p w:rsidR="001B6E8E" w:rsidRDefault="001B6E8E" w:rsidP="0081060D">
      <w:pPr>
        <w:tabs>
          <w:tab w:val="left" w:pos="284"/>
        </w:tabs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B6E8E" w:rsidRPr="00B05F32" w:rsidRDefault="00713E71" w:rsidP="001B6E8E">
      <w:pPr>
        <w:tabs>
          <w:tab w:val="left" w:pos="2085"/>
        </w:tabs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i/>
          <w:sz w:val="24"/>
          <w:szCs w:val="24"/>
          <w:lang w:eastAsia="ar-SA"/>
        </w:rPr>
        <w:lastRenderedPageBreak/>
        <w:t>Załącznik nr 5</w:t>
      </w:r>
      <w:r w:rsidR="001B6E8E" w:rsidRPr="00B05F32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 </w:t>
      </w:r>
      <w:r w:rsidR="001B6E8E" w:rsidRPr="00B05F32">
        <w:rPr>
          <w:rFonts w:ascii="Times New Roman" w:hAnsi="Times New Roman"/>
          <w:i/>
          <w:sz w:val="24"/>
          <w:szCs w:val="24"/>
        </w:rPr>
        <w:t>do umowy nr</w:t>
      </w:r>
      <w:r w:rsidR="001B6E8E" w:rsidRPr="00B05F32">
        <w:rPr>
          <w:rFonts w:ascii="Times New Roman" w:hAnsi="Times New Roman"/>
          <w:sz w:val="24"/>
          <w:szCs w:val="24"/>
        </w:rPr>
        <w:t xml:space="preserve"> </w:t>
      </w:r>
      <w:r w:rsidR="001B6E8E" w:rsidRPr="00B05F32">
        <w:rPr>
          <w:rFonts w:ascii="Times New Roman" w:hAnsi="Times New Roman"/>
          <w:i/>
          <w:sz w:val="24"/>
          <w:szCs w:val="24"/>
        </w:rPr>
        <w:t>…………………………… z dnia …………………….</w:t>
      </w:r>
    </w:p>
    <w:p w:rsidR="001B6E8E" w:rsidRPr="000C0766" w:rsidRDefault="001B6E8E" w:rsidP="0081060D">
      <w:pPr>
        <w:tabs>
          <w:tab w:val="left" w:pos="284"/>
        </w:tabs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41EF9" w:rsidRPr="00741EF9" w:rsidRDefault="00741EF9" w:rsidP="00741EF9">
      <w:pPr>
        <w:spacing w:after="0" w:line="240" w:lineRule="auto"/>
        <w:jc w:val="center"/>
        <w:rPr>
          <w:rFonts w:ascii="Times New Roman" w:hAnsi="Times New Roman"/>
          <w:b/>
          <w:kern w:val="3"/>
          <w:sz w:val="24"/>
          <w:szCs w:val="24"/>
        </w:rPr>
      </w:pPr>
      <w:r w:rsidRPr="00741EF9">
        <w:rPr>
          <w:rFonts w:ascii="Times New Roman" w:hAnsi="Times New Roman"/>
          <w:b/>
          <w:kern w:val="3"/>
          <w:sz w:val="24"/>
          <w:szCs w:val="24"/>
        </w:rPr>
        <w:t>OŚWIADCZENIE WYKONAWCY/PODWYKONAWCY*</w:t>
      </w:r>
    </w:p>
    <w:p w:rsidR="00741EF9" w:rsidRPr="00741EF9" w:rsidRDefault="00741EF9" w:rsidP="00741EF9">
      <w:pPr>
        <w:spacing w:after="0" w:line="240" w:lineRule="auto"/>
        <w:jc w:val="center"/>
        <w:rPr>
          <w:rFonts w:ascii="Times New Roman" w:hAnsi="Times New Roman"/>
          <w:b/>
          <w:kern w:val="3"/>
          <w:sz w:val="24"/>
          <w:szCs w:val="24"/>
        </w:rPr>
      </w:pPr>
    </w:p>
    <w:p w:rsidR="00741EF9" w:rsidRPr="00741EF9" w:rsidRDefault="00741EF9" w:rsidP="00741EF9">
      <w:pPr>
        <w:spacing w:after="0" w:line="240" w:lineRule="auto"/>
        <w:jc w:val="both"/>
        <w:rPr>
          <w:rFonts w:ascii="Times New Roman" w:hAnsi="Times New Roman"/>
          <w:kern w:val="3"/>
          <w:sz w:val="24"/>
          <w:szCs w:val="24"/>
        </w:rPr>
      </w:pPr>
      <w:r w:rsidRPr="00741EF9">
        <w:rPr>
          <w:rFonts w:ascii="Times New Roman" w:hAnsi="Times New Roman"/>
          <w:kern w:val="3"/>
          <w:sz w:val="24"/>
          <w:szCs w:val="24"/>
        </w:rPr>
        <w:t>Oświadczam, że niżej wymienione osoby są zatrudnione na umowę o pracę:</w:t>
      </w:r>
    </w:p>
    <w:p w:rsidR="00741EF9" w:rsidRPr="00741EF9" w:rsidRDefault="00741EF9" w:rsidP="00741EF9">
      <w:pPr>
        <w:spacing w:after="0" w:line="240" w:lineRule="auto"/>
        <w:jc w:val="center"/>
        <w:rPr>
          <w:rFonts w:ascii="Times New Roman" w:hAnsi="Times New Roman"/>
          <w:b/>
          <w:kern w:val="3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665"/>
        <w:gridCol w:w="3827"/>
        <w:gridCol w:w="1984"/>
      </w:tblGrid>
      <w:tr w:rsidR="00741EF9" w:rsidRPr="00741EF9" w:rsidTr="00544C24">
        <w:tc>
          <w:tcPr>
            <w:tcW w:w="704" w:type="dxa"/>
            <w:shd w:val="clear" w:color="auto" w:fill="auto"/>
            <w:vAlign w:val="center"/>
          </w:tcPr>
          <w:p w:rsidR="00741EF9" w:rsidRPr="00741EF9" w:rsidRDefault="00741EF9" w:rsidP="00741EF9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3"/>
                <w:sz w:val="24"/>
                <w:szCs w:val="24"/>
              </w:rPr>
            </w:pPr>
            <w:r w:rsidRPr="00741EF9">
              <w:rPr>
                <w:rFonts w:ascii="Times New Roman" w:hAnsi="Times New Roman"/>
                <w:b/>
                <w:kern w:val="3"/>
                <w:sz w:val="24"/>
                <w:szCs w:val="24"/>
              </w:rPr>
              <w:t>Lp</w:t>
            </w:r>
            <w:r>
              <w:rPr>
                <w:rFonts w:ascii="Times New Roman" w:hAnsi="Times New Roman"/>
                <w:b/>
                <w:kern w:val="3"/>
                <w:sz w:val="24"/>
                <w:szCs w:val="24"/>
              </w:rPr>
              <w:t>.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741EF9" w:rsidRPr="00741EF9" w:rsidRDefault="00741EF9" w:rsidP="00741EF9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3"/>
                <w:sz w:val="24"/>
                <w:szCs w:val="24"/>
              </w:rPr>
            </w:pPr>
            <w:r w:rsidRPr="00741EF9">
              <w:rPr>
                <w:rFonts w:ascii="Times New Roman" w:hAnsi="Times New Roman"/>
                <w:b/>
                <w:kern w:val="3"/>
                <w:sz w:val="24"/>
                <w:szCs w:val="24"/>
              </w:rPr>
              <w:t>Imię i nazwisko</w:t>
            </w:r>
          </w:p>
        </w:tc>
        <w:tc>
          <w:tcPr>
            <w:tcW w:w="3827" w:type="dxa"/>
            <w:vAlign w:val="center"/>
          </w:tcPr>
          <w:p w:rsidR="00741EF9" w:rsidRPr="00741EF9" w:rsidRDefault="00741EF9" w:rsidP="00741EF9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3"/>
                <w:sz w:val="24"/>
                <w:szCs w:val="24"/>
              </w:rPr>
            </w:pPr>
            <w:r w:rsidRPr="00741EF9">
              <w:rPr>
                <w:rFonts w:ascii="Times New Roman" w:hAnsi="Times New Roman"/>
                <w:b/>
                <w:kern w:val="3"/>
                <w:sz w:val="24"/>
                <w:szCs w:val="24"/>
              </w:rPr>
              <w:t xml:space="preserve">Rodzaj wykonywanych czynności wskazanych w </w:t>
            </w:r>
            <w:r w:rsidRPr="00B05F32">
              <w:rPr>
                <w:rFonts w:ascii="Times New Roman" w:hAnsi="Times New Roman"/>
                <w:b/>
                <w:i/>
                <w:kern w:val="3"/>
                <w:sz w:val="24"/>
                <w:szCs w:val="24"/>
              </w:rPr>
              <w:t>SIWZ/zaproszeniu do negocjacji*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1EF9" w:rsidRPr="00741EF9" w:rsidRDefault="00741EF9" w:rsidP="00741EF9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3"/>
                <w:sz w:val="24"/>
                <w:szCs w:val="24"/>
              </w:rPr>
            </w:pPr>
            <w:r w:rsidRPr="00741EF9">
              <w:rPr>
                <w:rFonts w:ascii="Times New Roman" w:hAnsi="Times New Roman"/>
                <w:b/>
                <w:kern w:val="3"/>
                <w:sz w:val="24"/>
                <w:szCs w:val="24"/>
              </w:rPr>
              <w:t>Wymiar etatu</w:t>
            </w:r>
          </w:p>
        </w:tc>
      </w:tr>
      <w:tr w:rsidR="00741EF9" w:rsidRPr="00741EF9" w:rsidTr="00544C24">
        <w:tc>
          <w:tcPr>
            <w:tcW w:w="704" w:type="dxa"/>
            <w:shd w:val="clear" w:color="auto" w:fill="auto"/>
            <w:vAlign w:val="center"/>
          </w:tcPr>
          <w:p w:rsidR="00741EF9" w:rsidRPr="00741EF9" w:rsidRDefault="00741EF9" w:rsidP="00741EF9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741EF9">
              <w:rPr>
                <w:rFonts w:ascii="Times New Roman" w:hAnsi="Times New Roman"/>
                <w:kern w:val="3"/>
                <w:sz w:val="24"/>
                <w:szCs w:val="24"/>
              </w:rPr>
              <w:t>1</w:t>
            </w:r>
          </w:p>
        </w:tc>
        <w:tc>
          <w:tcPr>
            <w:tcW w:w="2665" w:type="dxa"/>
            <w:shd w:val="clear" w:color="auto" w:fill="auto"/>
          </w:tcPr>
          <w:p w:rsidR="00741EF9" w:rsidRPr="00741EF9" w:rsidRDefault="00741EF9" w:rsidP="00741EF9">
            <w:pPr>
              <w:spacing w:after="0" w:line="240" w:lineRule="auto"/>
              <w:jc w:val="both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3827" w:type="dxa"/>
          </w:tcPr>
          <w:p w:rsidR="00741EF9" w:rsidRPr="00741EF9" w:rsidRDefault="00741EF9" w:rsidP="00741EF9">
            <w:pPr>
              <w:spacing w:after="0" w:line="240" w:lineRule="auto"/>
              <w:jc w:val="both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41EF9" w:rsidRPr="00741EF9" w:rsidRDefault="00741EF9" w:rsidP="00741EF9">
            <w:pPr>
              <w:spacing w:after="0" w:line="240" w:lineRule="auto"/>
              <w:jc w:val="both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  <w:tr w:rsidR="00741EF9" w:rsidRPr="00741EF9" w:rsidTr="00544C24">
        <w:tc>
          <w:tcPr>
            <w:tcW w:w="704" w:type="dxa"/>
            <w:shd w:val="clear" w:color="auto" w:fill="auto"/>
            <w:vAlign w:val="center"/>
          </w:tcPr>
          <w:p w:rsidR="00741EF9" w:rsidRPr="00741EF9" w:rsidRDefault="00741EF9" w:rsidP="00741EF9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741EF9">
              <w:rPr>
                <w:rFonts w:ascii="Times New Roman" w:hAnsi="Times New Roman"/>
                <w:kern w:val="3"/>
                <w:sz w:val="24"/>
                <w:szCs w:val="24"/>
              </w:rPr>
              <w:t>2</w:t>
            </w:r>
          </w:p>
        </w:tc>
        <w:tc>
          <w:tcPr>
            <w:tcW w:w="2665" w:type="dxa"/>
            <w:shd w:val="clear" w:color="auto" w:fill="auto"/>
          </w:tcPr>
          <w:p w:rsidR="00741EF9" w:rsidRPr="00741EF9" w:rsidRDefault="00741EF9" w:rsidP="00741EF9">
            <w:pPr>
              <w:spacing w:after="0" w:line="240" w:lineRule="auto"/>
              <w:jc w:val="both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3827" w:type="dxa"/>
          </w:tcPr>
          <w:p w:rsidR="00741EF9" w:rsidRPr="00741EF9" w:rsidRDefault="00741EF9" w:rsidP="00741EF9">
            <w:pPr>
              <w:spacing w:after="0" w:line="240" w:lineRule="auto"/>
              <w:jc w:val="both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41EF9" w:rsidRPr="00741EF9" w:rsidRDefault="00741EF9" w:rsidP="00741EF9">
            <w:pPr>
              <w:spacing w:after="0" w:line="240" w:lineRule="auto"/>
              <w:jc w:val="both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  <w:tr w:rsidR="00741EF9" w:rsidRPr="00741EF9" w:rsidTr="00544C24">
        <w:tc>
          <w:tcPr>
            <w:tcW w:w="704" w:type="dxa"/>
            <w:shd w:val="clear" w:color="auto" w:fill="auto"/>
            <w:vAlign w:val="center"/>
          </w:tcPr>
          <w:p w:rsidR="00741EF9" w:rsidRPr="00741EF9" w:rsidRDefault="00741EF9" w:rsidP="00741EF9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741EF9">
              <w:rPr>
                <w:rFonts w:ascii="Times New Roman" w:hAnsi="Times New Roman"/>
                <w:kern w:val="3"/>
                <w:sz w:val="24"/>
                <w:szCs w:val="24"/>
              </w:rPr>
              <w:t>3</w:t>
            </w:r>
          </w:p>
        </w:tc>
        <w:tc>
          <w:tcPr>
            <w:tcW w:w="2665" w:type="dxa"/>
            <w:shd w:val="clear" w:color="auto" w:fill="auto"/>
          </w:tcPr>
          <w:p w:rsidR="00741EF9" w:rsidRPr="00741EF9" w:rsidRDefault="00741EF9" w:rsidP="00741EF9">
            <w:pPr>
              <w:spacing w:after="0" w:line="240" w:lineRule="auto"/>
              <w:jc w:val="both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3827" w:type="dxa"/>
          </w:tcPr>
          <w:p w:rsidR="00741EF9" w:rsidRPr="00741EF9" w:rsidRDefault="00741EF9" w:rsidP="00741EF9">
            <w:pPr>
              <w:spacing w:after="0" w:line="240" w:lineRule="auto"/>
              <w:jc w:val="both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41EF9" w:rsidRPr="00741EF9" w:rsidRDefault="00741EF9" w:rsidP="00741EF9">
            <w:pPr>
              <w:spacing w:after="0" w:line="240" w:lineRule="auto"/>
              <w:jc w:val="both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</w:tbl>
    <w:p w:rsidR="00741EF9" w:rsidRPr="00741EF9" w:rsidRDefault="00741EF9" w:rsidP="00741EF9">
      <w:pPr>
        <w:spacing w:after="0" w:line="240" w:lineRule="auto"/>
        <w:jc w:val="both"/>
        <w:rPr>
          <w:rFonts w:ascii="Times New Roman" w:hAnsi="Times New Roman"/>
          <w:kern w:val="3"/>
          <w:sz w:val="24"/>
          <w:szCs w:val="24"/>
        </w:rPr>
      </w:pPr>
    </w:p>
    <w:p w:rsidR="00741EF9" w:rsidRPr="00741EF9" w:rsidRDefault="00741EF9" w:rsidP="00741EF9">
      <w:pPr>
        <w:spacing w:after="0" w:line="240" w:lineRule="auto"/>
        <w:jc w:val="both"/>
        <w:rPr>
          <w:rFonts w:ascii="Times New Roman" w:hAnsi="Times New Roman"/>
          <w:color w:val="FF0000"/>
          <w:kern w:val="3"/>
          <w:sz w:val="24"/>
          <w:szCs w:val="24"/>
        </w:rPr>
      </w:pPr>
    </w:p>
    <w:p w:rsidR="00741EF9" w:rsidRPr="00741EF9" w:rsidRDefault="00741EF9" w:rsidP="00741EF9">
      <w:pPr>
        <w:spacing w:after="0" w:line="240" w:lineRule="auto"/>
        <w:jc w:val="both"/>
        <w:rPr>
          <w:rFonts w:ascii="Times New Roman" w:hAnsi="Times New Roman"/>
          <w:color w:val="FF0000"/>
          <w:kern w:val="3"/>
          <w:sz w:val="24"/>
          <w:szCs w:val="24"/>
        </w:rPr>
      </w:pPr>
    </w:p>
    <w:p w:rsidR="00741EF9" w:rsidRPr="00741EF9" w:rsidRDefault="00741EF9" w:rsidP="00741EF9">
      <w:pPr>
        <w:spacing w:after="0" w:line="240" w:lineRule="auto"/>
        <w:ind w:firstLine="4820"/>
        <w:jc w:val="both"/>
        <w:rPr>
          <w:rFonts w:ascii="Times New Roman" w:hAnsi="Times New Roman"/>
          <w:kern w:val="3"/>
          <w:sz w:val="24"/>
          <w:szCs w:val="24"/>
        </w:rPr>
      </w:pPr>
    </w:p>
    <w:p w:rsidR="00741EF9" w:rsidRPr="00741EF9" w:rsidRDefault="00741EF9" w:rsidP="00741EF9">
      <w:pPr>
        <w:spacing w:after="0" w:line="240" w:lineRule="auto"/>
        <w:ind w:firstLine="4820"/>
        <w:jc w:val="both"/>
        <w:rPr>
          <w:rFonts w:ascii="Times New Roman" w:hAnsi="Times New Roman"/>
          <w:kern w:val="3"/>
          <w:sz w:val="24"/>
          <w:szCs w:val="24"/>
        </w:rPr>
      </w:pPr>
    </w:p>
    <w:p w:rsidR="00741EF9" w:rsidRPr="00741EF9" w:rsidRDefault="00741EF9" w:rsidP="00741EF9">
      <w:pPr>
        <w:spacing w:after="0" w:line="240" w:lineRule="auto"/>
        <w:ind w:firstLine="4820"/>
        <w:jc w:val="both"/>
        <w:rPr>
          <w:rFonts w:ascii="Times New Roman" w:hAnsi="Times New Roman"/>
          <w:kern w:val="3"/>
          <w:sz w:val="24"/>
          <w:szCs w:val="24"/>
        </w:rPr>
      </w:pPr>
      <w:r w:rsidRPr="00741EF9">
        <w:rPr>
          <w:rFonts w:ascii="Times New Roman" w:hAnsi="Times New Roman"/>
          <w:kern w:val="3"/>
          <w:sz w:val="24"/>
          <w:szCs w:val="24"/>
        </w:rPr>
        <w:t xml:space="preserve">    </w:t>
      </w:r>
    </w:p>
    <w:p w:rsidR="00741EF9" w:rsidRPr="00741EF9" w:rsidRDefault="00741EF9" w:rsidP="00741EF9">
      <w:pPr>
        <w:spacing w:after="0" w:line="240" w:lineRule="auto"/>
        <w:ind w:firstLine="4820"/>
        <w:jc w:val="both"/>
        <w:rPr>
          <w:rFonts w:ascii="Times New Roman" w:hAnsi="Times New Roman"/>
          <w:kern w:val="3"/>
          <w:sz w:val="24"/>
          <w:szCs w:val="24"/>
        </w:rPr>
      </w:pPr>
    </w:p>
    <w:p w:rsidR="00741EF9" w:rsidRPr="00741EF9" w:rsidRDefault="00741EF9" w:rsidP="00741EF9">
      <w:pPr>
        <w:spacing w:after="0" w:line="240" w:lineRule="auto"/>
        <w:ind w:firstLine="4820"/>
        <w:jc w:val="both"/>
        <w:rPr>
          <w:rFonts w:ascii="Times New Roman" w:hAnsi="Times New Roman"/>
          <w:kern w:val="3"/>
          <w:sz w:val="24"/>
          <w:szCs w:val="24"/>
        </w:rPr>
      </w:pPr>
    </w:p>
    <w:p w:rsidR="00741EF9" w:rsidRPr="00741EF9" w:rsidRDefault="00741EF9" w:rsidP="00741EF9">
      <w:pPr>
        <w:spacing w:after="0" w:line="240" w:lineRule="auto"/>
        <w:ind w:firstLine="4820"/>
        <w:jc w:val="both"/>
        <w:rPr>
          <w:rFonts w:ascii="Times New Roman" w:hAnsi="Times New Roman"/>
          <w:kern w:val="3"/>
          <w:sz w:val="24"/>
          <w:szCs w:val="24"/>
        </w:rPr>
      </w:pPr>
      <w:r w:rsidRPr="00741EF9">
        <w:rPr>
          <w:rFonts w:ascii="Times New Roman" w:hAnsi="Times New Roman"/>
          <w:kern w:val="3"/>
          <w:sz w:val="24"/>
          <w:szCs w:val="24"/>
        </w:rPr>
        <w:t xml:space="preserve">       ……………………………………….</w:t>
      </w:r>
    </w:p>
    <w:p w:rsidR="00741EF9" w:rsidRPr="00741EF9" w:rsidRDefault="00741EF9" w:rsidP="00741EF9">
      <w:pPr>
        <w:spacing w:after="0" w:line="240" w:lineRule="auto"/>
        <w:ind w:left="5245"/>
        <w:jc w:val="center"/>
        <w:rPr>
          <w:rFonts w:ascii="Times New Roman" w:hAnsi="Times New Roman"/>
          <w:kern w:val="3"/>
          <w:sz w:val="20"/>
          <w:szCs w:val="20"/>
        </w:rPr>
      </w:pPr>
      <w:r w:rsidRPr="00741EF9">
        <w:rPr>
          <w:rFonts w:ascii="Times New Roman" w:hAnsi="Times New Roman"/>
          <w:kern w:val="3"/>
          <w:sz w:val="20"/>
          <w:szCs w:val="20"/>
        </w:rPr>
        <w:t>podmiot składający oświadczenie</w:t>
      </w:r>
    </w:p>
    <w:p w:rsidR="00741EF9" w:rsidRPr="00741EF9" w:rsidRDefault="00741EF9" w:rsidP="00741EF9">
      <w:pPr>
        <w:spacing w:after="0" w:line="240" w:lineRule="auto"/>
        <w:ind w:left="5245"/>
        <w:jc w:val="center"/>
        <w:rPr>
          <w:rFonts w:ascii="Times New Roman" w:hAnsi="Times New Roman"/>
          <w:kern w:val="3"/>
          <w:sz w:val="20"/>
          <w:szCs w:val="20"/>
        </w:rPr>
      </w:pPr>
      <w:r w:rsidRPr="00741EF9">
        <w:rPr>
          <w:rFonts w:ascii="Times New Roman" w:hAnsi="Times New Roman"/>
          <w:kern w:val="3"/>
          <w:sz w:val="20"/>
          <w:szCs w:val="20"/>
        </w:rPr>
        <w:t>(nazwa i adres)</w:t>
      </w:r>
    </w:p>
    <w:p w:rsidR="00741EF9" w:rsidRPr="00741EF9" w:rsidRDefault="00741EF9" w:rsidP="00741EF9">
      <w:pPr>
        <w:spacing w:after="0" w:line="240" w:lineRule="auto"/>
        <w:ind w:firstLine="4820"/>
        <w:jc w:val="both"/>
        <w:rPr>
          <w:rFonts w:ascii="Times New Roman" w:hAnsi="Times New Roman"/>
          <w:kern w:val="3"/>
          <w:sz w:val="24"/>
          <w:szCs w:val="24"/>
        </w:rPr>
      </w:pPr>
    </w:p>
    <w:p w:rsidR="00741EF9" w:rsidRPr="00741EF9" w:rsidRDefault="00741EF9" w:rsidP="00741EF9">
      <w:pPr>
        <w:spacing w:after="0" w:line="240" w:lineRule="auto"/>
        <w:ind w:firstLine="4820"/>
        <w:jc w:val="both"/>
        <w:rPr>
          <w:rFonts w:ascii="Times New Roman" w:hAnsi="Times New Roman"/>
          <w:kern w:val="3"/>
          <w:sz w:val="24"/>
          <w:szCs w:val="24"/>
        </w:rPr>
      </w:pPr>
    </w:p>
    <w:p w:rsidR="00741EF9" w:rsidRPr="00741EF9" w:rsidRDefault="00741EF9" w:rsidP="00741EF9">
      <w:pPr>
        <w:spacing w:after="0" w:line="240" w:lineRule="auto"/>
        <w:ind w:firstLine="4820"/>
        <w:jc w:val="both"/>
        <w:rPr>
          <w:rFonts w:ascii="Times New Roman" w:hAnsi="Times New Roman"/>
          <w:kern w:val="3"/>
          <w:sz w:val="24"/>
          <w:szCs w:val="24"/>
        </w:rPr>
      </w:pPr>
    </w:p>
    <w:p w:rsidR="00741EF9" w:rsidRPr="00741EF9" w:rsidRDefault="00741EF9" w:rsidP="00741EF9">
      <w:pPr>
        <w:spacing w:after="0" w:line="240" w:lineRule="auto"/>
        <w:ind w:firstLine="4820"/>
        <w:jc w:val="both"/>
        <w:rPr>
          <w:rFonts w:ascii="Times New Roman" w:hAnsi="Times New Roman"/>
          <w:kern w:val="3"/>
          <w:sz w:val="24"/>
          <w:szCs w:val="24"/>
        </w:rPr>
      </w:pPr>
      <w:r w:rsidRPr="00741EF9">
        <w:rPr>
          <w:rFonts w:ascii="Times New Roman" w:hAnsi="Times New Roman"/>
          <w:kern w:val="3"/>
          <w:sz w:val="24"/>
          <w:szCs w:val="24"/>
        </w:rPr>
        <w:t xml:space="preserve">       ……………………………………….</w:t>
      </w:r>
    </w:p>
    <w:p w:rsidR="00741EF9" w:rsidRPr="00741EF9" w:rsidRDefault="00741EF9" w:rsidP="00741EF9">
      <w:pPr>
        <w:spacing w:after="0" w:line="240" w:lineRule="auto"/>
        <w:ind w:left="5245"/>
        <w:jc w:val="center"/>
        <w:rPr>
          <w:rFonts w:ascii="Times New Roman" w:hAnsi="Times New Roman"/>
          <w:kern w:val="3"/>
          <w:sz w:val="20"/>
          <w:szCs w:val="20"/>
        </w:rPr>
      </w:pPr>
      <w:r w:rsidRPr="00741EF9">
        <w:rPr>
          <w:rFonts w:ascii="Times New Roman" w:hAnsi="Times New Roman"/>
          <w:kern w:val="3"/>
          <w:sz w:val="20"/>
          <w:szCs w:val="20"/>
        </w:rPr>
        <w:t>data i podpis osoby uprawnionej</w:t>
      </w:r>
    </w:p>
    <w:p w:rsidR="00741EF9" w:rsidRPr="00741EF9" w:rsidRDefault="00741EF9" w:rsidP="00741EF9">
      <w:pPr>
        <w:spacing w:after="0" w:line="240" w:lineRule="auto"/>
        <w:ind w:left="5245"/>
        <w:jc w:val="center"/>
        <w:rPr>
          <w:rFonts w:ascii="Times New Roman" w:hAnsi="Times New Roman"/>
          <w:kern w:val="3"/>
          <w:sz w:val="20"/>
          <w:szCs w:val="20"/>
        </w:rPr>
      </w:pPr>
      <w:r w:rsidRPr="00741EF9">
        <w:rPr>
          <w:rFonts w:ascii="Times New Roman" w:hAnsi="Times New Roman"/>
          <w:kern w:val="3"/>
          <w:sz w:val="20"/>
          <w:szCs w:val="20"/>
        </w:rPr>
        <w:t>do złożenia oświadczenia</w:t>
      </w:r>
    </w:p>
    <w:p w:rsidR="00DE479E" w:rsidRPr="00741EF9" w:rsidRDefault="00DE479E" w:rsidP="009D4892">
      <w:pPr>
        <w:tabs>
          <w:tab w:val="left" w:pos="284"/>
        </w:tabs>
        <w:spacing w:after="0" w:line="360" w:lineRule="auto"/>
        <w:rPr>
          <w:rFonts w:ascii="Times New Roman" w:hAnsi="Times New Roman"/>
          <w:sz w:val="24"/>
        </w:rPr>
      </w:pPr>
    </w:p>
    <w:p w:rsidR="008F2004" w:rsidRPr="000C0766" w:rsidRDefault="008F2004" w:rsidP="00713685">
      <w:pPr>
        <w:tabs>
          <w:tab w:val="left" w:pos="284"/>
        </w:tabs>
        <w:spacing w:line="360" w:lineRule="auto"/>
        <w:jc w:val="both"/>
        <w:rPr>
          <w:rFonts w:ascii="Times New Roman" w:hAnsi="Times New Roman"/>
          <w:b/>
          <w:sz w:val="28"/>
          <w:szCs w:val="24"/>
        </w:rPr>
      </w:pPr>
    </w:p>
    <w:sectPr w:rsidR="008F2004" w:rsidRPr="000C0766" w:rsidSect="00CB6E2D">
      <w:headerReference w:type="default" r:id="rId9"/>
      <w:footerReference w:type="first" r:id="rId10"/>
      <w:pgSz w:w="11906" w:h="16838"/>
      <w:pgMar w:top="709" w:right="1133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383E" w:rsidRDefault="00D5383E" w:rsidP="00077CA1">
      <w:pPr>
        <w:spacing w:after="0" w:line="240" w:lineRule="auto"/>
      </w:pPr>
      <w:r>
        <w:separator/>
      </w:r>
    </w:p>
  </w:endnote>
  <w:endnote w:type="continuationSeparator" w:id="0">
    <w:p w:rsidR="00D5383E" w:rsidRDefault="00D5383E" w:rsidP="00077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w roman time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1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A25" w:rsidRPr="00C552A9" w:rsidRDefault="00FF0A25">
    <w:pPr>
      <w:pStyle w:val="Stopka"/>
      <w:jc w:val="right"/>
      <w:rPr>
        <w:rFonts w:ascii="Calibri Light" w:eastAsia="Times New Roman" w:hAnsi="Calibri Light"/>
        <w:sz w:val="28"/>
        <w:szCs w:val="28"/>
      </w:rPr>
    </w:pPr>
    <w:r w:rsidRPr="00C552A9">
      <w:rPr>
        <w:rFonts w:ascii="Calibri Light" w:eastAsia="Times New Roman" w:hAnsi="Calibri Light"/>
        <w:sz w:val="28"/>
        <w:szCs w:val="28"/>
      </w:rPr>
      <w:t xml:space="preserve">str. </w:t>
    </w:r>
    <w:r w:rsidRPr="00C552A9">
      <w:rPr>
        <w:rFonts w:eastAsia="Times New Roman"/>
      </w:rPr>
      <w:fldChar w:fldCharType="begin"/>
    </w:r>
    <w:r>
      <w:instrText>PAGE    \* MERGEFORMAT</w:instrText>
    </w:r>
    <w:r w:rsidRPr="00C552A9">
      <w:rPr>
        <w:rFonts w:eastAsia="Times New Roman"/>
      </w:rPr>
      <w:fldChar w:fldCharType="separate"/>
    </w:r>
    <w:r w:rsidR="00894E4C" w:rsidRPr="00894E4C">
      <w:rPr>
        <w:rFonts w:ascii="Calibri Light" w:eastAsia="Times New Roman" w:hAnsi="Calibri Light"/>
        <w:noProof/>
        <w:sz w:val="28"/>
        <w:szCs w:val="28"/>
      </w:rPr>
      <w:t>1</w:t>
    </w:r>
    <w:r w:rsidRPr="00C552A9">
      <w:rPr>
        <w:rFonts w:ascii="Calibri Light" w:eastAsia="Times New Roman" w:hAnsi="Calibri Light"/>
        <w:sz w:val="28"/>
        <w:szCs w:val="28"/>
      </w:rPr>
      <w:fldChar w:fldCharType="end"/>
    </w:r>
  </w:p>
  <w:p w:rsidR="00FF0A25" w:rsidRDefault="00FF0A2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383E" w:rsidRDefault="00D5383E" w:rsidP="00077CA1">
      <w:pPr>
        <w:spacing w:after="0" w:line="240" w:lineRule="auto"/>
      </w:pPr>
      <w:r>
        <w:separator/>
      </w:r>
    </w:p>
  </w:footnote>
  <w:footnote w:type="continuationSeparator" w:id="0">
    <w:p w:rsidR="00D5383E" w:rsidRDefault="00D5383E" w:rsidP="00077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A25" w:rsidRDefault="00FF0A2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6802755</wp:posOffset>
              </wp:positionH>
              <wp:positionV relativeFrom="page">
                <wp:posOffset>8058785</wp:posOffset>
              </wp:positionV>
              <wp:extent cx="702310" cy="2183130"/>
              <wp:effectExtent l="1905" t="635" r="635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231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0A25" w:rsidRPr="00E52A8D" w:rsidRDefault="00FF0A25">
                          <w:pPr>
                            <w:pStyle w:val="Stopka"/>
                            <w:rPr>
                              <w:rFonts w:ascii="Calibri Light" w:eastAsia="Times New Roman" w:hAnsi="Calibri Light"/>
                              <w:sz w:val="44"/>
                              <w:szCs w:val="44"/>
                            </w:rPr>
                          </w:pPr>
                          <w:r w:rsidRPr="00E52A8D">
                            <w:rPr>
                              <w:rFonts w:ascii="Calibri Light" w:eastAsia="Times New Roman" w:hAnsi="Calibri Light"/>
                            </w:rPr>
                            <w:t>Strona</w:t>
                          </w:r>
                          <w:r w:rsidRPr="00E52A8D">
                            <w:rPr>
                              <w:rFonts w:eastAsia="Times New Roman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E52A8D">
                            <w:rPr>
                              <w:rFonts w:eastAsia="Times New Roman"/>
                            </w:rPr>
                            <w:fldChar w:fldCharType="separate"/>
                          </w:r>
                          <w:r w:rsidR="00894E4C" w:rsidRPr="00894E4C">
                            <w:rPr>
                              <w:rFonts w:ascii="Calibri Light" w:eastAsia="Times New Roman" w:hAnsi="Calibri Light"/>
                              <w:noProof/>
                              <w:sz w:val="44"/>
                              <w:szCs w:val="44"/>
                            </w:rPr>
                            <w:t>26</w:t>
                          </w:r>
                          <w:r w:rsidRPr="00E52A8D">
                            <w:rPr>
                              <w:rFonts w:ascii="Calibri Light" w:eastAsia="Times New Roman" w:hAnsi="Calibri Light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535.65pt;margin-top:634.55pt;width:55.3pt;height:171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" o:allowincell="f" filled="f" stroked="f">
              <v:textbox style="layout-flow:vertical;mso-layout-flow-alt:bottom-to-top;mso-fit-shape-to-text:t">
                <w:txbxContent>
                  <w:p w:rsidR="00FF0A25" w:rsidRPr="00E52A8D" w:rsidRDefault="00FF0A25">
                    <w:pPr>
                      <w:pStyle w:val="Stopka"/>
                      <w:rPr>
                        <w:rFonts w:ascii="Calibri Light" w:eastAsia="Times New Roman" w:hAnsi="Calibri Light"/>
                        <w:sz w:val="44"/>
                        <w:szCs w:val="44"/>
                      </w:rPr>
                    </w:pPr>
                    <w:r w:rsidRPr="00E52A8D">
                      <w:rPr>
                        <w:rFonts w:ascii="Calibri Light" w:eastAsia="Times New Roman" w:hAnsi="Calibri Light"/>
                      </w:rPr>
                      <w:t>Strona</w:t>
                    </w:r>
                    <w:r w:rsidRPr="00E52A8D">
                      <w:rPr>
                        <w:rFonts w:eastAsia="Times New Roman"/>
                      </w:rPr>
                      <w:fldChar w:fldCharType="begin"/>
                    </w:r>
                    <w:r>
                      <w:instrText>PAGE    \* MERGEFORMAT</w:instrText>
                    </w:r>
                    <w:r w:rsidRPr="00E52A8D">
                      <w:rPr>
                        <w:rFonts w:eastAsia="Times New Roman"/>
                      </w:rPr>
                      <w:fldChar w:fldCharType="separate"/>
                    </w:r>
                    <w:r w:rsidR="00894E4C" w:rsidRPr="00894E4C">
                      <w:rPr>
                        <w:rFonts w:ascii="Calibri Light" w:eastAsia="Times New Roman" w:hAnsi="Calibri Light"/>
                        <w:noProof/>
                        <w:sz w:val="44"/>
                        <w:szCs w:val="44"/>
                      </w:rPr>
                      <w:t>26</w:t>
                    </w:r>
                    <w:r w:rsidRPr="00E52A8D">
                      <w:rPr>
                        <w:rFonts w:ascii="Calibri Light" w:eastAsia="Times New Roman" w:hAnsi="Calibri Light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eastAsia="SimSu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9"/>
    <w:multiLevelType w:val="singleLevel"/>
    <w:tmpl w:val="0E402AE0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SimSun" w:cs="Times New Roman" w:hint="default"/>
        <w:b w:val="0"/>
        <w:i w:val="0"/>
        <w:color w:val="000000"/>
        <w:kern w:val="1"/>
        <w:sz w:val="24"/>
        <w:szCs w:val="24"/>
      </w:rPr>
    </w:lvl>
  </w:abstractNum>
  <w:abstractNum w:abstractNumId="2" w15:restartNumberingAfterBreak="0">
    <w:nsid w:val="0000000E"/>
    <w:multiLevelType w:val="singleLevel"/>
    <w:tmpl w:val="0000000E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SimSun" w:cs="Times New Roman"/>
        <w:color w:val="000000"/>
        <w:sz w:val="24"/>
        <w:szCs w:val="24"/>
      </w:rPr>
    </w:lvl>
  </w:abstractNum>
  <w:abstractNum w:abstractNumId="3" w15:restartNumberingAfterBreak="0">
    <w:nsid w:val="0000000F"/>
    <w:multiLevelType w:val="singleLevel"/>
    <w:tmpl w:val="A38CBE90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trike w:val="0"/>
      </w:rPr>
    </w:lvl>
  </w:abstractNum>
  <w:abstractNum w:abstractNumId="4" w15:restartNumberingAfterBreak="0">
    <w:nsid w:val="00000012"/>
    <w:multiLevelType w:val="singleLevel"/>
    <w:tmpl w:val="29061180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SimSun" w:cs="Times New Roman" w:hint="default"/>
        <w:color w:val="000000"/>
      </w:rPr>
    </w:lvl>
  </w:abstractNum>
  <w:abstractNum w:abstractNumId="5" w15:restartNumberingAfterBreak="0">
    <w:nsid w:val="00000013"/>
    <w:multiLevelType w:val="singleLevel"/>
    <w:tmpl w:val="00000013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SimSun" w:cs="Times New Roman" w:hint="default"/>
        <w:color w:val="000000"/>
      </w:rPr>
    </w:lvl>
  </w:abstractNum>
  <w:abstractNum w:abstractNumId="6" w15:restartNumberingAfterBreak="0">
    <w:nsid w:val="00000015"/>
    <w:multiLevelType w:val="singleLevel"/>
    <w:tmpl w:val="00000015"/>
    <w:name w:val="WW8Num22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eastAsia="SimSun" w:cs="Times New Roman" w:hint="default"/>
      </w:rPr>
    </w:lvl>
  </w:abstractNum>
  <w:abstractNum w:abstractNumId="7" w15:restartNumberingAfterBreak="0">
    <w:nsid w:val="00000018"/>
    <w:multiLevelType w:val="singleLevel"/>
    <w:tmpl w:val="00000018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SimSun" w:cs="Times New Roman" w:hint="default"/>
      </w:rPr>
    </w:lvl>
  </w:abstractNum>
  <w:abstractNum w:abstractNumId="8" w15:restartNumberingAfterBreak="0">
    <w:nsid w:val="0000001B"/>
    <w:multiLevelType w:val="singleLevel"/>
    <w:tmpl w:val="0000001B"/>
    <w:name w:val="WW8Num2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SimSun" w:cs="Times New Roman" w:hint="default"/>
      </w:rPr>
    </w:lvl>
  </w:abstractNum>
  <w:abstractNum w:abstractNumId="9" w15:restartNumberingAfterBreak="0">
    <w:nsid w:val="00000028"/>
    <w:multiLevelType w:val="multilevel"/>
    <w:tmpl w:val="00000028"/>
    <w:name w:val="WW8Num4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SimSu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0C41782"/>
    <w:multiLevelType w:val="hybridMultilevel"/>
    <w:tmpl w:val="039CE8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D76B79"/>
    <w:multiLevelType w:val="hybridMultilevel"/>
    <w:tmpl w:val="29609C60"/>
    <w:lvl w:ilvl="0" w:tplc="854E6302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11C489A"/>
    <w:multiLevelType w:val="hybridMultilevel"/>
    <w:tmpl w:val="5A2A60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4E09E5"/>
    <w:multiLevelType w:val="hybridMultilevel"/>
    <w:tmpl w:val="3252FACA"/>
    <w:lvl w:ilvl="0" w:tplc="8CEA820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0A8D71D1"/>
    <w:multiLevelType w:val="hybridMultilevel"/>
    <w:tmpl w:val="25E2C7DA"/>
    <w:lvl w:ilvl="0" w:tplc="6ED07FFA">
      <w:start w:val="3"/>
      <w:numFmt w:val="decimal"/>
      <w:lvlText w:val="%1."/>
      <w:lvlJc w:val="left"/>
      <w:pPr>
        <w:ind w:left="502" w:hanging="360"/>
      </w:pPr>
      <w:rPr>
        <w:rFonts w:eastAsia="Times New Roman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000" w:hanging="360"/>
      </w:pPr>
    </w:lvl>
    <w:lvl w:ilvl="2" w:tplc="0415001B" w:tentative="1">
      <w:start w:val="1"/>
      <w:numFmt w:val="lowerRoman"/>
      <w:lvlText w:val="%3."/>
      <w:lvlJc w:val="right"/>
      <w:pPr>
        <w:ind w:left="3720" w:hanging="180"/>
      </w:pPr>
    </w:lvl>
    <w:lvl w:ilvl="3" w:tplc="00D2C328">
      <w:start w:val="1"/>
      <w:numFmt w:val="decimal"/>
      <w:lvlText w:val="%4."/>
      <w:lvlJc w:val="left"/>
      <w:pPr>
        <w:ind w:left="4440" w:hanging="360"/>
      </w:pPr>
      <w:rPr>
        <w:rFonts w:ascii="New roman times" w:hAnsi="New roman times" w:hint="default"/>
        <w:sz w:val="24"/>
      </w:rPr>
    </w:lvl>
    <w:lvl w:ilvl="4" w:tplc="04150019" w:tentative="1">
      <w:start w:val="1"/>
      <w:numFmt w:val="lowerLetter"/>
      <w:lvlText w:val="%5."/>
      <w:lvlJc w:val="left"/>
      <w:pPr>
        <w:ind w:left="5160" w:hanging="360"/>
      </w:pPr>
    </w:lvl>
    <w:lvl w:ilvl="5" w:tplc="0415001B" w:tentative="1">
      <w:start w:val="1"/>
      <w:numFmt w:val="lowerRoman"/>
      <w:lvlText w:val="%6."/>
      <w:lvlJc w:val="right"/>
      <w:pPr>
        <w:ind w:left="5880" w:hanging="180"/>
      </w:pPr>
    </w:lvl>
    <w:lvl w:ilvl="6" w:tplc="0415000F" w:tentative="1">
      <w:start w:val="1"/>
      <w:numFmt w:val="decimal"/>
      <w:lvlText w:val="%7."/>
      <w:lvlJc w:val="left"/>
      <w:pPr>
        <w:ind w:left="6600" w:hanging="360"/>
      </w:pPr>
    </w:lvl>
    <w:lvl w:ilvl="7" w:tplc="04150019" w:tentative="1">
      <w:start w:val="1"/>
      <w:numFmt w:val="lowerLetter"/>
      <w:lvlText w:val="%8."/>
      <w:lvlJc w:val="left"/>
      <w:pPr>
        <w:ind w:left="7320" w:hanging="360"/>
      </w:pPr>
    </w:lvl>
    <w:lvl w:ilvl="8" w:tplc="041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5" w15:restartNumberingAfterBreak="0">
    <w:nsid w:val="0AD957F1"/>
    <w:multiLevelType w:val="hybridMultilevel"/>
    <w:tmpl w:val="0B10A990"/>
    <w:lvl w:ilvl="0" w:tplc="6F96678E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57046B"/>
    <w:multiLevelType w:val="hybridMultilevel"/>
    <w:tmpl w:val="2166D13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D716D6A"/>
    <w:multiLevelType w:val="hybridMultilevel"/>
    <w:tmpl w:val="5ED457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DF40D67"/>
    <w:multiLevelType w:val="multilevel"/>
    <w:tmpl w:val="6B7AB31C"/>
    <w:styleLink w:val="WWNum3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0FC35957"/>
    <w:multiLevelType w:val="hybridMultilevel"/>
    <w:tmpl w:val="11FEAC52"/>
    <w:lvl w:ilvl="0" w:tplc="E202077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132058A7"/>
    <w:multiLevelType w:val="hybridMultilevel"/>
    <w:tmpl w:val="EE34D7C6"/>
    <w:lvl w:ilvl="0" w:tplc="4828997A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E677A6"/>
    <w:multiLevelType w:val="hybridMultilevel"/>
    <w:tmpl w:val="F68E646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1DE5017F"/>
    <w:multiLevelType w:val="hybridMultilevel"/>
    <w:tmpl w:val="566CCB50"/>
    <w:lvl w:ilvl="0" w:tplc="79E230D8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B8371F"/>
    <w:multiLevelType w:val="hybridMultilevel"/>
    <w:tmpl w:val="C60A0782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D743F1"/>
    <w:multiLevelType w:val="hybridMultilevel"/>
    <w:tmpl w:val="D0609E70"/>
    <w:lvl w:ilvl="0" w:tplc="E190E33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6496940"/>
    <w:multiLevelType w:val="hybridMultilevel"/>
    <w:tmpl w:val="BB60E6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A861191"/>
    <w:multiLevelType w:val="hybridMultilevel"/>
    <w:tmpl w:val="8AC40D66"/>
    <w:lvl w:ilvl="0" w:tplc="3FAC040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C3C3132"/>
    <w:multiLevelType w:val="hybridMultilevel"/>
    <w:tmpl w:val="6E52D31A"/>
    <w:lvl w:ilvl="0" w:tplc="4412DD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862A3D"/>
    <w:multiLevelType w:val="hybridMultilevel"/>
    <w:tmpl w:val="C93E03C2"/>
    <w:lvl w:ilvl="0" w:tplc="36ACDB1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355673E2"/>
    <w:multiLevelType w:val="hybridMultilevel"/>
    <w:tmpl w:val="D41483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77F4D79"/>
    <w:multiLevelType w:val="hybridMultilevel"/>
    <w:tmpl w:val="F2A431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90A634E"/>
    <w:multiLevelType w:val="hybridMultilevel"/>
    <w:tmpl w:val="558409C4"/>
    <w:lvl w:ilvl="0" w:tplc="8A7065AE">
      <w:start w:val="1"/>
      <w:numFmt w:val="bullet"/>
      <w:lvlText w:val=""/>
      <w:lvlJc w:val="left"/>
      <w:pPr>
        <w:ind w:left="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3BE16C32"/>
    <w:multiLevelType w:val="hybridMultilevel"/>
    <w:tmpl w:val="9B2436BA"/>
    <w:lvl w:ilvl="0" w:tplc="F1785206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3F5F5074"/>
    <w:multiLevelType w:val="hybridMultilevel"/>
    <w:tmpl w:val="81529F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F7D6F35"/>
    <w:multiLevelType w:val="hybridMultilevel"/>
    <w:tmpl w:val="0DA4B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1FC2D3E"/>
    <w:multiLevelType w:val="hybridMultilevel"/>
    <w:tmpl w:val="03C86F18"/>
    <w:lvl w:ilvl="0" w:tplc="0415000F">
      <w:start w:val="1"/>
      <w:numFmt w:val="decimal"/>
      <w:lvlText w:val="%1."/>
      <w:lvlJc w:val="left"/>
      <w:pPr>
        <w:ind w:left="234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2BE2864"/>
    <w:multiLevelType w:val="hybridMultilevel"/>
    <w:tmpl w:val="A19C65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69C0D57"/>
    <w:multiLevelType w:val="hybridMultilevel"/>
    <w:tmpl w:val="D08AFB9C"/>
    <w:lvl w:ilvl="0" w:tplc="9C780F3C">
      <w:start w:val="1"/>
      <w:numFmt w:val="decimal"/>
      <w:lvlText w:val="%1)"/>
      <w:lvlJc w:val="left"/>
      <w:pPr>
        <w:ind w:left="720" w:hanging="360"/>
      </w:pPr>
      <w:rPr>
        <w:rFonts w:eastAsia="SimSu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BB51E72"/>
    <w:multiLevelType w:val="hybridMultilevel"/>
    <w:tmpl w:val="988A7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E9738D3"/>
    <w:multiLevelType w:val="hybridMultilevel"/>
    <w:tmpl w:val="F2FAE7F0"/>
    <w:lvl w:ilvl="0" w:tplc="A5CE648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387CB2"/>
    <w:multiLevelType w:val="hybridMultilevel"/>
    <w:tmpl w:val="E9EEEF1E"/>
    <w:lvl w:ilvl="0" w:tplc="FD9003A4">
      <w:start w:val="1"/>
      <w:numFmt w:val="decimal"/>
      <w:lvlText w:val="%1)"/>
      <w:lvlJc w:val="left"/>
      <w:pPr>
        <w:ind w:left="644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9D1FE7"/>
    <w:multiLevelType w:val="hybridMultilevel"/>
    <w:tmpl w:val="CBBEEEB2"/>
    <w:lvl w:ilvl="0" w:tplc="CC5699B0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59D923AA"/>
    <w:multiLevelType w:val="hybridMultilevel"/>
    <w:tmpl w:val="BE1E2C4C"/>
    <w:lvl w:ilvl="0" w:tplc="8A7065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5CC06DED"/>
    <w:multiLevelType w:val="hybridMultilevel"/>
    <w:tmpl w:val="4490997E"/>
    <w:lvl w:ilvl="0" w:tplc="15ACDD4C">
      <w:start w:val="1"/>
      <w:numFmt w:val="decimal"/>
      <w:lvlText w:val="%1)"/>
      <w:lvlJc w:val="left"/>
      <w:pPr>
        <w:ind w:left="22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5D2C1EEB"/>
    <w:multiLevelType w:val="hybridMultilevel"/>
    <w:tmpl w:val="D3C60C0C"/>
    <w:lvl w:ilvl="0" w:tplc="783AEFB0">
      <w:start w:val="1"/>
      <w:numFmt w:val="decimal"/>
      <w:lvlText w:val="%1."/>
      <w:lvlJc w:val="left"/>
      <w:pPr>
        <w:ind w:left="262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4555E71"/>
    <w:multiLevelType w:val="hybridMultilevel"/>
    <w:tmpl w:val="1054DD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5A6741A">
      <w:start w:val="1"/>
      <w:numFmt w:val="decimal"/>
      <w:lvlText w:val="%4."/>
      <w:lvlJc w:val="left"/>
      <w:pPr>
        <w:ind w:left="192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A59302C"/>
    <w:multiLevelType w:val="hybridMultilevel"/>
    <w:tmpl w:val="5FCEC0C4"/>
    <w:lvl w:ilvl="0" w:tplc="0DDAAABC">
      <w:start w:val="1"/>
      <w:numFmt w:val="decimal"/>
      <w:lvlText w:val="%1)"/>
      <w:lvlJc w:val="left"/>
      <w:pPr>
        <w:ind w:left="786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6FD1717C"/>
    <w:multiLevelType w:val="hybridMultilevel"/>
    <w:tmpl w:val="6ACA593A"/>
    <w:lvl w:ilvl="0" w:tplc="8FFE7BA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FE87406"/>
    <w:multiLevelType w:val="hybridMultilevel"/>
    <w:tmpl w:val="5DAC106C"/>
    <w:lvl w:ilvl="0" w:tplc="D7B01A8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6CA7438"/>
    <w:multiLevelType w:val="hybridMultilevel"/>
    <w:tmpl w:val="DDA4A028"/>
    <w:lvl w:ilvl="0" w:tplc="88C471A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F1E67E8"/>
    <w:multiLevelType w:val="hybridMultilevel"/>
    <w:tmpl w:val="57F4929C"/>
    <w:lvl w:ilvl="0" w:tplc="F39E95C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8"/>
  </w:num>
  <w:num w:numId="3">
    <w:abstractNumId w:val="49"/>
  </w:num>
  <w:num w:numId="4">
    <w:abstractNumId w:val="26"/>
  </w:num>
  <w:num w:numId="5">
    <w:abstractNumId w:val="35"/>
  </w:num>
  <w:num w:numId="6">
    <w:abstractNumId w:val="19"/>
  </w:num>
  <w:num w:numId="7">
    <w:abstractNumId w:val="17"/>
  </w:num>
  <w:num w:numId="8">
    <w:abstractNumId w:val="27"/>
  </w:num>
  <w:num w:numId="9">
    <w:abstractNumId w:val="33"/>
  </w:num>
  <w:num w:numId="10">
    <w:abstractNumId w:val="28"/>
  </w:num>
  <w:num w:numId="11">
    <w:abstractNumId w:val="20"/>
  </w:num>
  <w:num w:numId="12">
    <w:abstractNumId w:val="15"/>
  </w:num>
  <w:num w:numId="13">
    <w:abstractNumId w:val="22"/>
  </w:num>
  <w:num w:numId="14">
    <w:abstractNumId w:val="41"/>
  </w:num>
  <w:num w:numId="15">
    <w:abstractNumId w:val="16"/>
  </w:num>
  <w:num w:numId="16">
    <w:abstractNumId w:val="29"/>
  </w:num>
  <w:num w:numId="17">
    <w:abstractNumId w:val="30"/>
  </w:num>
  <w:num w:numId="18">
    <w:abstractNumId w:val="32"/>
  </w:num>
  <w:num w:numId="19">
    <w:abstractNumId w:val="34"/>
  </w:num>
  <w:num w:numId="20">
    <w:abstractNumId w:val="39"/>
  </w:num>
  <w:num w:numId="21">
    <w:abstractNumId w:val="25"/>
  </w:num>
  <w:num w:numId="22">
    <w:abstractNumId w:val="48"/>
  </w:num>
  <w:num w:numId="23">
    <w:abstractNumId w:val="36"/>
  </w:num>
  <w:num w:numId="24">
    <w:abstractNumId w:val="46"/>
  </w:num>
  <w:num w:numId="25">
    <w:abstractNumId w:val="43"/>
  </w:num>
  <w:num w:numId="26">
    <w:abstractNumId w:val="0"/>
  </w:num>
  <w:num w:numId="27">
    <w:abstractNumId w:val="44"/>
  </w:num>
  <w:num w:numId="28">
    <w:abstractNumId w:val="50"/>
  </w:num>
  <w:num w:numId="29">
    <w:abstractNumId w:val="38"/>
  </w:num>
  <w:num w:numId="30">
    <w:abstractNumId w:val="13"/>
  </w:num>
  <w:num w:numId="31">
    <w:abstractNumId w:val="35"/>
  </w:num>
  <w:num w:numId="32">
    <w:abstractNumId w:val="45"/>
  </w:num>
  <w:num w:numId="33">
    <w:abstractNumId w:val="11"/>
  </w:num>
  <w:num w:numId="34">
    <w:abstractNumId w:val="10"/>
  </w:num>
  <w:num w:numId="35">
    <w:abstractNumId w:val="40"/>
  </w:num>
  <w:num w:numId="36">
    <w:abstractNumId w:val="14"/>
  </w:num>
  <w:num w:numId="37">
    <w:abstractNumId w:val="23"/>
  </w:num>
  <w:num w:numId="38">
    <w:abstractNumId w:val="21"/>
  </w:num>
  <w:num w:numId="39">
    <w:abstractNumId w:val="37"/>
  </w:num>
  <w:num w:numId="40">
    <w:abstractNumId w:val="12"/>
  </w:num>
  <w:num w:numId="41">
    <w:abstractNumId w:val="45"/>
  </w:num>
  <w:num w:numId="42">
    <w:abstractNumId w:val="24"/>
  </w:num>
  <w:num w:numId="43">
    <w:abstractNumId w:val="47"/>
  </w:num>
  <w:num w:numId="44">
    <w:abstractNumId w:val="31"/>
  </w:num>
  <w:num w:numId="45">
    <w:abstractNumId w:val="42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E94"/>
    <w:rsid w:val="00001945"/>
    <w:rsid w:val="0000658F"/>
    <w:rsid w:val="0000668D"/>
    <w:rsid w:val="0001424A"/>
    <w:rsid w:val="000147DF"/>
    <w:rsid w:val="00014B15"/>
    <w:rsid w:val="00015D7B"/>
    <w:rsid w:val="00020163"/>
    <w:rsid w:val="00021D02"/>
    <w:rsid w:val="00022B0D"/>
    <w:rsid w:val="00023C03"/>
    <w:rsid w:val="00025437"/>
    <w:rsid w:val="0002669E"/>
    <w:rsid w:val="00027B84"/>
    <w:rsid w:val="0003041B"/>
    <w:rsid w:val="00035A45"/>
    <w:rsid w:val="00036C08"/>
    <w:rsid w:val="000416E2"/>
    <w:rsid w:val="000425A2"/>
    <w:rsid w:val="00043A8D"/>
    <w:rsid w:val="00044A6A"/>
    <w:rsid w:val="00045494"/>
    <w:rsid w:val="00046CFE"/>
    <w:rsid w:val="000538B6"/>
    <w:rsid w:val="00053EF9"/>
    <w:rsid w:val="00054DFA"/>
    <w:rsid w:val="00056950"/>
    <w:rsid w:val="00056F15"/>
    <w:rsid w:val="000606B8"/>
    <w:rsid w:val="00061F54"/>
    <w:rsid w:val="00062259"/>
    <w:rsid w:val="000622B0"/>
    <w:rsid w:val="00062548"/>
    <w:rsid w:val="00063401"/>
    <w:rsid w:val="00066F27"/>
    <w:rsid w:val="0007092F"/>
    <w:rsid w:val="00073007"/>
    <w:rsid w:val="000757E5"/>
    <w:rsid w:val="000766AC"/>
    <w:rsid w:val="00077CA1"/>
    <w:rsid w:val="00082250"/>
    <w:rsid w:val="00083F72"/>
    <w:rsid w:val="00085A7F"/>
    <w:rsid w:val="00085F6F"/>
    <w:rsid w:val="000864EE"/>
    <w:rsid w:val="00087596"/>
    <w:rsid w:val="00091B06"/>
    <w:rsid w:val="000939C2"/>
    <w:rsid w:val="00095488"/>
    <w:rsid w:val="00096E11"/>
    <w:rsid w:val="00097022"/>
    <w:rsid w:val="000A141C"/>
    <w:rsid w:val="000A1694"/>
    <w:rsid w:val="000A1945"/>
    <w:rsid w:val="000A2EEA"/>
    <w:rsid w:val="000A6D0D"/>
    <w:rsid w:val="000A7454"/>
    <w:rsid w:val="000B0F5E"/>
    <w:rsid w:val="000B134F"/>
    <w:rsid w:val="000B1DFC"/>
    <w:rsid w:val="000B38AD"/>
    <w:rsid w:val="000B5878"/>
    <w:rsid w:val="000B5A8B"/>
    <w:rsid w:val="000B5EB9"/>
    <w:rsid w:val="000B7AB7"/>
    <w:rsid w:val="000C0766"/>
    <w:rsid w:val="000C130E"/>
    <w:rsid w:val="000C4F21"/>
    <w:rsid w:val="000D00D3"/>
    <w:rsid w:val="000D0FD5"/>
    <w:rsid w:val="000D253C"/>
    <w:rsid w:val="000D665C"/>
    <w:rsid w:val="000D6DF2"/>
    <w:rsid w:val="000E1424"/>
    <w:rsid w:val="000E164D"/>
    <w:rsid w:val="000E3913"/>
    <w:rsid w:val="000E3C95"/>
    <w:rsid w:val="000E5C09"/>
    <w:rsid w:val="000F0C65"/>
    <w:rsid w:val="000F5192"/>
    <w:rsid w:val="001003F0"/>
    <w:rsid w:val="0010113D"/>
    <w:rsid w:val="00103259"/>
    <w:rsid w:val="00107A52"/>
    <w:rsid w:val="00110455"/>
    <w:rsid w:val="0011098C"/>
    <w:rsid w:val="001134DE"/>
    <w:rsid w:val="0012174D"/>
    <w:rsid w:val="00122348"/>
    <w:rsid w:val="00122A77"/>
    <w:rsid w:val="00123594"/>
    <w:rsid w:val="0012368F"/>
    <w:rsid w:val="00123892"/>
    <w:rsid w:val="00123A95"/>
    <w:rsid w:val="00123BBE"/>
    <w:rsid w:val="001240A4"/>
    <w:rsid w:val="001267CE"/>
    <w:rsid w:val="00127302"/>
    <w:rsid w:val="001310C5"/>
    <w:rsid w:val="001313E8"/>
    <w:rsid w:val="00133B4F"/>
    <w:rsid w:val="00133DBC"/>
    <w:rsid w:val="00135B79"/>
    <w:rsid w:val="00140783"/>
    <w:rsid w:val="00140E98"/>
    <w:rsid w:val="00141BCC"/>
    <w:rsid w:val="001426F6"/>
    <w:rsid w:val="00143944"/>
    <w:rsid w:val="00145E0A"/>
    <w:rsid w:val="00146607"/>
    <w:rsid w:val="001470FD"/>
    <w:rsid w:val="00151490"/>
    <w:rsid w:val="00152785"/>
    <w:rsid w:val="00154572"/>
    <w:rsid w:val="0015572B"/>
    <w:rsid w:val="001613DD"/>
    <w:rsid w:val="00163A69"/>
    <w:rsid w:val="00163CB7"/>
    <w:rsid w:val="001652C4"/>
    <w:rsid w:val="00167D19"/>
    <w:rsid w:val="00170045"/>
    <w:rsid w:val="00170F2D"/>
    <w:rsid w:val="0017142B"/>
    <w:rsid w:val="0017317C"/>
    <w:rsid w:val="00174415"/>
    <w:rsid w:val="001750C0"/>
    <w:rsid w:val="00180462"/>
    <w:rsid w:val="00180D74"/>
    <w:rsid w:val="00182501"/>
    <w:rsid w:val="001837A1"/>
    <w:rsid w:val="001842F9"/>
    <w:rsid w:val="00185322"/>
    <w:rsid w:val="0018596A"/>
    <w:rsid w:val="0018727C"/>
    <w:rsid w:val="001879F3"/>
    <w:rsid w:val="00191761"/>
    <w:rsid w:val="00197936"/>
    <w:rsid w:val="00197A4C"/>
    <w:rsid w:val="001A0CBE"/>
    <w:rsid w:val="001A1814"/>
    <w:rsid w:val="001A2378"/>
    <w:rsid w:val="001A31E3"/>
    <w:rsid w:val="001A3CB7"/>
    <w:rsid w:val="001A4DD6"/>
    <w:rsid w:val="001A55F4"/>
    <w:rsid w:val="001A69C9"/>
    <w:rsid w:val="001B094F"/>
    <w:rsid w:val="001B16B8"/>
    <w:rsid w:val="001B3553"/>
    <w:rsid w:val="001B3907"/>
    <w:rsid w:val="001B3F38"/>
    <w:rsid w:val="001B4830"/>
    <w:rsid w:val="001B5BF7"/>
    <w:rsid w:val="001B6599"/>
    <w:rsid w:val="001B6E8E"/>
    <w:rsid w:val="001B7D04"/>
    <w:rsid w:val="001C067E"/>
    <w:rsid w:val="001C4732"/>
    <w:rsid w:val="001C57D3"/>
    <w:rsid w:val="001C6093"/>
    <w:rsid w:val="001C6852"/>
    <w:rsid w:val="001C7141"/>
    <w:rsid w:val="001C75BD"/>
    <w:rsid w:val="001C7B09"/>
    <w:rsid w:val="001D0D67"/>
    <w:rsid w:val="001D20BD"/>
    <w:rsid w:val="001D276B"/>
    <w:rsid w:val="001D4A98"/>
    <w:rsid w:val="001D5E62"/>
    <w:rsid w:val="001D6A85"/>
    <w:rsid w:val="001E1ACD"/>
    <w:rsid w:val="001E34D7"/>
    <w:rsid w:val="001E3B5F"/>
    <w:rsid w:val="001E5B72"/>
    <w:rsid w:val="001E731B"/>
    <w:rsid w:val="001F0631"/>
    <w:rsid w:val="001F495F"/>
    <w:rsid w:val="001F5276"/>
    <w:rsid w:val="001F5614"/>
    <w:rsid w:val="002005E5"/>
    <w:rsid w:val="0020319F"/>
    <w:rsid w:val="00205202"/>
    <w:rsid w:val="002053A5"/>
    <w:rsid w:val="00206157"/>
    <w:rsid w:val="00207471"/>
    <w:rsid w:val="0021249D"/>
    <w:rsid w:val="00214CB1"/>
    <w:rsid w:val="002162CB"/>
    <w:rsid w:val="00216360"/>
    <w:rsid w:val="00216809"/>
    <w:rsid w:val="002206D7"/>
    <w:rsid w:val="0022105C"/>
    <w:rsid w:val="0022517B"/>
    <w:rsid w:val="002254E6"/>
    <w:rsid w:val="002255DC"/>
    <w:rsid w:val="00232C7B"/>
    <w:rsid w:val="00232E52"/>
    <w:rsid w:val="00234BB6"/>
    <w:rsid w:val="00234E41"/>
    <w:rsid w:val="00234F69"/>
    <w:rsid w:val="0023686D"/>
    <w:rsid w:val="00237E1D"/>
    <w:rsid w:val="00241482"/>
    <w:rsid w:val="00243E6A"/>
    <w:rsid w:val="00243EF7"/>
    <w:rsid w:val="00244E31"/>
    <w:rsid w:val="00247B64"/>
    <w:rsid w:val="00250AE4"/>
    <w:rsid w:val="002517EE"/>
    <w:rsid w:val="0025182F"/>
    <w:rsid w:val="00251B5C"/>
    <w:rsid w:val="00251C66"/>
    <w:rsid w:val="00254A5F"/>
    <w:rsid w:val="00256A98"/>
    <w:rsid w:val="00256F3D"/>
    <w:rsid w:val="0026228C"/>
    <w:rsid w:val="0026316D"/>
    <w:rsid w:val="00266795"/>
    <w:rsid w:val="0027128E"/>
    <w:rsid w:val="00271467"/>
    <w:rsid w:val="00272EDC"/>
    <w:rsid w:val="00274F20"/>
    <w:rsid w:val="002764E9"/>
    <w:rsid w:val="00277ECB"/>
    <w:rsid w:val="00281F8F"/>
    <w:rsid w:val="00282ED7"/>
    <w:rsid w:val="0028527E"/>
    <w:rsid w:val="00286AD3"/>
    <w:rsid w:val="00291B27"/>
    <w:rsid w:val="002944E5"/>
    <w:rsid w:val="002A30F9"/>
    <w:rsid w:val="002A5554"/>
    <w:rsid w:val="002A5B6F"/>
    <w:rsid w:val="002A5DEE"/>
    <w:rsid w:val="002A67C7"/>
    <w:rsid w:val="002B1B23"/>
    <w:rsid w:val="002B2130"/>
    <w:rsid w:val="002B238F"/>
    <w:rsid w:val="002B38C5"/>
    <w:rsid w:val="002B4B18"/>
    <w:rsid w:val="002B6AEE"/>
    <w:rsid w:val="002B6FC2"/>
    <w:rsid w:val="002B7423"/>
    <w:rsid w:val="002C1B18"/>
    <w:rsid w:val="002C3125"/>
    <w:rsid w:val="002C3B36"/>
    <w:rsid w:val="002C57ED"/>
    <w:rsid w:val="002C59A7"/>
    <w:rsid w:val="002C6218"/>
    <w:rsid w:val="002C6E34"/>
    <w:rsid w:val="002C7073"/>
    <w:rsid w:val="002C7A01"/>
    <w:rsid w:val="002C7EBE"/>
    <w:rsid w:val="002D149E"/>
    <w:rsid w:val="002D3AFB"/>
    <w:rsid w:val="002E12E6"/>
    <w:rsid w:val="002E2A13"/>
    <w:rsid w:val="002E4241"/>
    <w:rsid w:val="002E75B5"/>
    <w:rsid w:val="002F061D"/>
    <w:rsid w:val="002F26D1"/>
    <w:rsid w:val="002F4C30"/>
    <w:rsid w:val="002F4FEE"/>
    <w:rsid w:val="002F6F43"/>
    <w:rsid w:val="00301238"/>
    <w:rsid w:val="00302E23"/>
    <w:rsid w:val="0030461C"/>
    <w:rsid w:val="00305A96"/>
    <w:rsid w:val="00305C60"/>
    <w:rsid w:val="00310A2E"/>
    <w:rsid w:val="003122B2"/>
    <w:rsid w:val="003128C0"/>
    <w:rsid w:val="00313BAC"/>
    <w:rsid w:val="00314544"/>
    <w:rsid w:val="00314635"/>
    <w:rsid w:val="00315655"/>
    <w:rsid w:val="00320198"/>
    <w:rsid w:val="00322787"/>
    <w:rsid w:val="00323734"/>
    <w:rsid w:val="003244DE"/>
    <w:rsid w:val="0032693A"/>
    <w:rsid w:val="0032727B"/>
    <w:rsid w:val="00327DCA"/>
    <w:rsid w:val="0033031B"/>
    <w:rsid w:val="003305D5"/>
    <w:rsid w:val="00336A28"/>
    <w:rsid w:val="0033709D"/>
    <w:rsid w:val="00340EF6"/>
    <w:rsid w:val="00340F83"/>
    <w:rsid w:val="003421C1"/>
    <w:rsid w:val="003444C5"/>
    <w:rsid w:val="0034581E"/>
    <w:rsid w:val="003470E2"/>
    <w:rsid w:val="0034791D"/>
    <w:rsid w:val="00347E7D"/>
    <w:rsid w:val="00347EE9"/>
    <w:rsid w:val="00353A38"/>
    <w:rsid w:val="003552C3"/>
    <w:rsid w:val="0035532D"/>
    <w:rsid w:val="0035594D"/>
    <w:rsid w:val="003564FD"/>
    <w:rsid w:val="00356E12"/>
    <w:rsid w:val="00357137"/>
    <w:rsid w:val="003574A2"/>
    <w:rsid w:val="00357A25"/>
    <w:rsid w:val="003646A2"/>
    <w:rsid w:val="003651FB"/>
    <w:rsid w:val="00367780"/>
    <w:rsid w:val="00372195"/>
    <w:rsid w:val="00372A2B"/>
    <w:rsid w:val="00374B1F"/>
    <w:rsid w:val="00375765"/>
    <w:rsid w:val="003766FD"/>
    <w:rsid w:val="003767C8"/>
    <w:rsid w:val="00377337"/>
    <w:rsid w:val="00377EDC"/>
    <w:rsid w:val="00377F52"/>
    <w:rsid w:val="00380057"/>
    <w:rsid w:val="00384A0B"/>
    <w:rsid w:val="00386C72"/>
    <w:rsid w:val="00391369"/>
    <w:rsid w:val="00392CAB"/>
    <w:rsid w:val="003933EB"/>
    <w:rsid w:val="003949A9"/>
    <w:rsid w:val="003A0030"/>
    <w:rsid w:val="003A0CB0"/>
    <w:rsid w:val="003A1166"/>
    <w:rsid w:val="003A28EA"/>
    <w:rsid w:val="003A439C"/>
    <w:rsid w:val="003A5E6F"/>
    <w:rsid w:val="003A5EAD"/>
    <w:rsid w:val="003A76DF"/>
    <w:rsid w:val="003B2990"/>
    <w:rsid w:val="003B32E0"/>
    <w:rsid w:val="003B34AF"/>
    <w:rsid w:val="003B5FCF"/>
    <w:rsid w:val="003B7A83"/>
    <w:rsid w:val="003C011F"/>
    <w:rsid w:val="003C1AD8"/>
    <w:rsid w:val="003C284D"/>
    <w:rsid w:val="003C29FE"/>
    <w:rsid w:val="003C5901"/>
    <w:rsid w:val="003C608E"/>
    <w:rsid w:val="003D1D9B"/>
    <w:rsid w:val="003D2FFA"/>
    <w:rsid w:val="003D4A05"/>
    <w:rsid w:val="003D4C0C"/>
    <w:rsid w:val="003D555F"/>
    <w:rsid w:val="003D5FC9"/>
    <w:rsid w:val="003D7FC5"/>
    <w:rsid w:val="003E0148"/>
    <w:rsid w:val="003E0375"/>
    <w:rsid w:val="003E0C72"/>
    <w:rsid w:val="003E121C"/>
    <w:rsid w:val="003E2397"/>
    <w:rsid w:val="003E2F35"/>
    <w:rsid w:val="003E3B0B"/>
    <w:rsid w:val="003E3B93"/>
    <w:rsid w:val="003F06A3"/>
    <w:rsid w:val="003F2FFB"/>
    <w:rsid w:val="003F35FE"/>
    <w:rsid w:val="003F3760"/>
    <w:rsid w:val="00401545"/>
    <w:rsid w:val="004015D1"/>
    <w:rsid w:val="0040225D"/>
    <w:rsid w:val="00410793"/>
    <w:rsid w:val="00413045"/>
    <w:rsid w:val="00413CF6"/>
    <w:rsid w:val="00417B73"/>
    <w:rsid w:val="00417DC5"/>
    <w:rsid w:val="00421CBC"/>
    <w:rsid w:val="0042303D"/>
    <w:rsid w:val="00423EF8"/>
    <w:rsid w:val="00424F5C"/>
    <w:rsid w:val="00425FFE"/>
    <w:rsid w:val="00427804"/>
    <w:rsid w:val="00432832"/>
    <w:rsid w:val="0043284A"/>
    <w:rsid w:val="00433893"/>
    <w:rsid w:val="004344FA"/>
    <w:rsid w:val="00435681"/>
    <w:rsid w:val="00435816"/>
    <w:rsid w:val="00436417"/>
    <w:rsid w:val="0043681D"/>
    <w:rsid w:val="00437AAC"/>
    <w:rsid w:val="004420EF"/>
    <w:rsid w:val="00442CC2"/>
    <w:rsid w:val="00443271"/>
    <w:rsid w:val="004440A9"/>
    <w:rsid w:val="0044452D"/>
    <w:rsid w:val="0044687C"/>
    <w:rsid w:val="00453006"/>
    <w:rsid w:val="004543A0"/>
    <w:rsid w:val="00454595"/>
    <w:rsid w:val="004557CB"/>
    <w:rsid w:val="00455D4F"/>
    <w:rsid w:val="004566F1"/>
    <w:rsid w:val="004646D7"/>
    <w:rsid w:val="004659D6"/>
    <w:rsid w:val="00470297"/>
    <w:rsid w:val="0047067B"/>
    <w:rsid w:val="00471ED6"/>
    <w:rsid w:val="00471FFC"/>
    <w:rsid w:val="004754DB"/>
    <w:rsid w:val="00475EAF"/>
    <w:rsid w:val="00477B4D"/>
    <w:rsid w:val="00483D8A"/>
    <w:rsid w:val="00484616"/>
    <w:rsid w:val="00484C02"/>
    <w:rsid w:val="0048528F"/>
    <w:rsid w:val="00485C63"/>
    <w:rsid w:val="0048630B"/>
    <w:rsid w:val="0048694B"/>
    <w:rsid w:val="00486B29"/>
    <w:rsid w:val="00486DC0"/>
    <w:rsid w:val="00487AAB"/>
    <w:rsid w:val="004916E3"/>
    <w:rsid w:val="00492D6C"/>
    <w:rsid w:val="004941D3"/>
    <w:rsid w:val="00496280"/>
    <w:rsid w:val="004965AD"/>
    <w:rsid w:val="004A1859"/>
    <w:rsid w:val="004A3B89"/>
    <w:rsid w:val="004A40D9"/>
    <w:rsid w:val="004A466D"/>
    <w:rsid w:val="004A4E33"/>
    <w:rsid w:val="004B0352"/>
    <w:rsid w:val="004B0BA7"/>
    <w:rsid w:val="004B16D8"/>
    <w:rsid w:val="004B45EC"/>
    <w:rsid w:val="004B4BEC"/>
    <w:rsid w:val="004B4FCF"/>
    <w:rsid w:val="004B6C1B"/>
    <w:rsid w:val="004C12E1"/>
    <w:rsid w:val="004C2E35"/>
    <w:rsid w:val="004C62BF"/>
    <w:rsid w:val="004C75FC"/>
    <w:rsid w:val="004D1AAD"/>
    <w:rsid w:val="004D4BD4"/>
    <w:rsid w:val="004D53D3"/>
    <w:rsid w:val="004D6191"/>
    <w:rsid w:val="004E004B"/>
    <w:rsid w:val="004E182A"/>
    <w:rsid w:val="004E1983"/>
    <w:rsid w:val="004E23E9"/>
    <w:rsid w:val="004E2B5C"/>
    <w:rsid w:val="004E2DA0"/>
    <w:rsid w:val="004E5D99"/>
    <w:rsid w:val="004E6946"/>
    <w:rsid w:val="004F0DC2"/>
    <w:rsid w:val="004F2DDE"/>
    <w:rsid w:val="004F7929"/>
    <w:rsid w:val="0050339F"/>
    <w:rsid w:val="005044EB"/>
    <w:rsid w:val="00504CB7"/>
    <w:rsid w:val="00505D45"/>
    <w:rsid w:val="005076BB"/>
    <w:rsid w:val="0051227A"/>
    <w:rsid w:val="005129C5"/>
    <w:rsid w:val="00515D01"/>
    <w:rsid w:val="00515EA5"/>
    <w:rsid w:val="0051606A"/>
    <w:rsid w:val="00517524"/>
    <w:rsid w:val="005201E4"/>
    <w:rsid w:val="005203B3"/>
    <w:rsid w:val="005212E6"/>
    <w:rsid w:val="005237EF"/>
    <w:rsid w:val="00523A7D"/>
    <w:rsid w:val="00524CFB"/>
    <w:rsid w:val="00525589"/>
    <w:rsid w:val="005262F1"/>
    <w:rsid w:val="00526A44"/>
    <w:rsid w:val="005274C7"/>
    <w:rsid w:val="0053570F"/>
    <w:rsid w:val="00536426"/>
    <w:rsid w:val="00536E51"/>
    <w:rsid w:val="00540D42"/>
    <w:rsid w:val="0054135A"/>
    <w:rsid w:val="00542570"/>
    <w:rsid w:val="0054271F"/>
    <w:rsid w:val="00544C24"/>
    <w:rsid w:val="00545205"/>
    <w:rsid w:val="00546112"/>
    <w:rsid w:val="00550DE3"/>
    <w:rsid w:val="00550E5C"/>
    <w:rsid w:val="005528E0"/>
    <w:rsid w:val="00554713"/>
    <w:rsid w:val="00555B13"/>
    <w:rsid w:val="00561EE6"/>
    <w:rsid w:val="005623A6"/>
    <w:rsid w:val="00564F13"/>
    <w:rsid w:val="005678D0"/>
    <w:rsid w:val="00573784"/>
    <w:rsid w:val="00574F82"/>
    <w:rsid w:val="00575DBE"/>
    <w:rsid w:val="00576403"/>
    <w:rsid w:val="005767FF"/>
    <w:rsid w:val="005851F2"/>
    <w:rsid w:val="00586A2C"/>
    <w:rsid w:val="00587635"/>
    <w:rsid w:val="00590089"/>
    <w:rsid w:val="00590773"/>
    <w:rsid w:val="00595025"/>
    <w:rsid w:val="005960FB"/>
    <w:rsid w:val="00597917"/>
    <w:rsid w:val="005A0916"/>
    <w:rsid w:val="005A097D"/>
    <w:rsid w:val="005A0A06"/>
    <w:rsid w:val="005A2274"/>
    <w:rsid w:val="005A2F76"/>
    <w:rsid w:val="005A3013"/>
    <w:rsid w:val="005A4C07"/>
    <w:rsid w:val="005A64EC"/>
    <w:rsid w:val="005A6F95"/>
    <w:rsid w:val="005B16EA"/>
    <w:rsid w:val="005B25BF"/>
    <w:rsid w:val="005B359C"/>
    <w:rsid w:val="005C00DD"/>
    <w:rsid w:val="005C1CA4"/>
    <w:rsid w:val="005C2329"/>
    <w:rsid w:val="005C3B0C"/>
    <w:rsid w:val="005C4998"/>
    <w:rsid w:val="005C5DE2"/>
    <w:rsid w:val="005D018C"/>
    <w:rsid w:val="005D13B3"/>
    <w:rsid w:val="005D1B14"/>
    <w:rsid w:val="005D25BD"/>
    <w:rsid w:val="005D297F"/>
    <w:rsid w:val="005D2C59"/>
    <w:rsid w:val="005D3526"/>
    <w:rsid w:val="005D4D40"/>
    <w:rsid w:val="005D67D8"/>
    <w:rsid w:val="005D67EE"/>
    <w:rsid w:val="005E0E53"/>
    <w:rsid w:val="005E17F9"/>
    <w:rsid w:val="005E1C42"/>
    <w:rsid w:val="005E1D6D"/>
    <w:rsid w:val="005E20AD"/>
    <w:rsid w:val="005E338D"/>
    <w:rsid w:val="005E360E"/>
    <w:rsid w:val="005E4C3E"/>
    <w:rsid w:val="005E605C"/>
    <w:rsid w:val="005E6667"/>
    <w:rsid w:val="005E71CA"/>
    <w:rsid w:val="005E772E"/>
    <w:rsid w:val="005F0FDC"/>
    <w:rsid w:val="005F1586"/>
    <w:rsid w:val="005F1AFD"/>
    <w:rsid w:val="005F1FC3"/>
    <w:rsid w:val="005F29A7"/>
    <w:rsid w:val="005F2E0B"/>
    <w:rsid w:val="005F484F"/>
    <w:rsid w:val="005F59A9"/>
    <w:rsid w:val="005F7A90"/>
    <w:rsid w:val="00601BC4"/>
    <w:rsid w:val="006026AC"/>
    <w:rsid w:val="006054F5"/>
    <w:rsid w:val="00605C28"/>
    <w:rsid w:val="00606628"/>
    <w:rsid w:val="006077F1"/>
    <w:rsid w:val="00610ABA"/>
    <w:rsid w:val="00611E65"/>
    <w:rsid w:val="00611F27"/>
    <w:rsid w:val="00611F66"/>
    <w:rsid w:val="00612717"/>
    <w:rsid w:val="00612802"/>
    <w:rsid w:val="0061440F"/>
    <w:rsid w:val="00614E59"/>
    <w:rsid w:val="00616685"/>
    <w:rsid w:val="006167F7"/>
    <w:rsid w:val="00621D7B"/>
    <w:rsid w:val="00622F9D"/>
    <w:rsid w:val="006254C3"/>
    <w:rsid w:val="00626089"/>
    <w:rsid w:val="006267C3"/>
    <w:rsid w:val="006311B4"/>
    <w:rsid w:val="006326D3"/>
    <w:rsid w:val="006349CB"/>
    <w:rsid w:val="00634C52"/>
    <w:rsid w:val="00634D41"/>
    <w:rsid w:val="00635DC9"/>
    <w:rsid w:val="006369E6"/>
    <w:rsid w:val="00637A82"/>
    <w:rsid w:val="00640D9B"/>
    <w:rsid w:val="00641565"/>
    <w:rsid w:val="00641C7C"/>
    <w:rsid w:val="00643A7E"/>
    <w:rsid w:val="006458F3"/>
    <w:rsid w:val="00646616"/>
    <w:rsid w:val="00646A08"/>
    <w:rsid w:val="00650ABE"/>
    <w:rsid w:val="0065147B"/>
    <w:rsid w:val="00652F85"/>
    <w:rsid w:val="00653E38"/>
    <w:rsid w:val="0065507A"/>
    <w:rsid w:val="00655353"/>
    <w:rsid w:val="006555A6"/>
    <w:rsid w:val="00657A0C"/>
    <w:rsid w:val="0066176E"/>
    <w:rsid w:val="0066199A"/>
    <w:rsid w:val="00661EDA"/>
    <w:rsid w:val="00661F7F"/>
    <w:rsid w:val="00662E85"/>
    <w:rsid w:val="00663A99"/>
    <w:rsid w:val="00664528"/>
    <w:rsid w:val="006660EE"/>
    <w:rsid w:val="00666888"/>
    <w:rsid w:val="00666DB4"/>
    <w:rsid w:val="00671D22"/>
    <w:rsid w:val="00672417"/>
    <w:rsid w:val="00672D50"/>
    <w:rsid w:val="006731ED"/>
    <w:rsid w:val="006746DA"/>
    <w:rsid w:val="00676034"/>
    <w:rsid w:val="006771F4"/>
    <w:rsid w:val="00677EDE"/>
    <w:rsid w:val="00680D41"/>
    <w:rsid w:val="006827E9"/>
    <w:rsid w:val="006845E0"/>
    <w:rsid w:val="00684ED6"/>
    <w:rsid w:val="00685BC2"/>
    <w:rsid w:val="00686B3D"/>
    <w:rsid w:val="00686C99"/>
    <w:rsid w:val="006920A6"/>
    <w:rsid w:val="00695D4C"/>
    <w:rsid w:val="006970D5"/>
    <w:rsid w:val="006A64C4"/>
    <w:rsid w:val="006B131C"/>
    <w:rsid w:val="006B13F8"/>
    <w:rsid w:val="006B3D15"/>
    <w:rsid w:val="006B42F5"/>
    <w:rsid w:val="006B4971"/>
    <w:rsid w:val="006B654F"/>
    <w:rsid w:val="006B676E"/>
    <w:rsid w:val="006C034B"/>
    <w:rsid w:val="006C190E"/>
    <w:rsid w:val="006C1961"/>
    <w:rsid w:val="006C5732"/>
    <w:rsid w:val="006C58A2"/>
    <w:rsid w:val="006C5B09"/>
    <w:rsid w:val="006C7593"/>
    <w:rsid w:val="006D3DAE"/>
    <w:rsid w:val="006D5AB1"/>
    <w:rsid w:val="006D6936"/>
    <w:rsid w:val="006E06BF"/>
    <w:rsid w:val="006E0811"/>
    <w:rsid w:val="006E2111"/>
    <w:rsid w:val="006E363F"/>
    <w:rsid w:val="006E4639"/>
    <w:rsid w:val="006E4901"/>
    <w:rsid w:val="006E7D4C"/>
    <w:rsid w:val="006F10D2"/>
    <w:rsid w:val="006F2C93"/>
    <w:rsid w:val="006F35D8"/>
    <w:rsid w:val="006F3781"/>
    <w:rsid w:val="006F3D5D"/>
    <w:rsid w:val="006F6658"/>
    <w:rsid w:val="007004F1"/>
    <w:rsid w:val="007035D4"/>
    <w:rsid w:val="007036ED"/>
    <w:rsid w:val="00703974"/>
    <w:rsid w:val="00704E19"/>
    <w:rsid w:val="007056B6"/>
    <w:rsid w:val="00710775"/>
    <w:rsid w:val="00712F89"/>
    <w:rsid w:val="00713685"/>
    <w:rsid w:val="00713E71"/>
    <w:rsid w:val="00716EC0"/>
    <w:rsid w:val="00717521"/>
    <w:rsid w:val="00717675"/>
    <w:rsid w:val="00717904"/>
    <w:rsid w:val="00720780"/>
    <w:rsid w:val="00720C7B"/>
    <w:rsid w:val="00722CBB"/>
    <w:rsid w:val="00724FB8"/>
    <w:rsid w:val="00726D28"/>
    <w:rsid w:val="007302D7"/>
    <w:rsid w:val="00731DF7"/>
    <w:rsid w:val="00731E34"/>
    <w:rsid w:val="0073457B"/>
    <w:rsid w:val="00734F7A"/>
    <w:rsid w:val="00735399"/>
    <w:rsid w:val="00735DB2"/>
    <w:rsid w:val="00735E1F"/>
    <w:rsid w:val="00737928"/>
    <w:rsid w:val="00741EF9"/>
    <w:rsid w:val="0074204D"/>
    <w:rsid w:val="00743984"/>
    <w:rsid w:val="00743D5D"/>
    <w:rsid w:val="007461E2"/>
    <w:rsid w:val="007479AF"/>
    <w:rsid w:val="007504F1"/>
    <w:rsid w:val="0075164E"/>
    <w:rsid w:val="00751BA5"/>
    <w:rsid w:val="00752C70"/>
    <w:rsid w:val="007546A1"/>
    <w:rsid w:val="00754A79"/>
    <w:rsid w:val="00754ABB"/>
    <w:rsid w:val="00757115"/>
    <w:rsid w:val="007572DE"/>
    <w:rsid w:val="00760D26"/>
    <w:rsid w:val="00762916"/>
    <w:rsid w:val="00762BA2"/>
    <w:rsid w:val="00764BEA"/>
    <w:rsid w:val="00764C54"/>
    <w:rsid w:val="0076548E"/>
    <w:rsid w:val="00771625"/>
    <w:rsid w:val="00772AF7"/>
    <w:rsid w:val="00773AB3"/>
    <w:rsid w:val="00773AFD"/>
    <w:rsid w:val="0077666F"/>
    <w:rsid w:val="0078086C"/>
    <w:rsid w:val="00781F60"/>
    <w:rsid w:val="0078368A"/>
    <w:rsid w:val="00785821"/>
    <w:rsid w:val="00786A68"/>
    <w:rsid w:val="0078753A"/>
    <w:rsid w:val="00787A3F"/>
    <w:rsid w:val="00790498"/>
    <w:rsid w:val="007919F1"/>
    <w:rsid w:val="00792008"/>
    <w:rsid w:val="007952E3"/>
    <w:rsid w:val="0079603E"/>
    <w:rsid w:val="007961DC"/>
    <w:rsid w:val="00796421"/>
    <w:rsid w:val="007966C4"/>
    <w:rsid w:val="007975B9"/>
    <w:rsid w:val="00797DBF"/>
    <w:rsid w:val="007A12E8"/>
    <w:rsid w:val="007A3493"/>
    <w:rsid w:val="007A610C"/>
    <w:rsid w:val="007A7969"/>
    <w:rsid w:val="007B0549"/>
    <w:rsid w:val="007B0B00"/>
    <w:rsid w:val="007B1F86"/>
    <w:rsid w:val="007B31C1"/>
    <w:rsid w:val="007B4796"/>
    <w:rsid w:val="007B557B"/>
    <w:rsid w:val="007B6122"/>
    <w:rsid w:val="007B6BDC"/>
    <w:rsid w:val="007C1117"/>
    <w:rsid w:val="007C2B43"/>
    <w:rsid w:val="007C31FA"/>
    <w:rsid w:val="007C3682"/>
    <w:rsid w:val="007C5995"/>
    <w:rsid w:val="007C6817"/>
    <w:rsid w:val="007C6A4C"/>
    <w:rsid w:val="007C7440"/>
    <w:rsid w:val="007D0318"/>
    <w:rsid w:val="007D252A"/>
    <w:rsid w:val="007D2B56"/>
    <w:rsid w:val="007D2DFE"/>
    <w:rsid w:val="007D3057"/>
    <w:rsid w:val="007D3396"/>
    <w:rsid w:val="007D72DF"/>
    <w:rsid w:val="007E1350"/>
    <w:rsid w:val="007E1A70"/>
    <w:rsid w:val="007E30F8"/>
    <w:rsid w:val="007E342A"/>
    <w:rsid w:val="007E5FA4"/>
    <w:rsid w:val="007E7C59"/>
    <w:rsid w:val="007F0084"/>
    <w:rsid w:val="007F3217"/>
    <w:rsid w:val="007F62B8"/>
    <w:rsid w:val="007F62D3"/>
    <w:rsid w:val="007F633F"/>
    <w:rsid w:val="007F7470"/>
    <w:rsid w:val="00800F8D"/>
    <w:rsid w:val="00801E9D"/>
    <w:rsid w:val="00803076"/>
    <w:rsid w:val="008031DE"/>
    <w:rsid w:val="0080382C"/>
    <w:rsid w:val="0080476C"/>
    <w:rsid w:val="008065C8"/>
    <w:rsid w:val="00806CA0"/>
    <w:rsid w:val="0081060D"/>
    <w:rsid w:val="0081197C"/>
    <w:rsid w:val="00812497"/>
    <w:rsid w:val="008124ED"/>
    <w:rsid w:val="0081262D"/>
    <w:rsid w:val="008128FE"/>
    <w:rsid w:val="00813311"/>
    <w:rsid w:val="008156F5"/>
    <w:rsid w:val="0081711C"/>
    <w:rsid w:val="00817449"/>
    <w:rsid w:val="0081753A"/>
    <w:rsid w:val="00822CC0"/>
    <w:rsid w:val="00823112"/>
    <w:rsid w:val="008233A5"/>
    <w:rsid w:val="00824157"/>
    <w:rsid w:val="008252C3"/>
    <w:rsid w:val="00827418"/>
    <w:rsid w:val="00830388"/>
    <w:rsid w:val="0083149B"/>
    <w:rsid w:val="00832893"/>
    <w:rsid w:val="008345FB"/>
    <w:rsid w:val="00834E78"/>
    <w:rsid w:val="00836172"/>
    <w:rsid w:val="008363FF"/>
    <w:rsid w:val="0083789B"/>
    <w:rsid w:val="00840B0B"/>
    <w:rsid w:val="00841CC6"/>
    <w:rsid w:val="008461BA"/>
    <w:rsid w:val="00853184"/>
    <w:rsid w:val="00856A9B"/>
    <w:rsid w:val="00856F44"/>
    <w:rsid w:val="0085709D"/>
    <w:rsid w:val="00860119"/>
    <w:rsid w:val="00860D00"/>
    <w:rsid w:val="00864196"/>
    <w:rsid w:val="00866201"/>
    <w:rsid w:val="008709EB"/>
    <w:rsid w:val="00870F83"/>
    <w:rsid w:val="00871A15"/>
    <w:rsid w:val="008727F2"/>
    <w:rsid w:val="008778AC"/>
    <w:rsid w:val="0088004F"/>
    <w:rsid w:val="0088047D"/>
    <w:rsid w:val="00880536"/>
    <w:rsid w:val="0088078E"/>
    <w:rsid w:val="00880D6B"/>
    <w:rsid w:val="008818FE"/>
    <w:rsid w:val="008820B3"/>
    <w:rsid w:val="008825D2"/>
    <w:rsid w:val="00882FE4"/>
    <w:rsid w:val="00884004"/>
    <w:rsid w:val="00884656"/>
    <w:rsid w:val="008876E1"/>
    <w:rsid w:val="00894E4C"/>
    <w:rsid w:val="00896A80"/>
    <w:rsid w:val="008A1920"/>
    <w:rsid w:val="008A1FF4"/>
    <w:rsid w:val="008A2E69"/>
    <w:rsid w:val="008A36FE"/>
    <w:rsid w:val="008A3926"/>
    <w:rsid w:val="008A5CD5"/>
    <w:rsid w:val="008A6247"/>
    <w:rsid w:val="008A6274"/>
    <w:rsid w:val="008A66DD"/>
    <w:rsid w:val="008A72EE"/>
    <w:rsid w:val="008B0965"/>
    <w:rsid w:val="008B3E94"/>
    <w:rsid w:val="008B3EDA"/>
    <w:rsid w:val="008B5868"/>
    <w:rsid w:val="008B6BA4"/>
    <w:rsid w:val="008B79FC"/>
    <w:rsid w:val="008C127D"/>
    <w:rsid w:val="008C1E0A"/>
    <w:rsid w:val="008C2C9D"/>
    <w:rsid w:val="008D3C95"/>
    <w:rsid w:val="008D50A9"/>
    <w:rsid w:val="008D7EE0"/>
    <w:rsid w:val="008E5A2C"/>
    <w:rsid w:val="008E66BC"/>
    <w:rsid w:val="008F0928"/>
    <w:rsid w:val="008F1E8F"/>
    <w:rsid w:val="008F1FD8"/>
    <w:rsid w:val="008F2004"/>
    <w:rsid w:val="008F27FB"/>
    <w:rsid w:val="008F3754"/>
    <w:rsid w:val="008F4F7D"/>
    <w:rsid w:val="008F59AD"/>
    <w:rsid w:val="008F6663"/>
    <w:rsid w:val="008F7026"/>
    <w:rsid w:val="009006CE"/>
    <w:rsid w:val="009009B7"/>
    <w:rsid w:val="00900FD4"/>
    <w:rsid w:val="009012C5"/>
    <w:rsid w:val="009016C5"/>
    <w:rsid w:val="009035D7"/>
    <w:rsid w:val="009039D5"/>
    <w:rsid w:val="00903DEA"/>
    <w:rsid w:val="0090405F"/>
    <w:rsid w:val="009048E9"/>
    <w:rsid w:val="009054D0"/>
    <w:rsid w:val="009064B8"/>
    <w:rsid w:val="00906A56"/>
    <w:rsid w:val="00906B90"/>
    <w:rsid w:val="00907EC6"/>
    <w:rsid w:val="00907EF8"/>
    <w:rsid w:val="00910DF6"/>
    <w:rsid w:val="00912C67"/>
    <w:rsid w:val="00915135"/>
    <w:rsid w:val="00915352"/>
    <w:rsid w:val="00915D2F"/>
    <w:rsid w:val="00916DA3"/>
    <w:rsid w:val="0091771F"/>
    <w:rsid w:val="00920FFB"/>
    <w:rsid w:val="00923405"/>
    <w:rsid w:val="00924E8F"/>
    <w:rsid w:val="00932073"/>
    <w:rsid w:val="00933097"/>
    <w:rsid w:val="00933F2F"/>
    <w:rsid w:val="00934E70"/>
    <w:rsid w:val="00934FE7"/>
    <w:rsid w:val="009407F9"/>
    <w:rsid w:val="00941453"/>
    <w:rsid w:val="00942546"/>
    <w:rsid w:val="009425BE"/>
    <w:rsid w:val="00942667"/>
    <w:rsid w:val="00943FB9"/>
    <w:rsid w:val="00944976"/>
    <w:rsid w:val="009465BC"/>
    <w:rsid w:val="0094663D"/>
    <w:rsid w:val="00951337"/>
    <w:rsid w:val="009515B2"/>
    <w:rsid w:val="00951A4C"/>
    <w:rsid w:val="00951AD6"/>
    <w:rsid w:val="009553A4"/>
    <w:rsid w:val="0095547C"/>
    <w:rsid w:val="0095582D"/>
    <w:rsid w:val="00957EA0"/>
    <w:rsid w:val="00960D3C"/>
    <w:rsid w:val="009619F4"/>
    <w:rsid w:val="00962BD2"/>
    <w:rsid w:val="009653AB"/>
    <w:rsid w:val="00966616"/>
    <w:rsid w:val="00967C0D"/>
    <w:rsid w:val="009710DF"/>
    <w:rsid w:val="00971FD8"/>
    <w:rsid w:val="00973898"/>
    <w:rsid w:val="00975510"/>
    <w:rsid w:val="00976E69"/>
    <w:rsid w:val="00977797"/>
    <w:rsid w:val="00981B40"/>
    <w:rsid w:val="00981D33"/>
    <w:rsid w:val="00982B31"/>
    <w:rsid w:val="00982FCA"/>
    <w:rsid w:val="00985218"/>
    <w:rsid w:val="00985782"/>
    <w:rsid w:val="00994F08"/>
    <w:rsid w:val="00995881"/>
    <w:rsid w:val="00995D72"/>
    <w:rsid w:val="009962C6"/>
    <w:rsid w:val="009A1444"/>
    <w:rsid w:val="009A2B00"/>
    <w:rsid w:val="009A4731"/>
    <w:rsid w:val="009A74EE"/>
    <w:rsid w:val="009A7DF0"/>
    <w:rsid w:val="009B1B11"/>
    <w:rsid w:val="009B3F9A"/>
    <w:rsid w:val="009B5D26"/>
    <w:rsid w:val="009B6497"/>
    <w:rsid w:val="009C0838"/>
    <w:rsid w:val="009C1EC9"/>
    <w:rsid w:val="009C557E"/>
    <w:rsid w:val="009C58D3"/>
    <w:rsid w:val="009C666D"/>
    <w:rsid w:val="009C7009"/>
    <w:rsid w:val="009C7B66"/>
    <w:rsid w:val="009D37A7"/>
    <w:rsid w:val="009D40E2"/>
    <w:rsid w:val="009D4892"/>
    <w:rsid w:val="009D5C19"/>
    <w:rsid w:val="009E28CC"/>
    <w:rsid w:val="009E3352"/>
    <w:rsid w:val="009E368D"/>
    <w:rsid w:val="009E6397"/>
    <w:rsid w:val="009E65BC"/>
    <w:rsid w:val="009E73CC"/>
    <w:rsid w:val="009E7EF3"/>
    <w:rsid w:val="009F068E"/>
    <w:rsid w:val="009F08D3"/>
    <w:rsid w:val="009F2F3C"/>
    <w:rsid w:val="00A0267E"/>
    <w:rsid w:val="00A03B51"/>
    <w:rsid w:val="00A05F1B"/>
    <w:rsid w:val="00A07236"/>
    <w:rsid w:val="00A10B58"/>
    <w:rsid w:val="00A11068"/>
    <w:rsid w:val="00A13C01"/>
    <w:rsid w:val="00A14491"/>
    <w:rsid w:val="00A148A1"/>
    <w:rsid w:val="00A14B94"/>
    <w:rsid w:val="00A16CCB"/>
    <w:rsid w:val="00A17A9B"/>
    <w:rsid w:val="00A205D5"/>
    <w:rsid w:val="00A2409F"/>
    <w:rsid w:val="00A26EA0"/>
    <w:rsid w:val="00A303EF"/>
    <w:rsid w:val="00A32323"/>
    <w:rsid w:val="00A32377"/>
    <w:rsid w:val="00A401CE"/>
    <w:rsid w:val="00A40731"/>
    <w:rsid w:val="00A40B32"/>
    <w:rsid w:val="00A4234F"/>
    <w:rsid w:val="00A43E05"/>
    <w:rsid w:val="00A4419F"/>
    <w:rsid w:val="00A4487C"/>
    <w:rsid w:val="00A47B67"/>
    <w:rsid w:val="00A47D84"/>
    <w:rsid w:val="00A5090E"/>
    <w:rsid w:val="00A511B6"/>
    <w:rsid w:val="00A5232D"/>
    <w:rsid w:val="00A52DC2"/>
    <w:rsid w:val="00A53008"/>
    <w:rsid w:val="00A53BFB"/>
    <w:rsid w:val="00A5408F"/>
    <w:rsid w:val="00A56C0E"/>
    <w:rsid w:val="00A57802"/>
    <w:rsid w:val="00A60200"/>
    <w:rsid w:val="00A60969"/>
    <w:rsid w:val="00A6578B"/>
    <w:rsid w:val="00A662BA"/>
    <w:rsid w:val="00A708C8"/>
    <w:rsid w:val="00A70A1F"/>
    <w:rsid w:val="00A70A52"/>
    <w:rsid w:val="00A777BD"/>
    <w:rsid w:val="00A83FA7"/>
    <w:rsid w:val="00A87323"/>
    <w:rsid w:val="00A87AFF"/>
    <w:rsid w:val="00A87B5E"/>
    <w:rsid w:val="00A90E26"/>
    <w:rsid w:val="00A92B48"/>
    <w:rsid w:val="00A939A8"/>
    <w:rsid w:val="00A942F0"/>
    <w:rsid w:val="00A948D5"/>
    <w:rsid w:val="00A979F2"/>
    <w:rsid w:val="00AA2714"/>
    <w:rsid w:val="00AA3823"/>
    <w:rsid w:val="00AA3B0D"/>
    <w:rsid w:val="00AA44DF"/>
    <w:rsid w:val="00AA498A"/>
    <w:rsid w:val="00AB0033"/>
    <w:rsid w:val="00AB563E"/>
    <w:rsid w:val="00AB60F6"/>
    <w:rsid w:val="00AB670F"/>
    <w:rsid w:val="00AB6855"/>
    <w:rsid w:val="00AC22A6"/>
    <w:rsid w:val="00AC3940"/>
    <w:rsid w:val="00AC6463"/>
    <w:rsid w:val="00AC6E26"/>
    <w:rsid w:val="00AC77AD"/>
    <w:rsid w:val="00AC7B17"/>
    <w:rsid w:val="00AC7EAC"/>
    <w:rsid w:val="00AD12EB"/>
    <w:rsid w:val="00AD1829"/>
    <w:rsid w:val="00AD570E"/>
    <w:rsid w:val="00AD5AFA"/>
    <w:rsid w:val="00AD6B3F"/>
    <w:rsid w:val="00AD6B61"/>
    <w:rsid w:val="00AD7369"/>
    <w:rsid w:val="00AE1AF8"/>
    <w:rsid w:val="00AE38FC"/>
    <w:rsid w:val="00AE58E3"/>
    <w:rsid w:val="00AE687C"/>
    <w:rsid w:val="00AE6DA6"/>
    <w:rsid w:val="00AE71FE"/>
    <w:rsid w:val="00AF1C8C"/>
    <w:rsid w:val="00AF1E19"/>
    <w:rsid w:val="00AF4E1A"/>
    <w:rsid w:val="00AF557A"/>
    <w:rsid w:val="00AF59CC"/>
    <w:rsid w:val="00AF5BAD"/>
    <w:rsid w:val="00AF727A"/>
    <w:rsid w:val="00B01411"/>
    <w:rsid w:val="00B02BB8"/>
    <w:rsid w:val="00B02E77"/>
    <w:rsid w:val="00B04C84"/>
    <w:rsid w:val="00B050B2"/>
    <w:rsid w:val="00B05F32"/>
    <w:rsid w:val="00B06B3F"/>
    <w:rsid w:val="00B06D3B"/>
    <w:rsid w:val="00B07BF8"/>
    <w:rsid w:val="00B1175C"/>
    <w:rsid w:val="00B1794F"/>
    <w:rsid w:val="00B21240"/>
    <w:rsid w:val="00B21D75"/>
    <w:rsid w:val="00B22258"/>
    <w:rsid w:val="00B22610"/>
    <w:rsid w:val="00B26987"/>
    <w:rsid w:val="00B271AD"/>
    <w:rsid w:val="00B27C4E"/>
    <w:rsid w:val="00B3085E"/>
    <w:rsid w:val="00B30B7F"/>
    <w:rsid w:val="00B3241E"/>
    <w:rsid w:val="00B33615"/>
    <w:rsid w:val="00B34AC2"/>
    <w:rsid w:val="00B35FB3"/>
    <w:rsid w:val="00B36D2F"/>
    <w:rsid w:val="00B37FB0"/>
    <w:rsid w:val="00B40762"/>
    <w:rsid w:val="00B41317"/>
    <w:rsid w:val="00B41FF7"/>
    <w:rsid w:val="00B42F3C"/>
    <w:rsid w:val="00B533D5"/>
    <w:rsid w:val="00B56944"/>
    <w:rsid w:val="00B57AAD"/>
    <w:rsid w:val="00B57ECA"/>
    <w:rsid w:val="00B61484"/>
    <w:rsid w:val="00B63D42"/>
    <w:rsid w:val="00B643FF"/>
    <w:rsid w:val="00B6530F"/>
    <w:rsid w:val="00B653F5"/>
    <w:rsid w:val="00B6670B"/>
    <w:rsid w:val="00B66C49"/>
    <w:rsid w:val="00B677BD"/>
    <w:rsid w:val="00B67A4F"/>
    <w:rsid w:val="00B70774"/>
    <w:rsid w:val="00B70D56"/>
    <w:rsid w:val="00B713F2"/>
    <w:rsid w:val="00B727A3"/>
    <w:rsid w:val="00B74722"/>
    <w:rsid w:val="00B7697A"/>
    <w:rsid w:val="00B775AC"/>
    <w:rsid w:val="00B776E0"/>
    <w:rsid w:val="00B8090D"/>
    <w:rsid w:val="00B8231A"/>
    <w:rsid w:val="00B828E0"/>
    <w:rsid w:val="00B830CF"/>
    <w:rsid w:val="00B8417F"/>
    <w:rsid w:val="00B91A68"/>
    <w:rsid w:val="00B935C9"/>
    <w:rsid w:val="00B9390F"/>
    <w:rsid w:val="00BA2F61"/>
    <w:rsid w:val="00BA31D3"/>
    <w:rsid w:val="00BA356E"/>
    <w:rsid w:val="00BA4CA9"/>
    <w:rsid w:val="00BA56AF"/>
    <w:rsid w:val="00BA7C03"/>
    <w:rsid w:val="00BB0214"/>
    <w:rsid w:val="00BB028C"/>
    <w:rsid w:val="00BB115D"/>
    <w:rsid w:val="00BB2797"/>
    <w:rsid w:val="00BB2FF1"/>
    <w:rsid w:val="00BB3248"/>
    <w:rsid w:val="00BB3C74"/>
    <w:rsid w:val="00BB494C"/>
    <w:rsid w:val="00BC48DB"/>
    <w:rsid w:val="00BC5E74"/>
    <w:rsid w:val="00BC6BBA"/>
    <w:rsid w:val="00BC6C73"/>
    <w:rsid w:val="00BC7391"/>
    <w:rsid w:val="00BC7D51"/>
    <w:rsid w:val="00BD1D9E"/>
    <w:rsid w:val="00BD276C"/>
    <w:rsid w:val="00BD41F6"/>
    <w:rsid w:val="00BD50C3"/>
    <w:rsid w:val="00BE1245"/>
    <w:rsid w:val="00BE5F0C"/>
    <w:rsid w:val="00BF0BD3"/>
    <w:rsid w:val="00BF34DE"/>
    <w:rsid w:val="00BF42A5"/>
    <w:rsid w:val="00BF4AAD"/>
    <w:rsid w:val="00BF6A8C"/>
    <w:rsid w:val="00C01289"/>
    <w:rsid w:val="00C01EB5"/>
    <w:rsid w:val="00C04138"/>
    <w:rsid w:val="00C10CEF"/>
    <w:rsid w:val="00C11228"/>
    <w:rsid w:val="00C112A3"/>
    <w:rsid w:val="00C11E64"/>
    <w:rsid w:val="00C14034"/>
    <w:rsid w:val="00C150DC"/>
    <w:rsid w:val="00C17B95"/>
    <w:rsid w:val="00C206BC"/>
    <w:rsid w:val="00C221F8"/>
    <w:rsid w:val="00C227C0"/>
    <w:rsid w:val="00C2283F"/>
    <w:rsid w:val="00C25272"/>
    <w:rsid w:val="00C32CAA"/>
    <w:rsid w:val="00C330CD"/>
    <w:rsid w:val="00C3342F"/>
    <w:rsid w:val="00C336AF"/>
    <w:rsid w:val="00C33721"/>
    <w:rsid w:val="00C33F18"/>
    <w:rsid w:val="00C359E7"/>
    <w:rsid w:val="00C41673"/>
    <w:rsid w:val="00C43D68"/>
    <w:rsid w:val="00C45040"/>
    <w:rsid w:val="00C457D1"/>
    <w:rsid w:val="00C46471"/>
    <w:rsid w:val="00C46ED1"/>
    <w:rsid w:val="00C4780D"/>
    <w:rsid w:val="00C47FA1"/>
    <w:rsid w:val="00C513FB"/>
    <w:rsid w:val="00C51624"/>
    <w:rsid w:val="00C52F52"/>
    <w:rsid w:val="00C552A9"/>
    <w:rsid w:val="00C575C2"/>
    <w:rsid w:val="00C57A2C"/>
    <w:rsid w:val="00C60E59"/>
    <w:rsid w:val="00C60FC3"/>
    <w:rsid w:val="00C60FD6"/>
    <w:rsid w:val="00C65208"/>
    <w:rsid w:val="00C66595"/>
    <w:rsid w:val="00C6727D"/>
    <w:rsid w:val="00C701A0"/>
    <w:rsid w:val="00C70EA1"/>
    <w:rsid w:val="00C71CBB"/>
    <w:rsid w:val="00C73A97"/>
    <w:rsid w:val="00C7448F"/>
    <w:rsid w:val="00C746CB"/>
    <w:rsid w:val="00C75092"/>
    <w:rsid w:val="00C75D68"/>
    <w:rsid w:val="00C75E39"/>
    <w:rsid w:val="00C8202A"/>
    <w:rsid w:val="00C835BA"/>
    <w:rsid w:val="00C86F12"/>
    <w:rsid w:val="00C872DF"/>
    <w:rsid w:val="00C87FA5"/>
    <w:rsid w:val="00C9014E"/>
    <w:rsid w:val="00C9244B"/>
    <w:rsid w:val="00C93DE9"/>
    <w:rsid w:val="00C9620D"/>
    <w:rsid w:val="00C96D7E"/>
    <w:rsid w:val="00CA08C8"/>
    <w:rsid w:val="00CA0E64"/>
    <w:rsid w:val="00CA3334"/>
    <w:rsid w:val="00CA6B46"/>
    <w:rsid w:val="00CB09C9"/>
    <w:rsid w:val="00CB2218"/>
    <w:rsid w:val="00CB23D5"/>
    <w:rsid w:val="00CB4591"/>
    <w:rsid w:val="00CB53B7"/>
    <w:rsid w:val="00CB6E2D"/>
    <w:rsid w:val="00CB770D"/>
    <w:rsid w:val="00CC192C"/>
    <w:rsid w:val="00CC23BD"/>
    <w:rsid w:val="00CC3D56"/>
    <w:rsid w:val="00CC490B"/>
    <w:rsid w:val="00CC66EE"/>
    <w:rsid w:val="00CC714A"/>
    <w:rsid w:val="00CC792F"/>
    <w:rsid w:val="00CC7F82"/>
    <w:rsid w:val="00CD062B"/>
    <w:rsid w:val="00CD1A80"/>
    <w:rsid w:val="00CD1F9A"/>
    <w:rsid w:val="00CD202A"/>
    <w:rsid w:val="00CD3037"/>
    <w:rsid w:val="00CE0040"/>
    <w:rsid w:val="00CE00A2"/>
    <w:rsid w:val="00CE0A63"/>
    <w:rsid w:val="00CE2246"/>
    <w:rsid w:val="00CE5D3B"/>
    <w:rsid w:val="00CE6313"/>
    <w:rsid w:val="00CE72D9"/>
    <w:rsid w:val="00CE7D4A"/>
    <w:rsid w:val="00CF0137"/>
    <w:rsid w:val="00CF0CDB"/>
    <w:rsid w:val="00CF0F31"/>
    <w:rsid w:val="00CF14C8"/>
    <w:rsid w:val="00CF1A1A"/>
    <w:rsid w:val="00CF27CE"/>
    <w:rsid w:val="00CF2A3C"/>
    <w:rsid w:val="00CF52E4"/>
    <w:rsid w:val="00CF5312"/>
    <w:rsid w:val="00D0285E"/>
    <w:rsid w:val="00D03629"/>
    <w:rsid w:val="00D0391B"/>
    <w:rsid w:val="00D06971"/>
    <w:rsid w:val="00D07BA0"/>
    <w:rsid w:val="00D07E38"/>
    <w:rsid w:val="00D108E3"/>
    <w:rsid w:val="00D10DBF"/>
    <w:rsid w:val="00D1130A"/>
    <w:rsid w:val="00D1270A"/>
    <w:rsid w:val="00D13E33"/>
    <w:rsid w:val="00D14343"/>
    <w:rsid w:val="00D1561B"/>
    <w:rsid w:val="00D2027D"/>
    <w:rsid w:val="00D20EB8"/>
    <w:rsid w:val="00D214A3"/>
    <w:rsid w:val="00D22F1E"/>
    <w:rsid w:val="00D24056"/>
    <w:rsid w:val="00D255A9"/>
    <w:rsid w:val="00D3097D"/>
    <w:rsid w:val="00D31411"/>
    <w:rsid w:val="00D31D26"/>
    <w:rsid w:val="00D31DE9"/>
    <w:rsid w:val="00D32CA1"/>
    <w:rsid w:val="00D370FE"/>
    <w:rsid w:val="00D41B8C"/>
    <w:rsid w:val="00D4246B"/>
    <w:rsid w:val="00D425CF"/>
    <w:rsid w:val="00D43440"/>
    <w:rsid w:val="00D45B31"/>
    <w:rsid w:val="00D47375"/>
    <w:rsid w:val="00D501D2"/>
    <w:rsid w:val="00D5073A"/>
    <w:rsid w:val="00D521F6"/>
    <w:rsid w:val="00D52314"/>
    <w:rsid w:val="00D53023"/>
    <w:rsid w:val="00D5383E"/>
    <w:rsid w:val="00D550C1"/>
    <w:rsid w:val="00D55CC0"/>
    <w:rsid w:val="00D55D0B"/>
    <w:rsid w:val="00D60BDF"/>
    <w:rsid w:val="00D61CE9"/>
    <w:rsid w:val="00D631FD"/>
    <w:rsid w:val="00D63803"/>
    <w:rsid w:val="00D65026"/>
    <w:rsid w:val="00D66BCF"/>
    <w:rsid w:val="00D73F7F"/>
    <w:rsid w:val="00D75044"/>
    <w:rsid w:val="00D7681D"/>
    <w:rsid w:val="00D77C1A"/>
    <w:rsid w:val="00D80492"/>
    <w:rsid w:val="00D815E8"/>
    <w:rsid w:val="00D83901"/>
    <w:rsid w:val="00D83C3F"/>
    <w:rsid w:val="00D8466E"/>
    <w:rsid w:val="00D8772E"/>
    <w:rsid w:val="00D9007C"/>
    <w:rsid w:val="00D91972"/>
    <w:rsid w:val="00D91A6E"/>
    <w:rsid w:val="00D91CF8"/>
    <w:rsid w:val="00D920B0"/>
    <w:rsid w:val="00D9691A"/>
    <w:rsid w:val="00D97287"/>
    <w:rsid w:val="00D9776F"/>
    <w:rsid w:val="00DA193E"/>
    <w:rsid w:val="00DA4073"/>
    <w:rsid w:val="00DA5D99"/>
    <w:rsid w:val="00DB3405"/>
    <w:rsid w:val="00DB38AF"/>
    <w:rsid w:val="00DB5D3D"/>
    <w:rsid w:val="00DB7D82"/>
    <w:rsid w:val="00DC18CA"/>
    <w:rsid w:val="00DC453E"/>
    <w:rsid w:val="00DC485F"/>
    <w:rsid w:val="00DC7785"/>
    <w:rsid w:val="00DC7C05"/>
    <w:rsid w:val="00DD2B8A"/>
    <w:rsid w:val="00DD4D26"/>
    <w:rsid w:val="00DD4FAB"/>
    <w:rsid w:val="00DD5AD9"/>
    <w:rsid w:val="00DD797B"/>
    <w:rsid w:val="00DE02BF"/>
    <w:rsid w:val="00DE0F12"/>
    <w:rsid w:val="00DE16D0"/>
    <w:rsid w:val="00DE1E75"/>
    <w:rsid w:val="00DE29EE"/>
    <w:rsid w:val="00DE2F07"/>
    <w:rsid w:val="00DE479E"/>
    <w:rsid w:val="00DE538A"/>
    <w:rsid w:val="00DF1415"/>
    <w:rsid w:val="00DF347C"/>
    <w:rsid w:val="00DF5093"/>
    <w:rsid w:val="00DF6936"/>
    <w:rsid w:val="00DF7016"/>
    <w:rsid w:val="00E01BF2"/>
    <w:rsid w:val="00E02A33"/>
    <w:rsid w:val="00E02A59"/>
    <w:rsid w:val="00E036AC"/>
    <w:rsid w:val="00E04A1F"/>
    <w:rsid w:val="00E04D10"/>
    <w:rsid w:val="00E05D83"/>
    <w:rsid w:val="00E05E12"/>
    <w:rsid w:val="00E071CC"/>
    <w:rsid w:val="00E0759C"/>
    <w:rsid w:val="00E075C4"/>
    <w:rsid w:val="00E07632"/>
    <w:rsid w:val="00E1159A"/>
    <w:rsid w:val="00E12104"/>
    <w:rsid w:val="00E12675"/>
    <w:rsid w:val="00E126AD"/>
    <w:rsid w:val="00E131A7"/>
    <w:rsid w:val="00E13936"/>
    <w:rsid w:val="00E14150"/>
    <w:rsid w:val="00E152A3"/>
    <w:rsid w:val="00E1598D"/>
    <w:rsid w:val="00E1675A"/>
    <w:rsid w:val="00E16941"/>
    <w:rsid w:val="00E2081B"/>
    <w:rsid w:val="00E210DB"/>
    <w:rsid w:val="00E217A1"/>
    <w:rsid w:val="00E23A27"/>
    <w:rsid w:val="00E252C3"/>
    <w:rsid w:val="00E255AF"/>
    <w:rsid w:val="00E305A4"/>
    <w:rsid w:val="00E30B35"/>
    <w:rsid w:val="00E34C6D"/>
    <w:rsid w:val="00E369F3"/>
    <w:rsid w:val="00E437DA"/>
    <w:rsid w:val="00E43C21"/>
    <w:rsid w:val="00E45AE5"/>
    <w:rsid w:val="00E46C1C"/>
    <w:rsid w:val="00E4703E"/>
    <w:rsid w:val="00E51985"/>
    <w:rsid w:val="00E52A8D"/>
    <w:rsid w:val="00E530F9"/>
    <w:rsid w:val="00E55FA0"/>
    <w:rsid w:val="00E5725A"/>
    <w:rsid w:val="00E64463"/>
    <w:rsid w:val="00E64DD8"/>
    <w:rsid w:val="00E65292"/>
    <w:rsid w:val="00E71BE1"/>
    <w:rsid w:val="00E72142"/>
    <w:rsid w:val="00E75109"/>
    <w:rsid w:val="00E7510B"/>
    <w:rsid w:val="00E775F6"/>
    <w:rsid w:val="00E826DE"/>
    <w:rsid w:val="00E847C4"/>
    <w:rsid w:val="00E84B23"/>
    <w:rsid w:val="00E87CDB"/>
    <w:rsid w:val="00E901F0"/>
    <w:rsid w:val="00E906FA"/>
    <w:rsid w:val="00EA2581"/>
    <w:rsid w:val="00EA3A08"/>
    <w:rsid w:val="00EA55D9"/>
    <w:rsid w:val="00EA73FF"/>
    <w:rsid w:val="00EB1669"/>
    <w:rsid w:val="00EB1D87"/>
    <w:rsid w:val="00EB1EE2"/>
    <w:rsid w:val="00EB2FBA"/>
    <w:rsid w:val="00EB356D"/>
    <w:rsid w:val="00EB4E16"/>
    <w:rsid w:val="00EB5634"/>
    <w:rsid w:val="00EB5C36"/>
    <w:rsid w:val="00EB6383"/>
    <w:rsid w:val="00EB7E4F"/>
    <w:rsid w:val="00EC02FD"/>
    <w:rsid w:val="00EC1E94"/>
    <w:rsid w:val="00EC327A"/>
    <w:rsid w:val="00ED2764"/>
    <w:rsid w:val="00ED3ABD"/>
    <w:rsid w:val="00ED7E95"/>
    <w:rsid w:val="00EE1AE8"/>
    <w:rsid w:val="00EE1E99"/>
    <w:rsid w:val="00EE292B"/>
    <w:rsid w:val="00EE45B8"/>
    <w:rsid w:val="00EE4E01"/>
    <w:rsid w:val="00EE57A7"/>
    <w:rsid w:val="00EF1D31"/>
    <w:rsid w:val="00EF3A6E"/>
    <w:rsid w:val="00EF3B4B"/>
    <w:rsid w:val="00EF4501"/>
    <w:rsid w:val="00EF56CE"/>
    <w:rsid w:val="00EF738A"/>
    <w:rsid w:val="00F00BE2"/>
    <w:rsid w:val="00F01302"/>
    <w:rsid w:val="00F01F58"/>
    <w:rsid w:val="00F01F82"/>
    <w:rsid w:val="00F023FC"/>
    <w:rsid w:val="00F03655"/>
    <w:rsid w:val="00F03F14"/>
    <w:rsid w:val="00F079D4"/>
    <w:rsid w:val="00F07B7A"/>
    <w:rsid w:val="00F122C5"/>
    <w:rsid w:val="00F12608"/>
    <w:rsid w:val="00F12EEA"/>
    <w:rsid w:val="00F14576"/>
    <w:rsid w:val="00F152D1"/>
    <w:rsid w:val="00F15757"/>
    <w:rsid w:val="00F2262B"/>
    <w:rsid w:val="00F2394C"/>
    <w:rsid w:val="00F24DAB"/>
    <w:rsid w:val="00F278D9"/>
    <w:rsid w:val="00F31F4A"/>
    <w:rsid w:val="00F328C3"/>
    <w:rsid w:val="00F41665"/>
    <w:rsid w:val="00F44B6C"/>
    <w:rsid w:val="00F45888"/>
    <w:rsid w:val="00F476B4"/>
    <w:rsid w:val="00F47C7E"/>
    <w:rsid w:val="00F50A8C"/>
    <w:rsid w:val="00F53157"/>
    <w:rsid w:val="00F54073"/>
    <w:rsid w:val="00F56058"/>
    <w:rsid w:val="00F56139"/>
    <w:rsid w:val="00F56C27"/>
    <w:rsid w:val="00F63FE3"/>
    <w:rsid w:val="00F64484"/>
    <w:rsid w:val="00F6593E"/>
    <w:rsid w:val="00F65F87"/>
    <w:rsid w:val="00F708B7"/>
    <w:rsid w:val="00F731EB"/>
    <w:rsid w:val="00F806A1"/>
    <w:rsid w:val="00F824FA"/>
    <w:rsid w:val="00F82C89"/>
    <w:rsid w:val="00F83812"/>
    <w:rsid w:val="00F8470D"/>
    <w:rsid w:val="00F84BCD"/>
    <w:rsid w:val="00F861FF"/>
    <w:rsid w:val="00F865AB"/>
    <w:rsid w:val="00F91F19"/>
    <w:rsid w:val="00F94D7B"/>
    <w:rsid w:val="00F95378"/>
    <w:rsid w:val="00F97B82"/>
    <w:rsid w:val="00FA28D0"/>
    <w:rsid w:val="00FA343A"/>
    <w:rsid w:val="00FA52B7"/>
    <w:rsid w:val="00FA6379"/>
    <w:rsid w:val="00FA6633"/>
    <w:rsid w:val="00FA776D"/>
    <w:rsid w:val="00FB0B19"/>
    <w:rsid w:val="00FB0BFE"/>
    <w:rsid w:val="00FB0D6F"/>
    <w:rsid w:val="00FB237C"/>
    <w:rsid w:val="00FB36A6"/>
    <w:rsid w:val="00FB55F9"/>
    <w:rsid w:val="00FB641C"/>
    <w:rsid w:val="00FB7938"/>
    <w:rsid w:val="00FC00E4"/>
    <w:rsid w:val="00FC0664"/>
    <w:rsid w:val="00FC06D4"/>
    <w:rsid w:val="00FC392C"/>
    <w:rsid w:val="00FC537D"/>
    <w:rsid w:val="00FC71F4"/>
    <w:rsid w:val="00FC7B07"/>
    <w:rsid w:val="00FD03BF"/>
    <w:rsid w:val="00FD0536"/>
    <w:rsid w:val="00FD0A3F"/>
    <w:rsid w:val="00FD1768"/>
    <w:rsid w:val="00FD3683"/>
    <w:rsid w:val="00FD4B22"/>
    <w:rsid w:val="00FD5153"/>
    <w:rsid w:val="00FD5C73"/>
    <w:rsid w:val="00FE09A3"/>
    <w:rsid w:val="00FE1A2E"/>
    <w:rsid w:val="00FE3083"/>
    <w:rsid w:val="00FE53BE"/>
    <w:rsid w:val="00FE7051"/>
    <w:rsid w:val="00FF04C4"/>
    <w:rsid w:val="00FF0A25"/>
    <w:rsid w:val="00FF30D7"/>
    <w:rsid w:val="00FF3CCE"/>
    <w:rsid w:val="00FF455A"/>
    <w:rsid w:val="00FF52D4"/>
    <w:rsid w:val="00FF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4DC379C-4E01-41D2-9B95-967D97863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58F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3646A2"/>
    <w:pPr>
      <w:keepNext/>
      <w:numPr>
        <w:numId w:val="26"/>
      </w:numPr>
      <w:suppressAutoHyphens/>
      <w:spacing w:before="240" w:after="60"/>
      <w:jc w:val="center"/>
      <w:outlineLvl w:val="0"/>
    </w:pPr>
    <w:rPr>
      <w:rFonts w:ascii="Century Schoolbook" w:eastAsia="Times New Roman" w:hAnsi="Century Schoolbook" w:cs="F"/>
      <w:b/>
      <w:bCs/>
      <w:color w:val="000000"/>
      <w:kern w:val="1"/>
      <w:sz w:val="24"/>
      <w:szCs w:val="32"/>
      <w:u w:color="FFFFFF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15757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B3E94"/>
    <w:pPr>
      <w:ind w:left="57" w:right="57" w:firstLine="360"/>
      <w:jc w:val="both"/>
    </w:pPr>
    <w:rPr>
      <w:rFonts w:eastAsia="Times New Roman"/>
      <w:lang w:val="en-US" w:bidi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0">
    <w:name w:val="WWNum30"/>
    <w:rsid w:val="008B3E94"/>
    <w:pPr>
      <w:numPr>
        <w:numId w:val="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00B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00BE2"/>
    <w:rPr>
      <w:rFonts w:ascii="Segoe UI" w:hAnsi="Segoe UI" w:cs="Segoe UI"/>
      <w:sz w:val="18"/>
      <w:szCs w:val="18"/>
      <w:lang w:eastAsia="en-US"/>
    </w:rPr>
  </w:style>
  <w:style w:type="character" w:styleId="Hipercze">
    <w:name w:val="Hyperlink"/>
    <w:uiPriority w:val="99"/>
    <w:unhideWhenUsed/>
    <w:rsid w:val="00B677BD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77C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77CA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77CA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77CA1"/>
    <w:rPr>
      <w:sz w:val="22"/>
      <w:szCs w:val="22"/>
      <w:lang w:eastAsia="en-US"/>
    </w:rPr>
  </w:style>
  <w:style w:type="paragraph" w:styleId="Bezodstpw">
    <w:name w:val="No Spacing"/>
    <w:uiPriority w:val="99"/>
    <w:qFormat/>
    <w:rsid w:val="00A70A1F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customStyle="1" w:styleId="Tekstpodstawowy31">
    <w:name w:val="Tekst podstawowy 31"/>
    <w:basedOn w:val="Normalny"/>
    <w:rsid w:val="009653AB"/>
    <w:pPr>
      <w:spacing w:before="100" w:beforeAutospacing="1" w:after="120" w:afterAutospacing="1" w:line="360" w:lineRule="auto"/>
      <w:jc w:val="both"/>
    </w:pPr>
    <w:rPr>
      <w:rFonts w:eastAsia="SimSun" w:cs="Calibri"/>
      <w:kern w:val="1"/>
      <w:sz w:val="16"/>
      <w:szCs w:val="16"/>
      <w:lang w:val="en-US" w:bidi="en-US"/>
    </w:rPr>
  </w:style>
  <w:style w:type="paragraph" w:customStyle="1" w:styleId="Standard">
    <w:name w:val="Standard"/>
    <w:rsid w:val="00F65F87"/>
    <w:pPr>
      <w:suppressAutoHyphens/>
      <w:autoSpaceDN w:val="0"/>
      <w:spacing w:before="100" w:beforeAutospacing="1" w:afterAutospacing="1"/>
      <w:ind w:firstLine="360"/>
      <w:jc w:val="both"/>
      <w:textAlignment w:val="baseline"/>
    </w:pPr>
    <w:rPr>
      <w:rFonts w:eastAsia="SimSun" w:cs="F"/>
      <w:kern w:val="3"/>
      <w:sz w:val="22"/>
      <w:szCs w:val="22"/>
      <w:lang w:val="en-US" w:eastAsia="en-US" w:bidi="en-US"/>
    </w:rPr>
  </w:style>
  <w:style w:type="paragraph" w:styleId="Akapitzlist">
    <w:name w:val="List Paragraph"/>
    <w:basedOn w:val="Standard"/>
    <w:uiPriority w:val="99"/>
    <w:qFormat/>
    <w:rsid w:val="00D1270A"/>
    <w:pPr>
      <w:ind w:left="720"/>
    </w:pPr>
  </w:style>
  <w:style w:type="paragraph" w:styleId="NormalnyWeb">
    <w:name w:val="Normal (Web)"/>
    <w:basedOn w:val="Normalny"/>
    <w:uiPriority w:val="99"/>
    <w:rsid w:val="00717521"/>
    <w:pPr>
      <w:spacing w:before="100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rsid w:val="003646A2"/>
    <w:rPr>
      <w:rFonts w:ascii="Century Schoolbook" w:eastAsia="Times New Roman" w:hAnsi="Century Schoolbook" w:cs="F"/>
      <w:b/>
      <w:bCs/>
      <w:color w:val="000000"/>
      <w:kern w:val="1"/>
      <w:sz w:val="24"/>
      <w:szCs w:val="32"/>
      <w:u w:color="FFFFFF"/>
      <w:lang w:eastAsia="ar-SA"/>
    </w:rPr>
  </w:style>
  <w:style w:type="character" w:styleId="Odwoaniedokomentarza">
    <w:name w:val="annotation reference"/>
    <w:uiPriority w:val="99"/>
    <w:semiHidden/>
    <w:unhideWhenUsed/>
    <w:rsid w:val="00943F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3FB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43FB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3FB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43FB9"/>
    <w:rPr>
      <w:b/>
      <w:bCs/>
      <w:lang w:eastAsia="en-US"/>
    </w:rPr>
  </w:style>
  <w:style w:type="character" w:customStyle="1" w:styleId="Nagwek3Znak">
    <w:name w:val="Nagłówek 3 Znak"/>
    <w:link w:val="Nagwek3"/>
    <w:uiPriority w:val="9"/>
    <w:rsid w:val="00F15757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Poprawka">
    <w:name w:val="Revision"/>
    <w:hidden/>
    <w:uiPriority w:val="99"/>
    <w:semiHidden/>
    <w:rsid w:val="005B25B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FDD18-EEE6-42AD-BE93-D5A48E797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7636</Words>
  <Characters>45816</Characters>
  <Application>Microsoft Office Word</Application>
  <DocSecurity>0</DocSecurity>
  <Lines>381</Lines>
  <Paragraphs>106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Prywatny</Company>
  <LinksUpToDate>false</LinksUpToDate>
  <CharactersWithSpaces>53346</CharactersWithSpaces>
  <SharedDoc>false</SharedDoc>
  <HLinks>
    <vt:vector size="6" baseType="variant">
      <vt:variant>
        <vt:i4>4128782</vt:i4>
      </vt:variant>
      <vt:variant>
        <vt:i4>0</vt:i4>
      </vt:variant>
      <vt:variant>
        <vt:i4>0</vt:i4>
      </vt:variant>
      <vt:variant>
        <vt:i4>5</vt:i4>
      </vt:variant>
      <vt:variant>
        <vt:lpwstr>mailto:wi@erzeszow.pl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Janowska Krystyna</cp:lastModifiedBy>
  <cp:revision>47</cp:revision>
  <cp:lastPrinted>2020-10-01T09:24:00Z</cp:lastPrinted>
  <dcterms:created xsi:type="dcterms:W3CDTF">2017-08-24T11:39:00Z</dcterms:created>
  <dcterms:modified xsi:type="dcterms:W3CDTF">2020-10-01T09:24:00Z</dcterms:modified>
</cp:coreProperties>
</file>