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D2502" w14:textId="77777777" w:rsidR="00672D50" w:rsidRPr="000C0766" w:rsidRDefault="00672D50" w:rsidP="00916DA3">
      <w:pPr>
        <w:suppressAutoHyphens/>
        <w:autoSpaceDN w:val="0"/>
        <w:spacing w:after="120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</w:p>
    <w:p w14:paraId="2C318068" w14:textId="77777777" w:rsidR="00916DA3" w:rsidRPr="000C0766" w:rsidRDefault="00916DA3" w:rsidP="0007092F">
      <w:pPr>
        <w:suppressAutoHyphens/>
        <w:autoSpaceDN w:val="0"/>
        <w:spacing w:after="120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 xml:space="preserve">UMOWA </w:t>
      </w:r>
      <w:r w:rsidR="00D255A9"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(projekt)</w:t>
      </w:r>
      <w:r w:rsidR="00AF4E1A"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 xml:space="preserve"> </w:t>
      </w:r>
    </w:p>
    <w:p w14:paraId="0217D357" w14:textId="77777777" w:rsidR="0007092F" w:rsidRPr="000C0766" w:rsidRDefault="0007092F" w:rsidP="0007092F">
      <w:pPr>
        <w:suppressAutoHyphens/>
        <w:autoSpaceDN w:val="0"/>
        <w:spacing w:after="120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</w:p>
    <w:p w14:paraId="67135941" w14:textId="77777777" w:rsidR="00916DA3" w:rsidRDefault="008B3E94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zawa</w:t>
      </w:r>
      <w:r w:rsidR="0002669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rta dnia</w:t>
      </w:r>
      <w:r w:rsidR="00754A7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02669E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</w:t>
      </w:r>
      <w:r w:rsidR="00754A79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...........</w:t>
      </w:r>
      <w:r w:rsidR="0002669E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..........</w:t>
      </w:r>
      <w:r w:rsidR="005D67EE" w:rsidRPr="00CC792F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Rzeszowi</w:t>
      </w:r>
      <w:r w:rsidR="005F7A9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e pomiędzy Gminą Miasto Rzeszów,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Rynek 1, </w:t>
      </w:r>
      <w:r w:rsidR="005F7A9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35-064 Rzeszów NIP 813-00-08-613,</w:t>
      </w:r>
      <w:r w:rsidRPr="000C0766">
        <w:rPr>
          <w:rFonts w:ascii="Times New Roman" w:eastAsia="SimSun" w:hAnsi="Times New Roman"/>
          <w:color w:val="000000"/>
          <w:kern w:val="3"/>
          <w:position w:val="14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zwaną dalej </w:t>
      </w: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„Zamawiającym”</w:t>
      </w:r>
      <w:r w:rsidR="00754A7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reprezentowaną przez</w:t>
      </w:r>
      <w:r w:rsidR="0002669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: </w:t>
      </w:r>
      <w:r w:rsidR="005D67EE" w:rsidRPr="00CC792F">
        <w:rPr>
          <w:rFonts w:ascii="Times New Roman" w:hAnsi="Times New Roman"/>
          <w:i/>
          <w:sz w:val="24"/>
          <w:szCs w:val="24"/>
        </w:rPr>
        <w:t>………………</w:t>
      </w:r>
      <w:r w:rsidR="00754A79" w:rsidRPr="00CC792F">
        <w:rPr>
          <w:rFonts w:ascii="Times New Roman" w:hAnsi="Times New Roman"/>
          <w:i/>
          <w:sz w:val="24"/>
          <w:szCs w:val="24"/>
        </w:rPr>
        <w:t>……</w:t>
      </w:r>
      <w:r w:rsidR="005D67EE" w:rsidRPr="00CC792F">
        <w:rPr>
          <w:rFonts w:ascii="Times New Roman" w:hAnsi="Times New Roman"/>
          <w:i/>
          <w:sz w:val="24"/>
          <w:szCs w:val="24"/>
        </w:rPr>
        <w:t>………………………………………………</w:t>
      </w:r>
      <w:r w:rsidR="005F7A90" w:rsidRPr="00CC792F">
        <w:rPr>
          <w:rFonts w:ascii="Times New Roman" w:hAnsi="Times New Roman"/>
          <w:i/>
          <w:sz w:val="24"/>
          <w:szCs w:val="24"/>
        </w:rPr>
        <w:t>…………………</w:t>
      </w:r>
      <w:r w:rsidR="007A3493" w:rsidRPr="00CC792F">
        <w:rPr>
          <w:rFonts w:ascii="Times New Roman" w:hAnsi="Times New Roman"/>
          <w:i/>
          <w:sz w:val="24"/>
          <w:szCs w:val="24"/>
        </w:rPr>
        <w:t>…………..</w:t>
      </w:r>
      <w:r w:rsidR="005F7A90" w:rsidRPr="00CC792F">
        <w:rPr>
          <w:rFonts w:ascii="Times New Roman" w:hAnsi="Times New Roman"/>
          <w:i/>
          <w:sz w:val="24"/>
          <w:szCs w:val="24"/>
        </w:rPr>
        <w:t>…….</w:t>
      </w:r>
      <w:r w:rsidR="005D67EE" w:rsidRPr="00CC792F">
        <w:rPr>
          <w:rFonts w:ascii="Times New Roman" w:hAnsi="Times New Roman"/>
          <w:i/>
          <w:sz w:val="24"/>
          <w:szCs w:val="24"/>
        </w:rPr>
        <w:t>………..</w:t>
      </w:r>
      <w:r w:rsidR="00ED2764" w:rsidRPr="00CC792F">
        <w:rPr>
          <w:rFonts w:ascii="Times New Roman" w:hAnsi="Times New Roman"/>
          <w:i/>
          <w:sz w:val="24"/>
          <w:szCs w:val="24"/>
        </w:rPr>
        <w:t xml:space="preserve"> </w:t>
      </w:r>
      <w:r w:rsidR="00ED2764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br/>
      </w:r>
      <w:r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a .......................................................................</w:t>
      </w:r>
      <w:r w:rsidR="007961DC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...........</w:t>
      </w:r>
      <w:r w:rsidR="00754A79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</w:t>
      </w:r>
      <w:r w:rsidR="007961DC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</w:t>
      </w:r>
      <w:r w:rsidR="007A3493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............</w:t>
      </w:r>
      <w:r w:rsidR="00ED2764" w:rsidRPr="00CC792F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.................................................</w:t>
      </w:r>
    </w:p>
    <w:p w14:paraId="6C53EDFD" w14:textId="77777777" w:rsidR="00A52DC2" w:rsidRPr="00CC792F" w:rsidRDefault="00A52DC2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i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…………………………………………………………………………………………………………………..</w:t>
      </w:r>
    </w:p>
    <w:p w14:paraId="6ADDF420" w14:textId="77777777" w:rsidR="008B3E94" w:rsidRPr="000C0766" w:rsidRDefault="008B3E94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zwaną dalej </w:t>
      </w: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„</w:t>
      </w:r>
      <w:r w:rsidRPr="000C0766">
        <w:rPr>
          <w:rFonts w:ascii="Times New Roman" w:eastAsia="SimSun" w:hAnsi="Times New Roman"/>
          <w:b/>
          <w:i/>
          <w:color w:val="000000"/>
          <w:kern w:val="3"/>
          <w:sz w:val="24"/>
          <w:szCs w:val="24"/>
          <w:lang w:bidi="en-US"/>
        </w:rPr>
        <w:t>Wykonawcą”</w:t>
      </w: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 xml:space="preserve"> </w:t>
      </w:r>
    </w:p>
    <w:p w14:paraId="5FEB5B25" w14:textId="77777777" w:rsidR="008B3E94" w:rsidRPr="000C0766" w:rsidRDefault="008B3E94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i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 xml:space="preserve">zwanymi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dalej również </w:t>
      </w: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 xml:space="preserve"> „</w:t>
      </w:r>
      <w:r w:rsidRPr="000C0766">
        <w:rPr>
          <w:rFonts w:ascii="Times New Roman" w:eastAsia="SimSun" w:hAnsi="Times New Roman"/>
          <w:b/>
          <w:i/>
          <w:color w:val="000000"/>
          <w:kern w:val="3"/>
          <w:sz w:val="24"/>
          <w:szCs w:val="24"/>
          <w:lang w:bidi="en-US"/>
        </w:rPr>
        <w:t>Stronami”</w:t>
      </w:r>
      <w:r w:rsidR="00E55FA0" w:rsidRPr="000C0766">
        <w:rPr>
          <w:rFonts w:ascii="Times New Roman" w:eastAsia="SimSun" w:hAnsi="Times New Roman"/>
          <w:b/>
          <w:i/>
          <w:color w:val="000000"/>
          <w:kern w:val="3"/>
          <w:sz w:val="24"/>
          <w:szCs w:val="24"/>
          <w:lang w:bidi="en-US"/>
        </w:rPr>
        <w:t>.</w:t>
      </w:r>
    </w:p>
    <w:p w14:paraId="63148D74" w14:textId="77777777" w:rsidR="00916DA3" w:rsidRPr="000C0766" w:rsidRDefault="00916DA3" w:rsidP="002A67C7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</w:p>
    <w:p w14:paraId="26839460" w14:textId="77777777" w:rsidR="00D501D2" w:rsidRPr="000C0766" w:rsidRDefault="008B3E94" w:rsidP="002C59A7">
      <w:pPr>
        <w:suppressAutoHyphens/>
        <w:autoSpaceDN w:val="0"/>
        <w:spacing w:after="0" w:line="240" w:lineRule="auto"/>
        <w:ind w:right="-1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rezultacie dokonania przez Zamawiaj</w:t>
      </w:r>
      <w:r w:rsidR="0034791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ącego wyboru oferty Wykonawcy </w:t>
      </w:r>
      <w:r w:rsidR="00336A28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trybie przetargu nieograniczonego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zawarto umowę następującej treści:</w:t>
      </w:r>
    </w:p>
    <w:p w14:paraId="20DFFCAC" w14:textId="77777777" w:rsidR="000E1424" w:rsidRPr="000C0766" w:rsidRDefault="000E1424" w:rsidP="002A67C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</w:p>
    <w:p w14:paraId="4BED0523" w14:textId="77777777" w:rsidR="008B3E94" w:rsidRPr="000C0766" w:rsidRDefault="008B3E94" w:rsidP="002A67C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§1</w:t>
      </w:r>
    </w:p>
    <w:p w14:paraId="5EEAE176" w14:textId="77777777" w:rsidR="008B3E94" w:rsidRPr="000C0766" w:rsidRDefault="008B3E94" w:rsidP="002A67C7">
      <w:pPr>
        <w:shd w:val="clear" w:color="auto" w:fill="FFFFFF"/>
        <w:tabs>
          <w:tab w:val="left" w:pos="502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PRZEDMIOT UMOWY</w:t>
      </w:r>
    </w:p>
    <w:p w14:paraId="73D84C39" w14:textId="77777777" w:rsidR="00336A28" w:rsidRDefault="00CC490B" w:rsidP="00DC7C05">
      <w:pPr>
        <w:pStyle w:val="Bezodstpw"/>
        <w:spacing w:line="360" w:lineRule="auto"/>
        <w:rPr>
          <w:color w:val="000000"/>
          <w:szCs w:val="24"/>
          <w:lang w:bidi="en-US"/>
        </w:rPr>
      </w:pPr>
      <w:r>
        <w:rPr>
          <w:color w:val="000000"/>
          <w:szCs w:val="24"/>
          <w:lang w:bidi="en-US"/>
        </w:rPr>
        <w:t>1.</w:t>
      </w:r>
      <w:r w:rsidR="003D555F" w:rsidRPr="000C0766">
        <w:rPr>
          <w:color w:val="000000"/>
          <w:szCs w:val="24"/>
          <w:lang w:bidi="en-US"/>
        </w:rPr>
        <w:t>Zamawiający zleca, a Wykonawca przyjmuje do wykonania:</w:t>
      </w:r>
    </w:p>
    <w:p w14:paraId="4BF1172D" w14:textId="77777777" w:rsidR="00336A28" w:rsidRPr="001F51A7" w:rsidRDefault="00F476B4" w:rsidP="00DC7C05">
      <w:pPr>
        <w:pStyle w:val="Bezodstpw"/>
        <w:spacing w:line="360" w:lineRule="auto"/>
        <w:rPr>
          <w:sz w:val="22"/>
        </w:rPr>
      </w:pPr>
      <w:r>
        <w:rPr>
          <w:sz w:val="22"/>
        </w:rPr>
        <w:t>„</w:t>
      </w:r>
      <w:r w:rsidRPr="00A52DC2">
        <w:rPr>
          <w:i/>
          <w:szCs w:val="24"/>
        </w:rPr>
        <w:t>Wykonanie robót budowlanych na Stadionie Miejskim „STAL” w Rzeszowie</w:t>
      </w:r>
      <w:r w:rsidR="00A52DC2">
        <w:rPr>
          <w:szCs w:val="24"/>
        </w:rPr>
        <w:t>”,</w:t>
      </w:r>
      <w:r w:rsidRPr="00336A28">
        <w:rPr>
          <w:szCs w:val="24"/>
        </w:rPr>
        <w:t xml:space="preserve"> </w:t>
      </w:r>
      <w:r>
        <w:rPr>
          <w:szCs w:val="24"/>
        </w:rPr>
        <w:t>w</w:t>
      </w:r>
      <w:r w:rsidR="00B828E0" w:rsidRPr="000C0766">
        <w:rPr>
          <w:color w:val="000000"/>
          <w:szCs w:val="24"/>
          <w:lang w:bidi="en-US"/>
        </w:rPr>
        <w:t xml:space="preserve"> ramach zadania inwestycyjnego pn. </w:t>
      </w:r>
      <w:r w:rsidRPr="00F476B4">
        <w:rPr>
          <w:b/>
          <w:color w:val="000000"/>
          <w:szCs w:val="24"/>
          <w:lang w:bidi="en-US"/>
        </w:rPr>
        <w:t>„</w:t>
      </w:r>
      <w:r w:rsidR="00336A28" w:rsidRPr="00F476B4">
        <w:rPr>
          <w:b/>
          <w:sz w:val="22"/>
        </w:rPr>
        <w:t xml:space="preserve">Zagospodarowanie terenu </w:t>
      </w:r>
      <w:r w:rsidR="00A52DC2">
        <w:rPr>
          <w:b/>
          <w:sz w:val="22"/>
        </w:rPr>
        <w:t>stadionu miejskiego w Rzeszowie”</w:t>
      </w:r>
      <w:r w:rsidRPr="00F476B4">
        <w:rPr>
          <w:b/>
          <w:sz w:val="22"/>
        </w:rPr>
        <w:t>.</w:t>
      </w:r>
      <w:r>
        <w:rPr>
          <w:sz w:val="22"/>
        </w:rPr>
        <w:t xml:space="preserve"> </w:t>
      </w:r>
    </w:p>
    <w:p w14:paraId="7B12E58C" w14:textId="77777777" w:rsidR="00336A28" w:rsidRPr="001F51A7" w:rsidRDefault="00336A28" w:rsidP="00336A28">
      <w:pPr>
        <w:pStyle w:val="Bezodstpw"/>
        <w:spacing w:line="276" w:lineRule="auto"/>
        <w:rPr>
          <w:sz w:val="22"/>
        </w:rPr>
      </w:pPr>
    </w:p>
    <w:p w14:paraId="1EFD21A6" w14:textId="77777777" w:rsidR="00DB38AF" w:rsidRPr="00686C99" w:rsidRDefault="007B1F86" w:rsidP="007B1F86">
      <w:pPr>
        <w:pStyle w:val="Bezodstpw"/>
        <w:spacing w:line="360" w:lineRule="auto"/>
        <w:rPr>
          <w:szCs w:val="24"/>
        </w:rPr>
      </w:pPr>
      <w:r>
        <w:rPr>
          <w:rFonts w:eastAsia="Times New Roman"/>
          <w:szCs w:val="24"/>
          <w:lang w:bidi="en-US"/>
        </w:rPr>
        <w:t xml:space="preserve">2. </w:t>
      </w:r>
      <w:r w:rsidR="001A3CB7" w:rsidRPr="00686C99">
        <w:rPr>
          <w:rFonts w:eastAsia="Times New Roman"/>
          <w:szCs w:val="24"/>
          <w:lang w:bidi="en-US"/>
        </w:rPr>
        <w:t>Podstawą realizacji przedmiotu umowy jest</w:t>
      </w:r>
      <w:r w:rsidR="00934FE7" w:rsidRPr="00686C99">
        <w:rPr>
          <w:rFonts w:eastAsia="Times New Roman"/>
          <w:szCs w:val="24"/>
          <w:lang w:bidi="en-US"/>
        </w:rPr>
        <w:t>:</w:t>
      </w:r>
      <w:r w:rsidR="00686C99" w:rsidRPr="00686C99">
        <w:rPr>
          <w:rFonts w:eastAsia="Times New Roman"/>
          <w:szCs w:val="24"/>
          <w:lang w:bidi="en-US"/>
        </w:rPr>
        <w:t xml:space="preserve"> </w:t>
      </w:r>
      <w:r w:rsidR="001A3CB7" w:rsidRPr="00686C99">
        <w:rPr>
          <w:rFonts w:eastAsia="Times New Roman"/>
          <w:szCs w:val="24"/>
          <w:lang w:bidi="en-US"/>
        </w:rPr>
        <w:t xml:space="preserve"> </w:t>
      </w:r>
      <w:r w:rsidR="006731ED" w:rsidRPr="00686C99">
        <w:rPr>
          <w:rFonts w:eastAsia="Times New Roman"/>
          <w:szCs w:val="24"/>
          <w:lang w:bidi="en-US"/>
        </w:rPr>
        <w:t xml:space="preserve">pozwolenie na budowę </w:t>
      </w:r>
      <w:r w:rsidR="00CC490B">
        <w:rPr>
          <w:rFonts w:eastAsia="Times New Roman"/>
          <w:szCs w:val="24"/>
          <w:lang w:bidi="en-US"/>
        </w:rPr>
        <w:t>Decyzja Nr 391/20 znak:AR.6740.55.27.2020</w:t>
      </w:r>
      <w:r w:rsidR="00DC7C05">
        <w:rPr>
          <w:rFonts w:eastAsia="Times New Roman"/>
          <w:szCs w:val="24"/>
          <w:lang w:bidi="en-US"/>
        </w:rPr>
        <w:t>IB55 z dnia 8.07.2020r</w:t>
      </w:r>
    </w:p>
    <w:p w14:paraId="7000A575" w14:textId="77777777" w:rsidR="00686C99" w:rsidRDefault="007B1F86" w:rsidP="00DC7C05">
      <w:pPr>
        <w:pStyle w:val="Akapitzlist"/>
        <w:shd w:val="clear" w:color="auto" w:fill="FFFFFF"/>
        <w:spacing w:line="360" w:lineRule="auto"/>
        <w:ind w:left="0" w:firstLine="0"/>
        <w:rPr>
          <w:rFonts w:eastAsia="Times New Roman"/>
          <w:i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DB38AF" w:rsidRPr="00686C99">
        <w:rPr>
          <w:rFonts w:ascii="Times New Roman" w:hAnsi="Times New Roman" w:cs="Times New Roman"/>
          <w:sz w:val="24"/>
          <w:szCs w:val="24"/>
        </w:rPr>
        <w:t>Zadanie</w:t>
      </w:r>
      <w:proofErr w:type="spellEnd"/>
      <w:r w:rsidR="00DB38AF" w:rsidRPr="00686C99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DB38AF" w:rsidRPr="00686C99">
        <w:rPr>
          <w:rFonts w:ascii="Times New Roman" w:hAnsi="Times New Roman" w:cs="Times New Roman"/>
          <w:sz w:val="24"/>
          <w:szCs w:val="24"/>
        </w:rPr>
        <w:t>którym</w:t>
      </w:r>
      <w:proofErr w:type="spellEnd"/>
      <w:r w:rsidR="00DB38AF" w:rsidRPr="0068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8AF" w:rsidRPr="00686C99">
        <w:rPr>
          <w:rFonts w:ascii="Times New Roman" w:hAnsi="Times New Roman" w:cs="Times New Roman"/>
          <w:sz w:val="24"/>
          <w:szCs w:val="24"/>
        </w:rPr>
        <w:t>mowa</w:t>
      </w:r>
      <w:proofErr w:type="spellEnd"/>
      <w:r w:rsidR="00DB38AF" w:rsidRPr="00686C99">
        <w:rPr>
          <w:rFonts w:ascii="Times New Roman" w:hAnsi="Times New Roman" w:cs="Times New Roman"/>
          <w:sz w:val="24"/>
          <w:szCs w:val="24"/>
        </w:rPr>
        <w:t xml:space="preserve"> w ust. 1 </w:t>
      </w:r>
      <w:proofErr w:type="spellStart"/>
      <w:r w:rsidR="00DB38AF" w:rsidRPr="00686C99">
        <w:rPr>
          <w:rFonts w:ascii="Times New Roman" w:hAnsi="Times New Roman" w:cs="Times New Roman"/>
          <w:sz w:val="24"/>
          <w:szCs w:val="24"/>
        </w:rPr>
        <w:t>ujęte</w:t>
      </w:r>
      <w:proofErr w:type="spellEnd"/>
      <w:r w:rsidR="00DB38AF" w:rsidRPr="0068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38AF" w:rsidRPr="00686C99">
        <w:rPr>
          <w:rFonts w:ascii="Times New Roman" w:hAnsi="Times New Roman" w:cs="Times New Roman"/>
          <w:sz w:val="24"/>
          <w:szCs w:val="24"/>
        </w:rPr>
        <w:t>zostało</w:t>
      </w:r>
      <w:proofErr w:type="spellEnd"/>
      <w:r w:rsidR="00DB38AF" w:rsidRPr="00686C99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="00DB38AF" w:rsidRPr="00686C99">
        <w:rPr>
          <w:rFonts w:ascii="Times New Roman" w:hAnsi="Times New Roman" w:cs="Times New Roman"/>
          <w:sz w:val="24"/>
          <w:szCs w:val="24"/>
        </w:rPr>
        <w:t>Uchwale</w:t>
      </w:r>
      <w:proofErr w:type="spellEnd"/>
      <w:r w:rsidR="00DB38AF" w:rsidRPr="00686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4CB7">
        <w:rPr>
          <w:rFonts w:ascii="Times New Roman" w:hAnsi="Times New Roman" w:cs="Times New Roman"/>
          <w:spacing w:val="6"/>
          <w:sz w:val="24"/>
          <w:szCs w:val="24"/>
        </w:rPr>
        <w:t>Uchwała</w:t>
      </w:r>
      <w:proofErr w:type="spellEnd"/>
      <w:r w:rsidR="00504CB7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4A40D9">
        <w:rPr>
          <w:rFonts w:ascii="Times New Roman" w:hAnsi="Times New Roman" w:cs="Times New Roman"/>
          <w:spacing w:val="6"/>
          <w:sz w:val="24"/>
          <w:szCs w:val="24"/>
        </w:rPr>
        <w:t xml:space="preserve">                                                    </w:t>
      </w:r>
      <w:r w:rsidR="00504CB7">
        <w:rPr>
          <w:rFonts w:ascii="Times New Roman" w:hAnsi="Times New Roman" w:cs="Times New Roman"/>
          <w:spacing w:val="6"/>
          <w:sz w:val="24"/>
          <w:szCs w:val="24"/>
        </w:rPr>
        <w:t>N</w:t>
      </w:r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r </w:t>
      </w:r>
      <w:r w:rsidR="009D40E2">
        <w:rPr>
          <w:rFonts w:ascii="Times New Roman" w:hAnsi="Times New Roman" w:cs="Times New Roman"/>
          <w:spacing w:val="6"/>
          <w:sz w:val="24"/>
          <w:szCs w:val="24"/>
        </w:rPr>
        <w:t xml:space="preserve">XXXVII/743/2020 </w:t>
      </w:r>
      <w:r w:rsidR="00504CB7">
        <w:rPr>
          <w:rFonts w:ascii="Times New Roman" w:hAnsi="Times New Roman" w:cs="Times New Roman"/>
          <w:spacing w:val="6"/>
          <w:sz w:val="24"/>
          <w:szCs w:val="24"/>
        </w:rPr>
        <w:t>.</w:t>
      </w:r>
      <w:r w:rsidR="008A5CD5">
        <w:rPr>
          <w:rFonts w:ascii="Times New Roman" w:hAnsi="Times New Roman" w:cs="Times New Roman"/>
          <w:spacing w:val="6"/>
          <w:sz w:val="24"/>
          <w:szCs w:val="24"/>
        </w:rPr>
        <w:t xml:space="preserve">Rady Miasta </w:t>
      </w:r>
      <w:proofErr w:type="spellStart"/>
      <w:r w:rsidR="008A5CD5">
        <w:rPr>
          <w:rFonts w:ascii="Times New Roman" w:hAnsi="Times New Roman" w:cs="Times New Roman"/>
          <w:spacing w:val="6"/>
          <w:sz w:val="24"/>
          <w:szCs w:val="24"/>
        </w:rPr>
        <w:t>Rzeszowa</w:t>
      </w:r>
      <w:proofErr w:type="spellEnd"/>
      <w:r w:rsidR="008A5CD5">
        <w:rPr>
          <w:rFonts w:ascii="Times New Roman" w:hAnsi="Times New Roman" w:cs="Times New Roman"/>
          <w:spacing w:val="6"/>
          <w:sz w:val="24"/>
          <w:szCs w:val="24"/>
        </w:rPr>
        <w:t xml:space="preserve"> z </w:t>
      </w:r>
      <w:proofErr w:type="spellStart"/>
      <w:r w:rsidR="008A5CD5">
        <w:rPr>
          <w:rFonts w:ascii="Times New Roman" w:hAnsi="Times New Roman" w:cs="Times New Roman"/>
          <w:spacing w:val="6"/>
          <w:sz w:val="24"/>
          <w:szCs w:val="24"/>
        </w:rPr>
        <w:t>dnia</w:t>
      </w:r>
      <w:proofErr w:type="spellEnd"/>
      <w:r w:rsidR="008A5CD5">
        <w:rPr>
          <w:rFonts w:ascii="Times New Roman" w:hAnsi="Times New Roman" w:cs="Times New Roman"/>
          <w:spacing w:val="6"/>
          <w:sz w:val="24"/>
          <w:szCs w:val="24"/>
        </w:rPr>
        <w:t xml:space="preserve"> 29 </w:t>
      </w:r>
      <w:proofErr w:type="spellStart"/>
      <w:r w:rsidR="008A5CD5">
        <w:rPr>
          <w:rFonts w:ascii="Times New Roman" w:hAnsi="Times New Roman" w:cs="Times New Roman"/>
          <w:spacing w:val="6"/>
          <w:sz w:val="24"/>
          <w:szCs w:val="24"/>
        </w:rPr>
        <w:t>wrześni</w:t>
      </w:r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a</w:t>
      </w:r>
      <w:proofErr w:type="spellEnd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 2020 r.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zmieniająca</w:t>
      </w:r>
      <w:proofErr w:type="spellEnd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uchwałę</w:t>
      </w:r>
      <w:proofErr w:type="spellEnd"/>
      <w:r w:rsidR="00686C99" w:rsidRPr="00686C99">
        <w:rPr>
          <w:rFonts w:ascii="Times New Roman" w:hAnsi="Times New Roman" w:cs="Times New Roman"/>
          <w:b/>
          <w:i/>
          <w:spacing w:val="6"/>
          <w:sz w:val="24"/>
          <w:szCs w:val="24"/>
        </w:rPr>
        <w:t xml:space="preserve"> </w:t>
      </w:r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w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sprawie</w:t>
      </w:r>
      <w:proofErr w:type="spellEnd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uchwalenia</w:t>
      </w:r>
      <w:proofErr w:type="spellEnd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Wieloletniej</w:t>
      </w:r>
      <w:proofErr w:type="spellEnd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Prognozy</w:t>
      </w:r>
      <w:proofErr w:type="spellEnd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Finansowej</w:t>
      </w:r>
      <w:proofErr w:type="spellEnd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 xml:space="preserve"> Miasta </w:t>
      </w:r>
      <w:proofErr w:type="spellStart"/>
      <w:r w:rsidR="00686C99" w:rsidRPr="00686C99">
        <w:rPr>
          <w:rFonts w:ascii="Times New Roman" w:hAnsi="Times New Roman" w:cs="Times New Roman"/>
          <w:spacing w:val="6"/>
          <w:sz w:val="24"/>
          <w:szCs w:val="24"/>
        </w:rPr>
        <w:t>Rzeszowa</w:t>
      </w:r>
      <w:proofErr w:type="spellEnd"/>
      <w:r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7B1F86">
        <w:rPr>
          <w:rFonts w:ascii="Times New Roman" w:hAnsi="Times New Roman" w:cs="Times New Roman"/>
          <w:spacing w:val="6"/>
          <w:sz w:val="24"/>
          <w:szCs w:val="24"/>
        </w:rPr>
        <w:t xml:space="preserve">- </w:t>
      </w:r>
      <w:r w:rsidR="00830388" w:rsidRPr="007B1F86">
        <w:rPr>
          <w:rFonts w:ascii="Times New Roman" w:eastAsia="Times New Roman" w:hAnsi="Times New Roman" w:cs="Times New Roman"/>
          <w:sz w:val="24"/>
          <w:szCs w:val="24"/>
        </w:rPr>
        <w:t xml:space="preserve">Dz. </w:t>
      </w:r>
      <w:r w:rsidR="00686C99" w:rsidRPr="007B1F86">
        <w:rPr>
          <w:rFonts w:ascii="Times New Roman" w:eastAsia="Times New Roman" w:hAnsi="Times New Roman" w:cs="Times New Roman"/>
          <w:sz w:val="24"/>
          <w:szCs w:val="24"/>
        </w:rPr>
        <w:t xml:space="preserve">926 </w:t>
      </w:r>
      <w:r w:rsidR="00830388" w:rsidRPr="007B1F86">
        <w:rPr>
          <w:rFonts w:ascii="Times New Roman" w:eastAsia="Times New Roman" w:hAnsi="Times New Roman" w:cs="Times New Roman"/>
          <w:sz w:val="24"/>
          <w:szCs w:val="24"/>
        </w:rPr>
        <w:t xml:space="preserve">  Rozdz.</w:t>
      </w:r>
      <w:r w:rsidR="006731ED" w:rsidRPr="007B1F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6C99" w:rsidRPr="007B1F86">
        <w:rPr>
          <w:rFonts w:ascii="Times New Roman" w:eastAsia="Times New Roman" w:hAnsi="Times New Roman" w:cs="Times New Roman"/>
          <w:sz w:val="24"/>
          <w:szCs w:val="24"/>
        </w:rPr>
        <w:t xml:space="preserve">926 01 </w:t>
      </w:r>
      <w:r w:rsidR="00830388" w:rsidRPr="007B1F86">
        <w:rPr>
          <w:rFonts w:ascii="Times New Roman" w:eastAsia="Times New Roman" w:hAnsi="Times New Roman" w:cs="Times New Roman"/>
          <w:sz w:val="24"/>
          <w:szCs w:val="24"/>
        </w:rPr>
        <w:t xml:space="preserve"> § </w:t>
      </w:r>
      <w:r w:rsidR="00686C99" w:rsidRPr="007B1F86">
        <w:rPr>
          <w:rFonts w:ascii="Times New Roman" w:eastAsia="Times New Roman" w:hAnsi="Times New Roman" w:cs="Times New Roman"/>
          <w:sz w:val="24"/>
          <w:szCs w:val="24"/>
        </w:rPr>
        <w:t>6050</w:t>
      </w:r>
      <w:r w:rsidR="00686C99" w:rsidRPr="00686C99">
        <w:rPr>
          <w:rFonts w:eastAsia="Times New Roman"/>
          <w:i/>
          <w:szCs w:val="24"/>
        </w:rPr>
        <w:t xml:space="preserve"> </w:t>
      </w:r>
    </w:p>
    <w:p w14:paraId="63D876A2" w14:textId="77777777" w:rsidR="00666888" w:rsidRPr="00710775" w:rsidRDefault="007B1F86" w:rsidP="007B1F86">
      <w:pPr>
        <w:pStyle w:val="Bezodstpw"/>
        <w:tabs>
          <w:tab w:val="left" w:pos="284"/>
        </w:tabs>
        <w:spacing w:line="360" w:lineRule="auto"/>
        <w:rPr>
          <w:rFonts w:eastAsia="Times New Roman"/>
          <w:szCs w:val="24"/>
        </w:rPr>
      </w:pPr>
      <w:r w:rsidRPr="00710775">
        <w:rPr>
          <w:rFonts w:eastAsia="Times New Roman"/>
          <w:szCs w:val="24"/>
        </w:rPr>
        <w:t xml:space="preserve">4. </w:t>
      </w:r>
      <w:r w:rsidR="005B359C" w:rsidRPr="00710775">
        <w:rPr>
          <w:rFonts w:eastAsia="Times New Roman"/>
          <w:szCs w:val="24"/>
        </w:rPr>
        <w:t>S</w:t>
      </w:r>
      <w:r w:rsidR="005B359C" w:rsidRPr="00710775">
        <w:rPr>
          <w:rFonts w:eastAsia="Times New Roman"/>
          <w:szCs w:val="24"/>
          <w:lang w:bidi="en-US"/>
        </w:rPr>
        <w:t>zczegółowy zakres rzeczowy przedmiotu umowy określa</w:t>
      </w:r>
      <w:r w:rsidR="00710775">
        <w:rPr>
          <w:rFonts w:eastAsia="Times New Roman"/>
          <w:szCs w:val="24"/>
          <w:lang w:bidi="en-US"/>
        </w:rPr>
        <w:t>ją</w:t>
      </w:r>
      <w:r w:rsidR="00934FE7" w:rsidRPr="00710775">
        <w:rPr>
          <w:rFonts w:eastAsia="Times New Roman"/>
          <w:szCs w:val="24"/>
          <w:lang w:bidi="en-US"/>
        </w:rPr>
        <w:t xml:space="preserve">: </w:t>
      </w:r>
    </w:p>
    <w:p w14:paraId="024C0BE2" w14:textId="77777777" w:rsidR="00206157" w:rsidRPr="000C0766" w:rsidRDefault="00477B4D" w:rsidP="00477B4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1) </w:t>
      </w:r>
      <w:r w:rsidR="00710775">
        <w:rPr>
          <w:rFonts w:ascii="Times New Roman" w:eastAsia="Times New Roman" w:hAnsi="Times New Roman"/>
          <w:sz w:val="24"/>
          <w:szCs w:val="24"/>
          <w:lang w:bidi="en-US"/>
        </w:rPr>
        <w:t>dokumentacje projektowe</w:t>
      </w:r>
      <w:r w:rsidR="005B359C" w:rsidRPr="000C0766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r w:rsidR="00834E78" w:rsidRPr="000C0766">
        <w:rPr>
          <w:rFonts w:ascii="Times New Roman" w:eastAsia="Times New Roman" w:hAnsi="Times New Roman"/>
          <w:sz w:val="24"/>
          <w:szCs w:val="24"/>
          <w:lang w:bidi="en-US"/>
        </w:rPr>
        <w:t xml:space="preserve">Specyfikacje Techniczne Wykonania i Odbioru </w:t>
      </w:r>
      <w:r w:rsidR="00764C54" w:rsidRPr="000C0766">
        <w:rPr>
          <w:rFonts w:ascii="Times New Roman" w:eastAsia="Times New Roman" w:hAnsi="Times New Roman"/>
          <w:sz w:val="24"/>
          <w:szCs w:val="24"/>
          <w:lang w:bidi="en-US"/>
        </w:rPr>
        <w:t>R</w:t>
      </w:r>
      <w:r w:rsidR="00834E78" w:rsidRPr="000C0766">
        <w:rPr>
          <w:rFonts w:ascii="Times New Roman" w:eastAsia="Times New Roman" w:hAnsi="Times New Roman"/>
          <w:sz w:val="24"/>
          <w:szCs w:val="24"/>
          <w:lang w:bidi="en-US"/>
        </w:rPr>
        <w:t xml:space="preserve">obót </w:t>
      </w:r>
      <w:r w:rsidR="00764C54" w:rsidRPr="000C0766">
        <w:rPr>
          <w:rFonts w:ascii="Times New Roman" w:eastAsia="Times New Roman" w:hAnsi="Times New Roman"/>
          <w:sz w:val="24"/>
          <w:szCs w:val="24"/>
          <w:lang w:bidi="en-US"/>
        </w:rPr>
        <w:t>B</w:t>
      </w:r>
      <w:r w:rsidR="00834E78" w:rsidRPr="000C0766">
        <w:rPr>
          <w:rFonts w:ascii="Times New Roman" w:eastAsia="Times New Roman" w:hAnsi="Times New Roman"/>
          <w:sz w:val="24"/>
          <w:szCs w:val="24"/>
          <w:lang w:bidi="en-US"/>
        </w:rPr>
        <w:t>udowlanych,</w:t>
      </w:r>
    </w:p>
    <w:p w14:paraId="3A708736" w14:textId="77777777" w:rsidR="00666888" w:rsidRPr="000C0766" w:rsidRDefault="00477B4D" w:rsidP="00477B4D">
      <w:pPr>
        <w:tabs>
          <w:tab w:val="left" w:pos="284"/>
        </w:tabs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2) </w:t>
      </w:r>
      <w:r w:rsidR="005B359C" w:rsidRPr="000C0766">
        <w:rPr>
          <w:rFonts w:ascii="Times New Roman" w:eastAsia="Times New Roman" w:hAnsi="Times New Roman"/>
          <w:sz w:val="24"/>
          <w:szCs w:val="24"/>
          <w:lang w:bidi="en-US"/>
        </w:rPr>
        <w:t xml:space="preserve">Specyfikacja Istotnych Warunków Zamówienia, </w:t>
      </w:r>
    </w:p>
    <w:p w14:paraId="09FFFF9C" w14:textId="77777777" w:rsidR="005D4D40" w:rsidRDefault="007B1F86" w:rsidP="007B1F86">
      <w:pPr>
        <w:pStyle w:val="Bezodstpw"/>
        <w:tabs>
          <w:tab w:val="left" w:pos="0"/>
        </w:tabs>
        <w:spacing w:line="36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5. </w:t>
      </w:r>
      <w:r w:rsidR="003E2397" w:rsidRPr="00686C99">
        <w:rPr>
          <w:rFonts w:eastAsia="Times New Roman"/>
          <w:szCs w:val="24"/>
        </w:rPr>
        <w:t>Roboty wykonywane będą na czynnym obiekcie i Wykonawca zobowiązany jest prowadzić prace w sposób umożliwiający wykonywanie statutowych zadań użytkownika przez cały okres prowadzenia robót.</w:t>
      </w:r>
      <w:r w:rsidR="005D4D40" w:rsidRPr="00686C99">
        <w:rPr>
          <w:rFonts w:eastAsia="Times New Roman"/>
          <w:szCs w:val="24"/>
        </w:rPr>
        <w:t xml:space="preserve"> Teren robót, na którym będą prowadzone roboty budowlane będzie przekazywany sukcesywnie</w:t>
      </w:r>
      <w:r w:rsidR="00686C99" w:rsidRPr="00686C99">
        <w:rPr>
          <w:rFonts w:eastAsia="Times New Roman"/>
          <w:szCs w:val="24"/>
        </w:rPr>
        <w:t>.</w:t>
      </w:r>
    </w:p>
    <w:p w14:paraId="3CFDB7BF" w14:textId="77777777" w:rsidR="00A52DC2" w:rsidRDefault="00A52DC2" w:rsidP="007B1F86">
      <w:pPr>
        <w:pStyle w:val="Bezodstpw"/>
        <w:tabs>
          <w:tab w:val="left" w:pos="0"/>
        </w:tabs>
        <w:spacing w:line="360" w:lineRule="auto"/>
        <w:rPr>
          <w:rFonts w:eastAsia="Times New Roman"/>
          <w:szCs w:val="24"/>
        </w:rPr>
      </w:pPr>
    </w:p>
    <w:p w14:paraId="6C7EFD71" w14:textId="77777777" w:rsidR="008B3E94" w:rsidRPr="000C0766" w:rsidRDefault="008B3E94" w:rsidP="002A67C7">
      <w:pPr>
        <w:shd w:val="clear" w:color="auto" w:fill="FFFFFF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§ 2</w:t>
      </w:r>
    </w:p>
    <w:p w14:paraId="5ECDB6D5" w14:textId="77777777" w:rsidR="008B3E94" w:rsidRPr="000C0766" w:rsidRDefault="008B3E94" w:rsidP="002A67C7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TERMIN WYKONANIA UMOWY</w:t>
      </w:r>
    </w:p>
    <w:p w14:paraId="14EC010B" w14:textId="77777777" w:rsidR="005B359C" w:rsidRPr="000C0766" w:rsidRDefault="008B3E94" w:rsidP="005B359C">
      <w:pPr>
        <w:numPr>
          <w:ilvl w:val="0"/>
          <w:numId w:val="4"/>
        </w:numPr>
        <w:suppressAutoHyphens/>
        <w:autoSpaceDN w:val="0"/>
        <w:spacing w:after="0" w:line="360" w:lineRule="auto"/>
        <w:ind w:left="426" w:hanging="426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Strony ustalają następujące terminy:</w:t>
      </w:r>
    </w:p>
    <w:p w14:paraId="3CF0B98B" w14:textId="77777777" w:rsidR="008B3E94" w:rsidRPr="000C0766" w:rsidRDefault="002F061D" w:rsidP="00475EAF">
      <w:pPr>
        <w:numPr>
          <w:ilvl w:val="0"/>
          <w:numId w:val="28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r</w:t>
      </w:r>
      <w:r w:rsidR="008B3E9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ozpoczęcia robót: </w:t>
      </w:r>
      <w:r w:rsidR="001C4732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dzień przekazania </w:t>
      </w:r>
      <w:r w:rsidR="007C3682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terenu</w:t>
      </w:r>
      <w:r w:rsidR="0071790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3D2FF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robót.</w:t>
      </w:r>
      <w:r w:rsidR="0035532D" w:rsidRPr="000C0766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</w:p>
    <w:p w14:paraId="7A0AEC53" w14:textId="77777777" w:rsidR="006E363F" w:rsidRDefault="00A52DC2" w:rsidP="00894E4C">
      <w:pPr>
        <w:pStyle w:val="Bezodstpw"/>
        <w:spacing w:line="276" w:lineRule="auto"/>
        <w:rPr>
          <w:b/>
          <w:sz w:val="22"/>
        </w:rPr>
      </w:pPr>
      <w:r>
        <w:rPr>
          <w:rFonts w:eastAsia="SimSun"/>
          <w:color w:val="000000"/>
          <w:kern w:val="3"/>
          <w:szCs w:val="24"/>
          <w:lang w:bidi="en-US"/>
        </w:rPr>
        <w:t xml:space="preserve">2) </w:t>
      </w:r>
      <w:r w:rsidR="002F061D" w:rsidRPr="00035A45">
        <w:rPr>
          <w:rFonts w:eastAsia="SimSun"/>
          <w:color w:val="000000"/>
          <w:kern w:val="3"/>
          <w:szCs w:val="24"/>
          <w:lang w:bidi="en-US"/>
        </w:rPr>
        <w:t>w</w:t>
      </w:r>
      <w:r w:rsidR="00703974" w:rsidRPr="00035A45">
        <w:rPr>
          <w:rFonts w:eastAsia="SimSun"/>
          <w:color w:val="000000"/>
          <w:kern w:val="3"/>
          <w:szCs w:val="24"/>
          <w:lang w:bidi="en-US"/>
        </w:rPr>
        <w:t>ykonania przedmiotu</w:t>
      </w:r>
      <w:r w:rsidR="00717904" w:rsidRPr="00035A45">
        <w:rPr>
          <w:rFonts w:eastAsia="SimSun"/>
          <w:color w:val="000000"/>
          <w:kern w:val="3"/>
          <w:szCs w:val="24"/>
          <w:lang w:bidi="en-US"/>
        </w:rPr>
        <w:t xml:space="preserve"> </w:t>
      </w:r>
      <w:r w:rsidR="003F3760" w:rsidRPr="00035A45">
        <w:rPr>
          <w:rFonts w:eastAsia="SimSun"/>
          <w:color w:val="000000"/>
          <w:kern w:val="3"/>
          <w:szCs w:val="24"/>
          <w:lang w:bidi="en-US"/>
        </w:rPr>
        <w:t xml:space="preserve"> umowy</w:t>
      </w:r>
      <w:r w:rsidR="00703974" w:rsidRPr="00035A45">
        <w:rPr>
          <w:rFonts w:eastAsia="SimSun"/>
          <w:color w:val="000000"/>
          <w:kern w:val="3"/>
          <w:szCs w:val="24"/>
          <w:lang w:bidi="en-US"/>
        </w:rPr>
        <w:t>:</w:t>
      </w:r>
      <w:r w:rsidR="00504CB7" w:rsidRPr="00504CB7">
        <w:rPr>
          <w:sz w:val="22"/>
        </w:rPr>
        <w:t xml:space="preserve"> </w:t>
      </w:r>
      <w:r w:rsidR="006E363F" w:rsidRPr="004D5810">
        <w:rPr>
          <w:sz w:val="22"/>
        </w:rPr>
        <w:t>:</w:t>
      </w:r>
      <w:r w:rsidR="006E363F">
        <w:rPr>
          <w:b/>
          <w:sz w:val="22"/>
        </w:rPr>
        <w:t xml:space="preserve"> </w:t>
      </w:r>
      <w:r w:rsidR="006E363F" w:rsidRPr="004D5810">
        <w:rPr>
          <w:b/>
          <w:sz w:val="22"/>
        </w:rPr>
        <w:t xml:space="preserve"> </w:t>
      </w:r>
      <w:r w:rsidR="006E363F">
        <w:rPr>
          <w:b/>
          <w:sz w:val="22"/>
        </w:rPr>
        <w:t xml:space="preserve">do </w:t>
      </w:r>
      <w:r w:rsidR="00894E4C">
        <w:rPr>
          <w:b/>
          <w:sz w:val="22"/>
        </w:rPr>
        <w:t>25 lutego</w:t>
      </w:r>
      <w:r w:rsidR="006E363F" w:rsidRPr="00431472">
        <w:rPr>
          <w:b/>
          <w:sz w:val="22"/>
        </w:rPr>
        <w:t xml:space="preserve"> 2021 r</w:t>
      </w:r>
      <w:r w:rsidR="006E363F">
        <w:rPr>
          <w:b/>
          <w:sz w:val="22"/>
        </w:rPr>
        <w:t xml:space="preserve"> </w:t>
      </w:r>
      <w:r w:rsidR="00894E4C">
        <w:rPr>
          <w:b/>
          <w:sz w:val="22"/>
        </w:rPr>
        <w:t>.</w:t>
      </w:r>
    </w:p>
    <w:p w14:paraId="10191C66" w14:textId="77777777" w:rsidR="006E363F" w:rsidRPr="00541092" w:rsidRDefault="006E363F" w:rsidP="006E363F">
      <w:pPr>
        <w:pStyle w:val="Bezodstpw"/>
        <w:spacing w:line="276" w:lineRule="auto"/>
        <w:rPr>
          <w:b/>
          <w:sz w:val="22"/>
        </w:rPr>
      </w:pPr>
    </w:p>
    <w:p w14:paraId="2E632C6E" w14:textId="77777777" w:rsidR="00611F66" w:rsidRPr="00DC7C05" w:rsidRDefault="00611F66" w:rsidP="00CC490B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zobowiązany jest w terminie do 5 dni od zawarcia umowy doręczyć dokumenty niezbędne do sporządzenia wniosku zawiadamiającego o rozpoczęciu robót budowlanych. Zamawiający przekaże Wykonawcy teren </w:t>
      </w:r>
      <w:r w:rsidR="00C71CBB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 10 dni po dostarczeniu Zamawiającemu kompletu dokumentów o których mowa w zdaniu poprzedzającym</w:t>
      </w:r>
    </w:p>
    <w:p w14:paraId="2DAC345B" w14:textId="77777777" w:rsidR="008B3E94" w:rsidRPr="000C0766" w:rsidRDefault="008B3E94" w:rsidP="00C513FB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Termin wykonania przedmiotu umowy, o którym mowa w ust. 1, uważa się za dotrzymany jeżeli zostanie on odebrany zgodnie z § 11, w terminie określonym w ust. 1 pkt</w:t>
      </w:r>
      <w:r w:rsidR="000B0F5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2D3AF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2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co zostanie potwierdzone protokołem odbioru </w:t>
      </w:r>
      <w:r w:rsidR="002D3AF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przedmiotu umowy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podpisanym przez upoważnionych przedstawicieli stron umowy.</w:t>
      </w:r>
    </w:p>
    <w:p w14:paraId="426149F8" w14:textId="77777777" w:rsidR="008B3E94" w:rsidRPr="000C0766" w:rsidRDefault="008B3E94" w:rsidP="003D4C0C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Poszczególne e</w:t>
      </w:r>
      <w:r w:rsidR="000C4F21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lementy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robót</w:t>
      </w:r>
      <w:r w:rsidR="005D4D4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terminy ich wykonania oraz wynagrodzenie ofertowe </w:t>
      </w:r>
      <w:r w:rsidR="007D339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 wyszczególnione e</w:t>
      </w:r>
      <w:r w:rsidR="000C4F21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lementy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robót określa harmonogram </w:t>
      </w:r>
      <w:r w:rsidR="007961DC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stanowiący </w:t>
      </w:r>
      <w:r w:rsidR="00834E78" w:rsidRPr="00035A45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Załącznik nr 1</w:t>
      </w:r>
      <w:r w:rsidR="00035A45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34E7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do umowy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 zwany dalej harmonogramem</w:t>
      </w:r>
      <w:r w:rsidR="00834E7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zatwierdzony przez Zamawiającego.</w:t>
      </w:r>
      <w:r w:rsidR="0074398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</w:p>
    <w:p w14:paraId="295F90CD" w14:textId="77777777" w:rsidR="00CA0E64" w:rsidRPr="000C0766" w:rsidRDefault="008B3E94" w:rsidP="00C513FB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Strony dopuszczają możliwość zmiany terminów pośrednich ujętych w harmonogramie</w:t>
      </w:r>
      <w:r w:rsidR="0078368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="005A4C0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78368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834E7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takiej sytuacji Wykonawca zobowiązany jest do aktualizowania harmonogramu. </w:t>
      </w:r>
      <w:r w:rsidR="00E847C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Zmiana </w:t>
      </w:r>
      <w:r w:rsidR="007D339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E847C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ta nie wymaga zmiany umowy. Zmiana harmonogramu j. w. wymaga formy pisemnej i powinna być dołączona do protokołu odbioru robót</w:t>
      </w:r>
      <w:r w:rsidR="000A141C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 okres, w którym następuje zmiana harmonogramu</w:t>
      </w:r>
      <w:r w:rsidR="00E847C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="00834E7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Za terminy pośrednie uważa się terminy inne ni</w:t>
      </w:r>
      <w:r w:rsidR="005F0FDC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ż określone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ust 1.</w:t>
      </w:r>
    </w:p>
    <w:p w14:paraId="5242DCEB" w14:textId="77777777" w:rsidR="00CA08C8" w:rsidRPr="000C0766" w:rsidRDefault="006555A6" w:rsidP="00247B64">
      <w:pPr>
        <w:numPr>
          <w:ilvl w:val="0"/>
          <w:numId w:val="4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Ilekroć w umowie jest mowa o dniach roboczych, to uważa się dzień od poniedziałk</w:t>
      </w:r>
      <w:r w:rsidR="00ED276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 </w:t>
      </w:r>
      <w:r w:rsidR="007D339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6B676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do piątku z wyłączeniem dni ustawowo wolnych od pracy</w:t>
      </w:r>
      <w:r w:rsidR="00ED276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14:paraId="6A21F20B" w14:textId="77777777" w:rsidR="00206157" w:rsidRDefault="00206157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</w:p>
    <w:p w14:paraId="334F858F" w14:textId="77777777" w:rsidR="00710775" w:rsidRPr="000C0766" w:rsidRDefault="00710775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</w:p>
    <w:p w14:paraId="0CC39891" w14:textId="77777777" w:rsidR="008B3E94" w:rsidRPr="000C0766" w:rsidRDefault="008B3E94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§ 3</w:t>
      </w:r>
    </w:p>
    <w:p w14:paraId="46C0AF71" w14:textId="77777777" w:rsidR="00BB2FF1" w:rsidRPr="000C0766" w:rsidRDefault="008B3E94" w:rsidP="00BB2FF1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WYNAGRODZENIE</w:t>
      </w:r>
    </w:p>
    <w:p w14:paraId="691767CD" w14:textId="77777777" w:rsidR="00B828E0" w:rsidRPr="000C0766" w:rsidRDefault="00B828E0" w:rsidP="00B828E0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>Strony ustalają, że obowiązującą ich formą wynagrodzenia zgodnie ze Specyfikacją Istotnych Warunków Zamówienia oraz wybraną ofertą Wykonawcy, będzie wynagrodzenie w formie kosztorysowej.</w:t>
      </w:r>
    </w:p>
    <w:p w14:paraId="41F616F0" w14:textId="77777777" w:rsidR="00B828E0" w:rsidRPr="000C0766" w:rsidRDefault="00B828E0" w:rsidP="00B828E0">
      <w:pPr>
        <w:pStyle w:val="Tekstpodstawowy31"/>
        <w:numPr>
          <w:ilvl w:val="0"/>
          <w:numId w:val="5"/>
        </w:numPr>
        <w:tabs>
          <w:tab w:val="left" w:pos="284"/>
        </w:tabs>
        <w:spacing w:before="0" w:beforeAutospacing="0" w:after="0" w:afterAutospacing="0"/>
        <w:ind w:left="0" w:right="57" w:firstLine="0"/>
        <w:outlineLvl w:val="0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0C0766">
        <w:rPr>
          <w:rFonts w:ascii="Times New Roman" w:hAnsi="Times New Roman" w:cs="Times New Roman"/>
          <w:color w:val="000000"/>
          <w:sz w:val="24"/>
          <w:szCs w:val="24"/>
          <w:lang w:val="pl-PL"/>
        </w:rPr>
        <w:t>Wysokość wynagrodzenia ustalona w oparciu o kosztorys uproszczony ofertowy stanowiący integralną część umowy wynosi</w:t>
      </w:r>
      <w:r w:rsidRPr="000C0766">
        <w:rPr>
          <w:rFonts w:ascii="Times New Roman" w:hAnsi="Times New Roman" w:cs="Times New Roman"/>
          <w:i/>
          <w:color w:val="000000"/>
          <w:sz w:val="24"/>
          <w:szCs w:val="24"/>
          <w:lang w:val="pl-PL"/>
        </w:rPr>
        <w:t>:</w:t>
      </w:r>
      <w:r w:rsidRPr="000C0766">
        <w:rPr>
          <w:rFonts w:ascii="Times New Roman" w:hAnsi="Times New Roman" w:cs="Times New Roman"/>
          <w:b/>
          <w:i/>
          <w:color w:val="000000"/>
          <w:sz w:val="24"/>
          <w:szCs w:val="24"/>
          <w:lang w:val="pl-PL"/>
        </w:rPr>
        <w:t xml:space="preserve"> </w:t>
      </w:r>
      <w:r w:rsidRPr="000C076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netto:  …………zł, brutto: …… z</w:t>
      </w:r>
      <w:r w:rsidR="00206157" w:rsidRPr="000C076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ł (słownie: …………</w:t>
      </w:r>
      <w:r w:rsidRPr="000C0766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).</w:t>
      </w:r>
      <w:r w:rsidRPr="000C0766">
        <w:rPr>
          <w:rFonts w:ascii="Times New Roman" w:hAnsi="Times New Roman" w:cs="Times New Roman"/>
          <w:b/>
          <w:i/>
          <w:color w:val="000000"/>
          <w:sz w:val="24"/>
          <w:szCs w:val="24"/>
          <w:lang w:val="pl-PL"/>
        </w:rPr>
        <w:t xml:space="preserve"> </w:t>
      </w:r>
    </w:p>
    <w:p w14:paraId="18DACB82" w14:textId="77777777" w:rsidR="00D1561B" w:rsidRPr="000C0766" w:rsidRDefault="00D1561B" w:rsidP="00D1561B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outlineLvl w:val="0"/>
        <w:rPr>
          <w:rFonts w:ascii="Times New Roman" w:hAnsi="Times New Roman"/>
          <w:sz w:val="24"/>
          <w:szCs w:val="24"/>
        </w:rPr>
      </w:pPr>
      <w:r w:rsidRPr="000C0766">
        <w:rPr>
          <w:rFonts w:ascii="Times New Roman" w:hAnsi="Times New Roman"/>
          <w:sz w:val="24"/>
          <w:szCs w:val="24"/>
        </w:rPr>
        <w:t xml:space="preserve">Wynagrodzenie za wykonanie przedmiotu umowy obejmuje wszystkie koszty niezbędne do jego wykonania. </w:t>
      </w:r>
    </w:p>
    <w:p w14:paraId="1CBDF74C" w14:textId="77777777" w:rsidR="002E12E6" w:rsidRPr="000C0766" w:rsidRDefault="002E12E6" w:rsidP="002E12E6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Ilekroć w umowie jest mowa o wynagrodzeniu należy </w:t>
      </w:r>
      <w:r w:rsidR="00D1561B"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przez to rozumieć wynagrodzenie </w:t>
      </w: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brutto </w:t>
      </w:r>
      <w:r w:rsidR="00B02BB8"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określone w ust. 2</w:t>
      </w: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.</w:t>
      </w:r>
    </w:p>
    <w:p w14:paraId="3EC4D382" w14:textId="77777777" w:rsidR="00B828E0" w:rsidRPr="000C0766" w:rsidRDefault="00B828E0" w:rsidP="00B828E0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Ostateczna wysokość wynagrodzenia za wykonanie przedmiotu umowy zostanie ustalona w oparciu o kosztorys powykonawczy sporządzony na podstawie faktycznie zrealizowanych ilości robót oraz cen jednostkowych z kosztorysu uproszczonego ofertowego.</w:t>
      </w:r>
    </w:p>
    <w:p w14:paraId="1FF30536" w14:textId="77777777" w:rsidR="00B828E0" w:rsidRPr="000C0766" w:rsidRDefault="00B828E0" w:rsidP="00B828E0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W przypadku, gdy w trakcie wykonywania robót okaże się, że przedmiar robót nie uwzględniał wszystkich ilości robót koniecznych do wykonania na podstawie dokumentacji projektowej, to Wykonawca uprawniony jest do wykonania tych robót , z zastrzeżeniem ust. 8. Roboty te zostaną rozliczone na podstawie cen jednostkowych z kosztorysu uproszczonego, po zatwierdzeniu przez inspektora nadzoru rozliczenia robót.  </w:t>
      </w:r>
    </w:p>
    <w:p w14:paraId="491B9A12" w14:textId="77777777" w:rsidR="00B828E0" w:rsidRPr="000C0766" w:rsidRDefault="00B828E0" w:rsidP="00B828E0">
      <w:pPr>
        <w:numPr>
          <w:ilvl w:val="0"/>
          <w:numId w:val="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W przypadku gdy w trakcie wykonywania robót okaże się, że przedmiar robót nie uwzględniał wszystkich rodzajów robót koniecznych do wykonania na podstawie dokumentacji projektowej, to Wykonawca zobowiązany jest do niezwłocznego poinformowania Zamawiającego o konieczności wykonania tych robót. Roboty te zostaną rozliczone na podstawie nośników cen, na podstawie których sporządzono kosztorys ofertowy:  </w:t>
      </w:r>
    </w:p>
    <w:p w14:paraId="42F279E2" w14:textId="77777777" w:rsidR="00B828E0" w:rsidRPr="000C0766" w:rsidRDefault="00B828E0" w:rsidP="00475EAF">
      <w:pPr>
        <w:numPr>
          <w:ilvl w:val="0"/>
          <w:numId w:val="24"/>
        </w:numPr>
        <w:suppressAutoHyphens/>
        <w:autoSpaceDN w:val="0"/>
        <w:spacing w:after="0" w:line="360" w:lineRule="auto"/>
        <w:ind w:left="284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stawka roboczogodziny: ….…..zł/r-g,</w:t>
      </w:r>
      <w:r w:rsidR="00C73A97" w:rsidRPr="000C076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6B3AA8AB" w14:textId="77777777" w:rsidR="00B828E0" w:rsidRPr="000C0766" w:rsidRDefault="00B828E0" w:rsidP="00475EAF">
      <w:pPr>
        <w:numPr>
          <w:ilvl w:val="0"/>
          <w:numId w:val="24"/>
        </w:numPr>
        <w:suppressAutoHyphens/>
        <w:autoSpaceDN w:val="0"/>
        <w:spacing w:after="0" w:line="360" w:lineRule="auto"/>
        <w:ind w:left="284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koszty ogólne: ….…..% (od  R+S),</w:t>
      </w:r>
    </w:p>
    <w:p w14:paraId="44659298" w14:textId="77777777" w:rsidR="00B828E0" w:rsidRPr="000C0766" w:rsidRDefault="00B828E0" w:rsidP="00475EAF">
      <w:pPr>
        <w:numPr>
          <w:ilvl w:val="0"/>
          <w:numId w:val="24"/>
        </w:numPr>
        <w:suppressAutoHyphens/>
        <w:autoSpaceDN w:val="0"/>
        <w:spacing w:after="0" w:line="360" w:lineRule="auto"/>
        <w:ind w:left="284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koszty zakupu materiałów: ………… % (do M),</w:t>
      </w:r>
    </w:p>
    <w:p w14:paraId="07B5AF68" w14:textId="77777777" w:rsidR="00B828E0" w:rsidRPr="000C0766" w:rsidRDefault="00B828E0" w:rsidP="00475EAF">
      <w:pPr>
        <w:numPr>
          <w:ilvl w:val="0"/>
          <w:numId w:val="24"/>
        </w:numPr>
        <w:suppressAutoHyphens/>
        <w:autoSpaceDN w:val="0"/>
        <w:spacing w:after="0" w:line="360" w:lineRule="auto"/>
        <w:ind w:left="284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zysk …..…. % (do R+S+KO</w:t>
      </w:r>
      <w:r w:rsidRPr="000C0766">
        <w:rPr>
          <w:rFonts w:ascii="Times New Roman" w:hAnsi="Times New Roman"/>
          <w:color w:val="000000"/>
          <w:sz w:val="24"/>
          <w:szCs w:val="24"/>
          <w:vertAlign w:val="subscript"/>
        </w:rPr>
        <w:t>R</w:t>
      </w:r>
      <w:r w:rsidRPr="000C0766">
        <w:rPr>
          <w:rFonts w:ascii="Times New Roman" w:hAnsi="Times New Roman"/>
          <w:color w:val="000000"/>
          <w:sz w:val="24"/>
          <w:szCs w:val="24"/>
        </w:rPr>
        <w:t>+KO</w:t>
      </w:r>
      <w:r w:rsidRPr="000C0766">
        <w:rPr>
          <w:rFonts w:ascii="Times New Roman" w:hAnsi="Times New Roman"/>
          <w:color w:val="000000"/>
          <w:sz w:val="24"/>
          <w:szCs w:val="24"/>
          <w:vertAlign w:val="subscript"/>
        </w:rPr>
        <w:t>S</w:t>
      </w:r>
      <w:r w:rsidRPr="000C0766">
        <w:rPr>
          <w:rFonts w:ascii="Times New Roman" w:hAnsi="Times New Roman"/>
          <w:color w:val="000000"/>
          <w:sz w:val="24"/>
          <w:szCs w:val="24"/>
        </w:rPr>
        <w:t>),</w:t>
      </w:r>
    </w:p>
    <w:p w14:paraId="6016E89E" w14:textId="77777777" w:rsidR="00B828E0" w:rsidRPr="000C0766" w:rsidRDefault="00B828E0" w:rsidP="00475EAF">
      <w:pPr>
        <w:numPr>
          <w:ilvl w:val="0"/>
          <w:numId w:val="24"/>
        </w:numPr>
        <w:suppressAutoHyphens/>
        <w:autoSpaceDN w:val="0"/>
        <w:spacing w:after="0" w:line="360" w:lineRule="auto"/>
        <w:ind w:left="284" w:firstLine="0"/>
        <w:contextualSpacing/>
        <w:mirrorIndents/>
        <w:jc w:val="both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>p</w:t>
      </w:r>
      <w:r w:rsidRPr="000C0766">
        <w:rPr>
          <w:rFonts w:ascii="Times New Roman" w:hAnsi="Times New Roman"/>
          <w:color w:val="000000"/>
          <w:sz w:val="24"/>
          <w:szCs w:val="24"/>
        </w:rPr>
        <w:t>odatek VAT: ……… %.</w:t>
      </w:r>
    </w:p>
    <w:p w14:paraId="69E6EC4F" w14:textId="77777777" w:rsidR="00B828E0" w:rsidRPr="000C0766" w:rsidRDefault="00B828E0" w:rsidP="00B828E0">
      <w:pPr>
        <w:tabs>
          <w:tab w:val="left" w:pos="284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oraz udokumentowanych cen materiałów nie wyższych niż średnie ceny materiałów dla województwa podkarpackiego opublikowane w Wydawnictwie Sekocenbud dla kwartału, w którym wykonywane były roboty. W przypadku braku powyższych danych ceny uzgodnione  zostaną przez strony umowy. Wykonanie robót będzie możliwe po wyrażeniu zgody przez Zamawiającego w formie pisemnej, z zastrzeżeniem ust.8.  </w:t>
      </w:r>
    </w:p>
    <w:p w14:paraId="5B0476A7" w14:textId="77777777" w:rsidR="00B828E0" w:rsidRPr="000C0766" w:rsidRDefault="00B828E0" w:rsidP="00B828E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right="57" w:firstLine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>Wysokość maksymalnego wynagrodzeni</w:t>
      </w:r>
      <w:r w:rsidR="00797DBF"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>a</w:t>
      </w:r>
      <w:r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 xml:space="preserve"> nie przekroczy kwoty brutto</w:t>
      </w:r>
      <w:r w:rsidR="007A610C"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 xml:space="preserve">:…… </w:t>
      </w:r>
      <w:r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>(słownie: ……………………………………….…………).</w:t>
      </w:r>
    </w:p>
    <w:p w14:paraId="5548CA58" w14:textId="77777777" w:rsidR="00B828E0" w:rsidRPr="000C0766" w:rsidRDefault="00B828E0" w:rsidP="00B828E0">
      <w:pPr>
        <w:numPr>
          <w:ilvl w:val="0"/>
          <w:numId w:val="5"/>
        </w:numPr>
        <w:tabs>
          <w:tab w:val="left" w:pos="284"/>
        </w:tabs>
        <w:spacing w:after="0" w:line="360" w:lineRule="auto"/>
        <w:ind w:left="0" w:right="57" w:firstLine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W razie gdy zajdą okoliczności określone w ust. </w:t>
      </w:r>
      <w:r w:rsidR="00797DBF" w:rsidRPr="000C0766">
        <w:rPr>
          <w:rFonts w:ascii="Times New Roman" w:hAnsi="Times New Roman"/>
          <w:color w:val="000000"/>
          <w:sz w:val="24"/>
          <w:szCs w:val="24"/>
        </w:rPr>
        <w:t>6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 lub ust. </w:t>
      </w:r>
      <w:r w:rsidR="00797DBF" w:rsidRPr="000C0766">
        <w:rPr>
          <w:rFonts w:ascii="Times New Roman" w:hAnsi="Times New Roman"/>
          <w:color w:val="000000"/>
          <w:sz w:val="24"/>
          <w:szCs w:val="24"/>
        </w:rPr>
        <w:t>7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 , a wartość tych robót spowoduje przekroczenie wysokości maksymalnego wynagrodzenia określonego w ust. </w:t>
      </w:r>
      <w:r w:rsidR="00797DBF" w:rsidRPr="000C0766">
        <w:rPr>
          <w:rFonts w:ascii="Times New Roman" w:hAnsi="Times New Roman"/>
          <w:color w:val="000000"/>
          <w:sz w:val="24"/>
          <w:szCs w:val="24"/>
        </w:rPr>
        <w:t>8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, to przystąpienie do realizacji tych robót wymaga pisemnego aneksu do umowy.  W przypadku, gdy w budżecie Zamawiającego brak będzie wystarczających środków finansowych na zapłatę tych robót, Zamawiający może odstąpić od niezrealizowanej części przedmiotu umowy, w terminie 30 dni od dnia, kiedy otrzymał informacje w myśl ust. </w:t>
      </w:r>
      <w:r w:rsidR="00797DBF" w:rsidRPr="000C0766">
        <w:rPr>
          <w:rFonts w:ascii="Times New Roman" w:hAnsi="Times New Roman"/>
          <w:color w:val="000000"/>
          <w:sz w:val="24"/>
          <w:szCs w:val="24"/>
        </w:rPr>
        <w:t>6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 lub ust. </w:t>
      </w:r>
      <w:r w:rsidR="00797DBF" w:rsidRPr="000C0766">
        <w:rPr>
          <w:rFonts w:ascii="Times New Roman" w:hAnsi="Times New Roman"/>
          <w:color w:val="000000"/>
          <w:sz w:val="24"/>
          <w:szCs w:val="24"/>
        </w:rPr>
        <w:t>7</w:t>
      </w:r>
      <w:r w:rsidRPr="000C0766">
        <w:rPr>
          <w:rFonts w:ascii="Times New Roman" w:hAnsi="Times New Roman"/>
          <w:color w:val="000000"/>
          <w:sz w:val="24"/>
          <w:szCs w:val="24"/>
        </w:rPr>
        <w:t>.</w:t>
      </w:r>
    </w:p>
    <w:p w14:paraId="64877E77" w14:textId="77777777" w:rsidR="00B828E0" w:rsidRPr="000C0766" w:rsidRDefault="00B828E0" w:rsidP="00206157">
      <w:pPr>
        <w:numPr>
          <w:ilvl w:val="0"/>
          <w:numId w:val="5"/>
        </w:numPr>
        <w:tabs>
          <w:tab w:val="left" w:pos="284"/>
          <w:tab w:val="left" w:pos="567"/>
        </w:tabs>
        <w:spacing w:after="0" w:line="360" w:lineRule="auto"/>
        <w:ind w:left="0" w:right="57" w:firstLine="0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>Wynagrodzenie za roboty budowlane obejmuje wszystkie koszty niezbędne do wykonania przedmiotu  umowy w szczególności:</w:t>
      </w:r>
    </w:p>
    <w:p w14:paraId="3D0B75AB" w14:textId="77777777" w:rsidR="00B828E0" w:rsidRPr="00035A45" w:rsidRDefault="00B828E0" w:rsidP="00475EAF">
      <w:pPr>
        <w:numPr>
          <w:ilvl w:val="0"/>
          <w:numId w:val="40"/>
        </w:numPr>
        <w:tabs>
          <w:tab w:val="left" w:pos="284"/>
        </w:tabs>
        <w:spacing w:after="0" w:line="360" w:lineRule="auto"/>
        <w:ind w:left="0" w:right="-2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i/>
          <w:kern w:val="1"/>
          <w:sz w:val="24"/>
          <w:szCs w:val="24"/>
          <w:lang w:bidi="en-US"/>
        </w:rPr>
        <w:t>koszty realizacji prac i obowiązków wymienionych w § 4 ust. 3 niniej</w:t>
      </w:r>
      <w:r w:rsidR="005F59A9" w:rsidRPr="00035A45">
        <w:rPr>
          <w:rFonts w:ascii="Times New Roman" w:eastAsia="SimSun" w:hAnsi="Times New Roman"/>
          <w:i/>
          <w:kern w:val="1"/>
          <w:sz w:val="24"/>
          <w:szCs w:val="24"/>
          <w:lang w:bidi="en-US"/>
        </w:rPr>
        <w:t>szej umowy</w:t>
      </w:r>
      <w:r w:rsidR="005F59A9" w:rsidRPr="00035A45">
        <w:rPr>
          <w:rFonts w:ascii="Times New Roman" w:eastAsia="SimSun" w:hAnsi="Times New Roman"/>
          <w:kern w:val="1"/>
          <w:sz w:val="24"/>
          <w:szCs w:val="24"/>
          <w:lang w:bidi="en-US"/>
        </w:rPr>
        <w:t>,</w:t>
      </w:r>
    </w:p>
    <w:p w14:paraId="7BAE042C" w14:textId="77777777" w:rsidR="00B828E0" w:rsidRPr="000C0766" w:rsidRDefault="00B828E0" w:rsidP="00475EAF">
      <w:pPr>
        <w:numPr>
          <w:ilvl w:val="0"/>
          <w:numId w:val="40"/>
        </w:numPr>
        <w:tabs>
          <w:tab w:val="left" w:pos="284"/>
        </w:tabs>
        <w:spacing w:after="0" w:line="360" w:lineRule="auto"/>
        <w:ind w:left="0" w:right="-2" w:firstLine="0"/>
        <w:jc w:val="both"/>
        <w:outlineLvl w:val="0"/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>koszty realizacji prac i obowiązków wymienionych w § 6 ust. 2.</w:t>
      </w:r>
    </w:p>
    <w:p w14:paraId="5DE31121" w14:textId="77777777" w:rsidR="00B828E0" w:rsidRPr="000C0766" w:rsidRDefault="00B828E0" w:rsidP="00B828E0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>Przyjęta stawka VAT do ustalenia  wynagrodzenia  ustalona  została w oparciu o przepisy ustawy o podatku  VAT od towarów i usług obowiązujące w dniu złożenia oferty.</w:t>
      </w:r>
    </w:p>
    <w:p w14:paraId="6B1516A5" w14:textId="77777777" w:rsidR="00B828E0" w:rsidRPr="000C0766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>Przy wystawianiu faktur, zostanie zastosowana stawka podatku od towarów i usług obowiązująca w dniu jej wystawienia (w dniu powstania obowiązku podatkowego).</w:t>
      </w:r>
    </w:p>
    <w:p w14:paraId="2312BB38" w14:textId="77777777" w:rsidR="00B828E0" w:rsidRPr="000C0766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spacing w:val="8"/>
          <w:kern w:val="2"/>
          <w:sz w:val="24"/>
          <w:szCs w:val="24"/>
          <w:lang w:bidi="en-US"/>
        </w:rPr>
        <w:t xml:space="preserve">Wykonawca nie może dokonać przelewu przysługującej mu </w:t>
      </w:r>
      <w:r w:rsidRPr="000C0766">
        <w:rPr>
          <w:rFonts w:ascii="Times New Roman" w:eastAsia="SimSun" w:hAnsi="Times New Roman"/>
          <w:color w:val="000000"/>
          <w:spacing w:val="18"/>
          <w:kern w:val="2"/>
          <w:sz w:val="24"/>
          <w:szCs w:val="24"/>
          <w:lang w:bidi="en-US"/>
        </w:rPr>
        <w:t xml:space="preserve">wierzytelności </w:t>
      </w:r>
      <w:r w:rsidRPr="000C0766">
        <w:rPr>
          <w:rFonts w:ascii="Times New Roman" w:eastAsia="SimSun" w:hAnsi="Times New Roman"/>
          <w:color w:val="000000"/>
          <w:spacing w:val="8"/>
          <w:kern w:val="2"/>
          <w:sz w:val="24"/>
          <w:szCs w:val="24"/>
          <w:lang w:bidi="en-US"/>
        </w:rPr>
        <w:t>o</w:t>
      </w: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>d Zamawiającego</w:t>
      </w:r>
      <w:r w:rsidRPr="000C0766">
        <w:rPr>
          <w:rFonts w:ascii="Times New Roman" w:eastAsia="SimSun" w:hAnsi="Times New Roman"/>
          <w:color w:val="000000"/>
          <w:spacing w:val="18"/>
          <w:kern w:val="2"/>
          <w:sz w:val="24"/>
          <w:szCs w:val="24"/>
          <w:lang w:bidi="en-US"/>
        </w:rPr>
        <w:t>.</w:t>
      </w:r>
    </w:p>
    <w:p w14:paraId="20A50FD0" w14:textId="77777777" w:rsidR="00B828E0" w:rsidRPr="001D6A85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>Rozliczenie Wykonawcy za roboty będzie się odbywało na podstawie faktur przejściowych i faktu</w:t>
      </w:r>
      <w:r w:rsidR="00035A45"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>ry końcowej</w:t>
      </w:r>
      <w:r w:rsidR="00A52DC2">
        <w:rPr>
          <w:rFonts w:ascii="Times New Roman" w:eastAsia="SimSun" w:hAnsi="Times New Roman"/>
          <w:kern w:val="2"/>
          <w:sz w:val="24"/>
          <w:szCs w:val="24"/>
          <w:lang w:bidi="en-US"/>
        </w:rPr>
        <w:t>.</w:t>
      </w:r>
    </w:p>
    <w:p w14:paraId="775C6870" w14:textId="77777777" w:rsidR="00B828E0" w:rsidRPr="001D6A85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Faktury przejściowe mogą być wystawiane </w:t>
      </w:r>
      <w:r w:rsidR="00035A45"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>nie częściej niż raz w miesiącu</w:t>
      </w:r>
      <w:r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>.</w:t>
      </w:r>
    </w:p>
    <w:p w14:paraId="2F1F94A3" w14:textId="77777777" w:rsidR="00B828E0" w:rsidRPr="001D6A85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1D6A85">
        <w:rPr>
          <w:rFonts w:ascii="Times New Roman" w:eastAsia="SimSun" w:hAnsi="Times New Roman"/>
          <w:kern w:val="1"/>
          <w:sz w:val="24"/>
          <w:szCs w:val="24"/>
          <w:lang w:bidi="en-US"/>
        </w:rPr>
        <w:t xml:space="preserve">Podstawą wystawienia faktur przejściowych będzie protokół odbioru częściowego robót,   w którym Inspektor nadzoru każdej branży i Kierownik budowy określą </w:t>
      </w:r>
      <w:r w:rsidRPr="001D6A85">
        <w:rPr>
          <w:rFonts w:ascii="Times New Roman" w:eastAsia="SimSun" w:hAnsi="Times New Roman"/>
          <w:spacing w:val="8"/>
          <w:kern w:val="1"/>
          <w:sz w:val="24"/>
          <w:szCs w:val="24"/>
          <w:lang w:bidi="en-US"/>
        </w:rPr>
        <w:t>rzeczywiście wykonane ilości robót w danym okresie rozliczeniowym na podstawie obmiarów wykonanych robót zapi</w:t>
      </w:r>
      <w:r w:rsidR="00035A45" w:rsidRPr="001D6A85">
        <w:rPr>
          <w:rFonts w:ascii="Times New Roman" w:eastAsia="SimSun" w:hAnsi="Times New Roman"/>
          <w:spacing w:val="8"/>
          <w:kern w:val="1"/>
          <w:sz w:val="24"/>
          <w:szCs w:val="24"/>
          <w:lang w:bidi="en-US"/>
        </w:rPr>
        <w:t>sanych w Książce Obmiarów Robót</w:t>
      </w:r>
      <w:r w:rsidRPr="001D6A85">
        <w:rPr>
          <w:rFonts w:ascii="Times New Roman" w:eastAsia="SimSun" w:hAnsi="Times New Roman"/>
          <w:spacing w:val="8"/>
          <w:kern w:val="1"/>
          <w:sz w:val="24"/>
          <w:szCs w:val="24"/>
          <w:lang w:bidi="en-US"/>
        </w:rPr>
        <w:t>.</w:t>
      </w:r>
    </w:p>
    <w:p w14:paraId="6996061B" w14:textId="77777777" w:rsidR="00B828E0" w:rsidRPr="001D6A85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>Suma faktur przejściowych nie może przekroczyć wartości 90% wynagrodzenia,  a pozostała część wynagrodzenia zostanie zapłacon</w:t>
      </w:r>
      <w:r w:rsidR="00035A45"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>a na podstawie faktury końcowej</w:t>
      </w:r>
      <w:r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>.</w:t>
      </w:r>
    </w:p>
    <w:p w14:paraId="3B75324B" w14:textId="77777777" w:rsidR="00B828E0" w:rsidRPr="001D6A85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1D6A85">
        <w:rPr>
          <w:rFonts w:ascii="Times New Roman" w:eastAsia="SimSun" w:hAnsi="Times New Roman"/>
          <w:kern w:val="2"/>
          <w:sz w:val="24"/>
          <w:szCs w:val="24"/>
          <w:lang w:bidi="en-US"/>
        </w:rPr>
        <w:t>Suma należności wynikających z faktur przejściowych nie powinna przekroczyć środków zabezpieczonych w danym roku w budżecie Gminy Miasto Rzeszów.</w:t>
      </w:r>
    </w:p>
    <w:p w14:paraId="1A174416" w14:textId="77777777" w:rsidR="00B828E0" w:rsidRPr="000C0766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 xml:space="preserve">Podstawą wystawienia faktury końcowej jest protokół wykonanych robót, zakończona i potwierdzona przez Kierownika </w:t>
      </w:r>
      <w:r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 xml:space="preserve">budowy </w:t>
      </w: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 xml:space="preserve">i </w:t>
      </w:r>
      <w:r w:rsidRPr="000C0766"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  <w:t>Inspektora nadzoru</w:t>
      </w: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 xml:space="preserve"> każdej branży Księga Obmiarów Robót i protokół odbioru końcowego przedmiotu umowy.</w:t>
      </w:r>
      <w:r w:rsidRPr="000C0766">
        <w:rPr>
          <w:rFonts w:ascii="Times New Roman" w:eastAsia="SimSun" w:hAnsi="Times New Roman"/>
          <w:color w:val="000000"/>
          <w:spacing w:val="8"/>
          <w:kern w:val="2"/>
          <w:sz w:val="24"/>
          <w:szCs w:val="24"/>
          <w:lang w:bidi="en-US"/>
        </w:rPr>
        <w:t xml:space="preserve"> </w:t>
      </w:r>
    </w:p>
    <w:p w14:paraId="099BB57F" w14:textId="77777777" w:rsidR="00B828E0" w:rsidRPr="000C0766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spacing w:val="8"/>
          <w:kern w:val="2"/>
          <w:sz w:val="24"/>
          <w:szCs w:val="24"/>
          <w:lang w:bidi="en-US"/>
        </w:rPr>
        <w:t xml:space="preserve">Termin płatności faktur </w:t>
      </w: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 xml:space="preserve">wynosi do 30 dni licząc od daty otrzymania przez Zamawiającego łącznie: faktury wraz z podpisanym protokołem </w:t>
      </w:r>
      <w:r w:rsidRPr="000C0766">
        <w:rPr>
          <w:rFonts w:ascii="Times New Roman" w:eastAsia="SimSun" w:hAnsi="Times New Roman"/>
          <w:color w:val="000000"/>
          <w:spacing w:val="8"/>
          <w:kern w:val="2"/>
          <w:sz w:val="24"/>
          <w:szCs w:val="24"/>
          <w:lang w:bidi="en-US"/>
        </w:rPr>
        <w:t>odbioru robót</w:t>
      </w:r>
      <w:r w:rsidRPr="000C0766">
        <w:rPr>
          <w:rFonts w:ascii="Times New Roman" w:eastAsia="SimSun" w:hAnsi="Times New Roman"/>
          <w:color w:val="FF0000"/>
          <w:kern w:val="2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oraz dowodów na spełnienie przez Wykonawcę wymogów określonych w ust. </w:t>
      </w:r>
      <w:r w:rsidR="00FF6143"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22</w:t>
      </w: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.</w:t>
      </w:r>
    </w:p>
    <w:p w14:paraId="358E70C6" w14:textId="77777777" w:rsidR="00B828E0" w:rsidRPr="000C0766" w:rsidRDefault="00EB356D" w:rsidP="00B828E0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color w:val="000000"/>
          <w:kern w:val="1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>Faktury będą płatne przelewem na konto Wykonawcy w banku ……………………..</w:t>
      </w: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br/>
        <w:t xml:space="preserve">nr konta ………………….. Faktury będą wystawione na </w:t>
      </w:r>
      <w:r w:rsidRPr="000C0766">
        <w:rPr>
          <w:rFonts w:ascii="Times New Roman" w:eastAsia="SimSun" w:hAnsi="Times New Roman"/>
          <w:bCs/>
          <w:color w:val="000000"/>
          <w:kern w:val="2"/>
          <w:sz w:val="24"/>
          <w:szCs w:val="24"/>
          <w:lang w:bidi="en-US"/>
        </w:rPr>
        <w:t>Zamawiającego: Nabyw</w:t>
      </w:r>
      <w:r w:rsidR="006B13F8" w:rsidRPr="000C0766">
        <w:rPr>
          <w:rFonts w:ascii="Times New Roman" w:eastAsia="SimSun" w:hAnsi="Times New Roman"/>
          <w:bCs/>
          <w:color w:val="000000"/>
          <w:kern w:val="2"/>
          <w:sz w:val="24"/>
          <w:szCs w:val="24"/>
          <w:lang w:bidi="en-US"/>
        </w:rPr>
        <w:t xml:space="preserve">ca – Gmina Miasto Rzeszów – </w:t>
      </w:r>
      <w:r w:rsidRPr="000C0766">
        <w:rPr>
          <w:rFonts w:ascii="Times New Roman" w:eastAsia="SimSun" w:hAnsi="Times New Roman"/>
          <w:bCs/>
          <w:color w:val="000000"/>
          <w:kern w:val="2"/>
          <w:sz w:val="24"/>
          <w:szCs w:val="24"/>
          <w:lang w:bidi="en-US"/>
        </w:rPr>
        <w:t>Rynek 1, 35 – 064 Rzeszów, NIP: 813-00-08-613, Odbiorca faktury - Płatnik – Urząd Miasta Rze</w:t>
      </w:r>
      <w:r w:rsidR="006B13F8" w:rsidRPr="000C0766">
        <w:rPr>
          <w:rFonts w:ascii="Times New Roman" w:eastAsia="SimSun" w:hAnsi="Times New Roman"/>
          <w:bCs/>
          <w:color w:val="000000"/>
          <w:kern w:val="2"/>
          <w:sz w:val="24"/>
          <w:szCs w:val="24"/>
          <w:lang w:bidi="en-US"/>
        </w:rPr>
        <w:t xml:space="preserve">szowa – Wydział Inwestycji, </w:t>
      </w:r>
      <w:r w:rsidRPr="000C0766">
        <w:rPr>
          <w:rFonts w:ascii="Times New Roman" w:eastAsia="SimSun" w:hAnsi="Times New Roman"/>
          <w:bCs/>
          <w:color w:val="000000"/>
          <w:kern w:val="2"/>
          <w:sz w:val="24"/>
          <w:szCs w:val="24"/>
          <w:lang w:bidi="en-US"/>
        </w:rPr>
        <w:t>Rynek 12, 35 – 064 Rzeszów</w:t>
      </w:r>
      <w:r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>. Zmiana numeru rachunku bankowego wymaga aneksu do umowy</w:t>
      </w:r>
      <w:r w:rsidR="00B828E0" w:rsidRPr="000C0766">
        <w:rPr>
          <w:rFonts w:ascii="Times New Roman" w:eastAsia="SimSun" w:hAnsi="Times New Roman"/>
          <w:color w:val="000000"/>
          <w:kern w:val="2"/>
          <w:sz w:val="24"/>
          <w:szCs w:val="24"/>
          <w:lang w:bidi="en-US"/>
        </w:rPr>
        <w:t xml:space="preserve">. </w:t>
      </w:r>
    </w:p>
    <w:p w14:paraId="34893924" w14:textId="77777777" w:rsidR="00B828E0" w:rsidRPr="000C0766" w:rsidRDefault="00B828E0" w:rsidP="00205202">
      <w:pPr>
        <w:numPr>
          <w:ilvl w:val="0"/>
          <w:numId w:val="5"/>
        </w:numPr>
        <w:tabs>
          <w:tab w:val="left" w:pos="284"/>
          <w:tab w:val="left" w:pos="426"/>
        </w:tabs>
        <w:spacing w:after="0" w:line="360" w:lineRule="auto"/>
        <w:ind w:left="0" w:right="57" w:firstLine="0"/>
        <w:jc w:val="both"/>
        <w:outlineLvl w:val="0"/>
        <w:rPr>
          <w:rFonts w:ascii="Times New Roman" w:eastAsia="SimSun" w:hAnsi="Times New Roman"/>
          <w:kern w:val="1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Warunkiem</w:t>
      </w: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zapłaty przez Zamawiającego </w:t>
      </w:r>
      <w:r w:rsidRPr="001D6A85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drugiej</w:t>
      </w:r>
      <w:r w:rsidRPr="00035A45">
        <w:rPr>
          <w:rFonts w:ascii="Times New Roman" w:eastAsia="SimSun" w:hAnsi="Times New Roman"/>
          <w:i/>
          <w:spacing w:val="8"/>
          <w:kern w:val="24"/>
          <w:sz w:val="24"/>
          <w:szCs w:val="24"/>
          <w:lang w:bidi="en-US"/>
        </w:rPr>
        <w:t xml:space="preserve"> </w:t>
      </w:r>
      <w:r w:rsidRPr="00035A45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i następnych części</w:t>
      </w: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należnego wynagrodzenia za odebrane roboty budowlane jest przedstawienie Zamawiającemu przez Wykonawcę następujących dowodów zapłat</w:t>
      </w:r>
      <w:r w:rsidR="009619F4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y wymagalnego wynagrodzenia </w:t>
      </w: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Podwykonawcom i dalszym Podwykonawcom, biorącym udział w realizacji odebranych robót budowlanych:</w:t>
      </w:r>
    </w:p>
    <w:p w14:paraId="0F61F26C" w14:textId="77777777" w:rsidR="00205202" w:rsidRPr="000C0766" w:rsidRDefault="00E75109" w:rsidP="00205202">
      <w:pPr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oryginałów </w:t>
      </w:r>
      <w:r w:rsidR="00724FB8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oświadczeń</w:t>
      </w:r>
      <w:r w:rsidR="00205202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każdego z Podwykonawc</w:t>
      </w:r>
      <w:r w:rsidR="00724FB8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ów, dalszych Podwykonawców oraz </w:t>
      </w:r>
      <w:r w:rsidR="00205202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Dostawców o uregulowaniu </w:t>
      </w:r>
      <w:r w:rsidR="00091B06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wymagalnych</w:t>
      </w:r>
      <w:r w:rsidR="00205202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należności, z podaniem kwot i tytułów uregulowanych należności przy czym każde z tych oświadczeń powinno być wystawione na dzień przypadający nie wcześniej aniżeli na następny dzień </w:t>
      </w:r>
      <w:r w:rsidR="00EE45B8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po podpisaniu przez Strony protokołu wykonanych robót, w związku z wykonaniem których oświadczenia te są składane</w:t>
      </w:r>
      <w:r w:rsidR="009C58D3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. Oświadczenie </w:t>
      </w:r>
      <w:r w:rsidR="00205202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zgodne z załącznikiem Nr 2 do umowy,</w:t>
      </w:r>
    </w:p>
    <w:p w14:paraId="3B9DD2A1" w14:textId="77777777" w:rsidR="00B828E0" w:rsidRPr="000C0766" w:rsidRDefault="00B828E0" w:rsidP="00377F52">
      <w:pPr>
        <w:numPr>
          <w:ilvl w:val="0"/>
          <w:numId w:val="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potwierdzenia przelewu kwot zapłaconych przez Wykonawcę każdemu z Podwykonawców oraz dalszych Podwykonawców wraz z kopiami faktur na pods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tawie których dokonano zapłaty.</w:t>
      </w:r>
    </w:p>
    <w:p w14:paraId="30A64993" w14:textId="77777777" w:rsidR="00B828E0" w:rsidRPr="000C0766" w:rsidRDefault="00B828E0" w:rsidP="00B828E0">
      <w:pPr>
        <w:numPr>
          <w:ilvl w:val="0"/>
          <w:numId w:val="5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Dokumenty składane zgodnie z ust. 2</w:t>
      </w:r>
      <w:r w:rsidR="00EB356D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2</w:t>
      </w: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w przypadku drugiego protokołu odbioru powinny dokumentować również zakres objęty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pierwszym protokołem odbioru.</w:t>
      </w:r>
    </w:p>
    <w:p w14:paraId="76615322" w14:textId="77777777" w:rsidR="00B828E0" w:rsidRPr="000C0766" w:rsidRDefault="00B828E0" w:rsidP="00B828E0">
      <w:pPr>
        <w:numPr>
          <w:ilvl w:val="0"/>
          <w:numId w:val="5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 xml:space="preserve">Wykonawca jest zobowiązany do zapłaty wynagrodzenia należnego Podwykonawcy, zaś Podwykonawca dalszemu Podwykonawcy w terminach płatności określonych w danej umowie o podwykonawstwo, nie dłużej jednak niż 30 dni od dnia doręczenia Wykonawcy, Podwykonawcy faktury lub rachunku, potwierdzającego wykonanie zleconych Podwykonawcy </w:t>
      </w:r>
      <w:r w:rsidR="005F59A9"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>lub dalszemu Podwykonawcy robót</w:t>
      </w:r>
      <w:r w:rsidR="0077666F"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>, dostaw lub usług</w:t>
      </w:r>
      <w:r w:rsidR="009D5C19"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>.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</w:t>
      </w:r>
    </w:p>
    <w:p w14:paraId="0EBF2B2D" w14:textId="77777777" w:rsidR="00B828E0" w:rsidRPr="000C0766" w:rsidRDefault="00B828E0" w:rsidP="00710775">
      <w:pPr>
        <w:numPr>
          <w:ilvl w:val="0"/>
          <w:numId w:val="5"/>
        </w:numPr>
        <w:tabs>
          <w:tab w:val="left" w:pos="0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Zamawiający dokonuje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amówienia na roboty budowlane.</w:t>
      </w:r>
    </w:p>
    <w:p w14:paraId="56E81F82" w14:textId="77777777" w:rsidR="00B828E0" w:rsidRPr="000C0766" w:rsidRDefault="00B828E0" w:rsidP="00475EAF">
      <w:pPr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Wynagrodzenie, o którym mowa w ust. 2</w:t>
      </w:r>
      <w:r w:rsidR="00EB356D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5</w:t>
      </w: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dotyczy wyłącznie należności powstałych po zaakceptowaniu przez Zamawiającego umowy o podwykonawstwo, której przedmiotem są roboty budowlane lub po przedłożeniu Zamawiającemu poświadczonej za zgodność z oryginałem kopii umowy o podwykonawstwo, której prze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>dmiotem są dostawy lub usługi.</w:t>
      </w:r>
    </w:p>
    <w:p w14:paraId="220DA6FA" w14:textId="77777777" w:rsidR="00B828E0" w:rsidRPr="000C0766" w:rsidRDefault="00B828E0" w:rsidP="00475EAF">
      <w:pPr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Bezpośrednia zapłata obejmuje wyłącznie należne wynagrodzenie bez odsetek należnych Podwykonawcy lub dalszemu Podwykonawcy. Przed dokonaniem tej zapłaty Zamawiający wzywa Wykonawcę do zgłoszenia pisemnych uwag dotyczących </w:t>
      </w: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zasadności bezpośredniej zapłaty wynagrodzenia Podwykonawcy lub dalszemu  Podwykonawcy w terminie 7 dni od dnia doręczenia wezwania.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</w:t>
      </w:r>
    </w:p>
    <w:p w14:paraId="00CB9C1E" w14:textId="77777777" w:rsidR="00B828E0" w:rsidRPr="000C0766" w:rsidRDefault="00B828E0" w:rsidP="00475EAF">
      <w:pPr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W przypadku zgłoszeni</w:t>
      </w:r>
      <w:r w:rsidR="00AA2714"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a uwag, o których mowa w ust. 27</w:t>
      </w: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, w terminie 7 dni od dnia doręczenia  odpowiedzi na wezwanie, Zamawiający może:</w:t>
      </w:r>
    </w:p>
    <w:p w14:paraId="1E30CF77" w14:textId="77777777" w:rsidR="00B828E0" w:rsidRPr="000C0766" w:rsidRDefault="00B828E0" w:rsidP="00475EAF">
      <w:pPr>
        <w:numPr>
          <w:ilvl w:val="0"/>
          <w:numId w:val="4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nie dokonać bezpośredniej zapłaty wynagrodzenia Podwykonawcy lub dalszemu Podwykonawcy, jeżeli Wykonawca wykaże niezasadność takiej zapłaty, albo</w:t>
      </w:r>
    </w:p>
    <w:p w14:paraId="5193D448" w14:textId="77777777" w:rsidR="00B828E0" w:rsidRPr="000C0766" w:rsidRDefault="00B828E0" w:rsidP="00475EAF">
      <w:pPr>
        <w:numPr>
          <w:ilvl w:val="0"/>
          <w:numId w:val="4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>złożyć do depozytu sądowego kwotę potrzebną na pokrycie wynagrodzenia Podwykonawcy lub dalszemu Podwykonawcy w przypadku istnienia zasadniczej wątpliwości Zamawiającego co do wysokości należnej zapłaty lub podmiotu, któremu płatność się należy,</w:t>
      </w:r>
    </w:p>
    <w:p w14:paraId="2F43C182" w14:textId="77777777" w:rsidR="00B828E0" w:rsidRPr="000C0766" w:rsidRDefault="00B828E0" w:rsidP="00475EAF">
      <w:pPr>
        <w:numPr>
          <w:ilvl w:val="0"/>
          <w:numId w:val="4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"/>
          <w:sz w:val="24"/>
          <w:szCs w:val="24"/>
          <w:lang w:bidi="en-US"/>
        </w:rPr>
        <w:t xml:space="preserve">dokonać bezpośredniej zapłaty wynagrodzenia Podwykonawcy lub dalszemu Podwykonawcy, jeżeli Podwykonawca lub dalszy Podwykonawca wykaże </w:t>
      </w:r>
      <w:r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>zasadność takiej zapłaty.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</w:t>
      </w:r>
    </w:p>
    <w:p w14:paraId="5563773C" w14:textId="77777777" w:rsidR="00B828E0" w:rsidRPr="000C0766" w:rsidRDefault="00B828E0" w:rsidP="00475EAF">
      <w:pPr>
        <w:numPr>
          <w:ilvl w:val="0"/>
          <w:numId w:val="31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>W przypadku dokonania bezpośredniej zapłaty Podwykonawcy lub dalszemu Podwykonawcy Zamawiający potrąca kwotę wypłaconego wynagrodzenia z wynagrodzenia  należnego  Wykonawcy.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</w:t>
      </w:r>
    </w:p>
    <w:p w14:paraId="63E21EEC" w14:textId="77777777" w:rsidR="00B828E0" w:rsidRPr="000C0766" w:rsidRDefault="00B828E0" w:rsidP="00475EAF">
      <w:pPr>
        <w:numPr>
          <w:ilvl w:val="0"/>
          <w:numId w:val="31"/>
        </w:numPr>
        <w:tabs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>Konieczność wielokrotnego dokonywania bezpośredniej zapłaty Podwykonawcy lub dalszemu Podwyk</w:t>
      </w:r>
      <w:r w:rsidR="00AA2714"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>onawcy, o których mowa w ust. 25</w:t>
      </w:r>
      <w:r w:rsidRPr="000C0766">
        <w:rPr>
          <w:rFonts w:ascii="Times New Roman" w:eastAsia="SimSun" w:hAnsi="Times New Roman"/>
          <w:kern w:val="24"/>
          <w:sz w:val="24"/>
          <w:szCs w:val="24"/>
          <w:lang w:bidi="en-US"/>
        </w:rPr>
        <w:t>, lub konieczność dokonania bezpośrednich zapłat na sumę większą niż 5% wartości umowy w sprawie  zamówienia publicznego może  stanowić  podstawę do odstąpienia od  umowy w sprawie zamówienia  publicznego przez Zamawiającego.</w:t>
      </w:r>
      <w:r w:rsidR="00271467" w:rsidRPr="000C0766">
        <w:rPr>
          <w:rFonts w:ascii="Times New Roman" w:eastAsia="SimSun" w:hAnsi="Times New Roman"/>
          <w:spacing w:val="8"/>
          <w:kern w:val="24"/>
          <w:sz w:val="24"/>
          <w:szCs w:val="24"/>
          <w:lang w:bidi="en-US"/>
        </w:rPr>
        <w:t xml:space="preserve"> </w:t>
      </w:r>
    </w:p>
    <w:p w14:paraId="74C933AD" w14:textId="77777777" w:rsidR="008B3E94" w:rsidRPr="00035A45" w:rsidRDefault="00CA0E64" w:rsidP="00234F69">
      <w:pPr>
        <w:suppressAutoHyphens/>
        <w:autoSpaceDN w:val="0"/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b/>
          <w:kern w:val="3"/>
          <w:sz w:val="24"/>
          <w:szCs w:val="24"/>
        </w:rPr>
        <w:t>§</w:t>
      </w:r>
      <w:r w:rsidR="008B3E94" w:rsidRPr="00035A45">
        <w:rPr>
          <w:rFonts w:ascii="Times New Roman" w:eastAsia="SimSun" w:hAnsi="Times New Roman"/>
          <w:b/>
          <w:kern w:val="3"/>
          <w:sz w:val="24"/>
          <w:szCs w:val="24"/>
        </w:rPr>
        <w:t xml:space="preserve"> 4</w:t>
      </w:r>
      <w:r w:rsidR="00277ECB" w:rsidRPr="00035A45">
        <w:rPr>
          <w:rFonts w:ascii="Times New Roman" w:eastAsia="SimSun" w:hAnsi="Times New Roman"/>
          <w:b/>
          <w:kern w:val="3"/>
          <w:sz w:val="24"/>
          <w:szCs w:val="24"/>
        </w:rPr>
        <w:t xml:space="preserve"> </w:t>
      </w:r>
    </w:p>
    <w:p w14:paraId="65D05BEC" w14:textId="77777777" w:rsidR="008B3E94" w:rsidRPr="00035A45" w:rsidRDefault="008B3E94" w:rsidP="000425A2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position w:val="14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b/>
          <w:kern w:val="3"/>
          <w:position w:val="14"/>
          <w:sz w:val="24"/>
          <w:szCs w:val="24"/>
          <w:lang w:bidi="en-US"/>
        </w:rPr>
        <w:t>MATERIAŁY Z ROZBIÓRKI I DEMONTAŻU</w:t>
      </w:r>
    </w:p>
    <w:p w14:paraId="0563521E" w14:textId="77777777" w:rsidR="008B3E94" w:rsidRPr="00035A45" w:rsidRDefault="008B3E94" w:rsidP="00587635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St</w:t>
      </w:r>
      <w:r w:rsidR="00EF56C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rony określą w protokole jakie 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materiały zosta</w:t>
      </w:r>
      <w:r w:rsidR="008818F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ły zdemontowane lub odzyskane</w:t>
      </w:r>
      <w:r w:rsidR="00EF56C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8818F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w 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wyniku wykonania robó</w:t>
      </w:r>
      <w:r w:rsidR="00EF56C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t ze wskazaniem 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ilości i jakości tych materiałów.</w:t>
      </w:r>
    </w:p>
    <w:p w14:paraId="4E51F328" w14:textId="77777777" w:rsidR="008B3E94" w:rsidRPr="00035A45" w:rsidRDefault="008B3E94" w:rsidP="00587635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Przedstawiciel Zamawiającego zobowiązany jest do wskazania Wykonawcy dalszego przeznaczenia zdemontowanych</w:t>
      </w:r>
      <w:r w:rsidR="00841CC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lub </w:t>
      </w:r>
      <w:r w:rsidR="00841CC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odzyskanych 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materiałów (np. przekazanie</w:t>
      </w:r>
      <w:r w:rsidR="00626089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ich do złomowania, utylizacji, wywiezienia na wysypisko od</w:t>
      </w:r>
      <w:r w:rsidR="001750C0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padów/śmieci lub przeznaczenie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ich do ponownego wbudowania bądź zagospodarowania itp.).</w:t>
      </w:r>
    </w:p>
    <w:p w14:paraId="38EA3074" w14:textId="77777777" w:rsidR="008B3E94" w:rsidRPr="00035A45" w:rsidRDefault="008B3E94" w:rsidP="00587635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Wykonawca zobowiązany jest na własny koszt do:</w:t>
      </w:r>
    </w:p>
    <w:p w14:paraId="0B51B3B3" w14:textId="77777777" w:rsidR="008B3E94" w:rsidRPr="00035A45" w:rsidRDefault="008B3E94" w:rsidP="0058763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1)</w:t>
      </w:r>
      <w:r w:rsidR="000425A2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usunięcia poza </w:t>
      </w:r>
      <w:r w:rsidR="00D07BA0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teren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C71CBB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robót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materiałów </w:t>
      </w:r>
      <w:r w:rsidR="006B4971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o których mowa w ust. 1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, które nie nadają się</w:t>
      </w:r>
      <w:r w:rsidR="00626089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D75044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br/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do ponownego wbudowania z poszanowaniem przepisów ustawy z dnia 14 gru</w:t>
      </w:r>
      <w:r w:rsidR="001750C0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dnia 2012</w:t>
      </w:r>
      <w:r w:rsidR="000425A2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587635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r.</w:t>
      </w:r>
      <w:r w:rsidR="00EF56C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D75044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br/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o odpadach oraz ponosi odpowi</w:t>
      </w:r>
      <w:r w:rsidR="00372195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edzialność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za powyższe działania,</w:t>
      </w:r>
    </w:p>
    <w:p w14:paraId="5867A089" w14:textId="77777777" w:rsidR="008B3E94" w:rsidRPr="00035A45" w:rsidRDefault="001750C0" w:rsidP="007A610C">
      <w:pPr>
        <w:suppressAutoHyphens/>
        <w:autoSpaceDN w:val="0"/>
        <w:spacing w:after="0"/>
        <w:contextualSpacing/>
        <w:mirrorIndents/>
        <w:jc w:val="both"/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2) </w:t>
      </w:r>
      <w:r w:rsidR="008B3E94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segregacji materiałów zakwalifikowanych przez Przedstawiciela Zamawiającego </w:t>
      </w:r>
      <w:r w:rsidR="00626089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j</w:t>
      </w:r>
      <w:r w:rsidR="008B3E94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ako surowiec wtórny,</w:t>
      </w:r>
    </w:p>
    <w:p w14:paraId="1A867EB0" w14:textId="77777777" w:rsidR="008B3E94" w:rsidRPr="00035A45" w:rsidRDefault="001750C0" w:rsidP="007A610C">
      <w:pPr>
        <w:suppressAutoHyphens/>
        <w:autoSpaceDN w:val="0"/>
        <w:spacing w:after="0"/>
        <w:contextualSpacing/>
        <w:mirrorIndents/>
        <w:jc w:val="both"/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3) </w:t>
      </w:r>
      <w:r w:rsidR="008B3E94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przetransportowania materiałów zakwalifikowanych jako surowiec wtórny do punktu </w:t>
      </w:r>
      <w:r w:rsidR="007A610C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odbioru </w:t>
      </w:r>
      <w:r w:rsidR="008B3E94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surowców wtórnych,</w:t>
      </w:r>
    </w:p>
    <w:p w14:paraId="34B6F463" w14:textId="77777777" w:rsidR="00AC7B17" w:rsidRPr="00035A45" w:rsidRDefault="008B3E94" w:rsidP="00536E51">
      <w:pPr>
        <w:suppressAutoHyphens/>
        <w:autoSpaceDN w:val="0"/>
        <w:spacing w:after="0"/>
        <w:contextualSpacing/>
        <w:mirrorIndents/>
        <w:jc w:val="both"/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4) strzeżenia mienia z</w:t>
      </w:r>
      <w:r w:rsidR="00EF56C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odzysku, o którym mowa w ust. 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2 do czasu zadysponowania tego mienia przez </w:t>
      </w:r>
      <w:r w:rsidR="008818F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="00E65292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Przedstawiciela</w:t>
      </w:r>
      <w:r w:rsidR="008818FE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Zamawiającego.</w:t>
      </w:r>
    </w:p>
    <w:p w14:paraId="69CA5A9F" w14:textId="77777777" w:rsidR="00943FB9" w:rsidRPr="00035A45" w:rsidRDefault="00943FB9" w:rsidP="006077F1">
      <w:pPr>
        <w:numPr>
          <w:ilvl w:val="0"/>
          <w:numId w:val="7"/>
        </w:numPr>
        <w:tabs>
          <w:tab w:val="left" w:pos="284"/>
          <w:tab w:val="left" w:pos="426"/>
        </w:tabs>
        <w:suppressAutoHyphens/>
        <w:autoSpaceDN w:val="0"/>
        <w:spacing w:after="0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Na Wykonawcy ciąży obowiązek poinformowania przedstawicieli Zamawiającego wskazanych w §</w:t>
      </w:r>
      <w:r w:rsidR="00E65292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5 o terminie i miejscu dostarczenia materiałów zakwalifikowanych jako surowiec wtórny do punktu surowców wtórnych </w:t>
      </w:r>
      <w:r w:rsidR="006731ED"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>co najmniej 2</w:t>
      </w:r>
      <w:r w:rsidRPr="00035A45">
        <w:rPr>
          <w:rFonts w:ascii="Times New Roman" w:eastAsia="SimSun" w:hAnsi="Times New Roman"/>
          <w:kern w:val="3"/>
          <w:position w:val="14"/>
          <w:sz w:val="24"/>
          <w:szCs w:val="24"/>
          <w:lang w:bidi="en-US"/>
        </w:rPr>
        <w:t xml:space="preserve"> dni robocze przed terminem planowanej dostawy.</w:t>
      </w:r>
    </w:p>
    <w:p w14:paraId="13036BBE" w14:textId="77777777" w:rsidR="00D75044" w:rsidRPr="000C0766" w:rsidRDefault="00D75044" w:rsidP="005F2E0B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14"/>
          <w:szCs w:val="24"/>
        </w:rPr>
      </w:pPr>
    </w:p>
    <w:p w14:paraId="054913AC" w14:textId="77777777" w:rsidR="008B3E94" w:rsidRPr="000C0766" w:rsidRDefault="008B3E94" w:rsidP="005F2E0B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kern w:val="3"/>
          <w:sz w:val="24"/>
          <w:szCs w:val="24"/>
        </w:rPr>
        <w:t>§ 5</w:t>
      </w:r>
    </w:p>
    <w:p w14:paraId="5F845113" w14:textId="77777777" w:rsidR="008B3E94" w:rsidRPr="000C0766" w:rsidRDefault="008B3E94" w:rsidP="005A227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PRZEDSTAWICIELE ZAMAWIAJĄCEGO I WYKONAWCY</w:t>
      </w:r>
    </w:p>
    <w:p w14:paraId="72272A74" w14:textId="77777777" w:rsidR="002C3125" w:rsidRPr="000C0766" w:rsidRDefault="008B3E94" w:rsidP="00475EAF">
      <w:pPr>
        <w:numPr>
          <w:ilvl w:val="3"/>
          <w:numId w:val="32"/>
        </w:numPr>
        <w:tabs>
          <w:tab w:val="left" w:pos="284"/>
        </w:tabs>
        <w:suppressAutoHyphens/>
        <w:autoSpaceDN w:val="0"/>
        <w:spacing w:after="0" w:line="360" w:lineRule="auto"/>
        <w:ind w:left="142" w:hanging="142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 ramienia Wykonawcy obowiązki</w:t>
      </w:r>
      <w:r w:rsidR="00484C02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786A6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kierownika </w:t>
      </w:r>
      <w:r w:rsidR="00035A45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budowy </w:t>
      </w:r>
      <w:r w:rsidR="00484C02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</w:t>
      </w:r>
      <w:r w:rsidR="00ED276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ełnić </w:t>
      </w:r>
      <w:r w:rsidR="002C312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bę</w:t>
      </w:r>
      <w:r w:rsidR="00ED276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dzie</w:t>
      </w:r>
      <w:r w:rsidR="00EF56C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: </w:t>
      </w:r>
    </w:p>
    <w:p w14:paraId="63949B33" w14:textId="77777777" w:rsidR="00A52DC2" w:rsidRDefault="002C3125" w:rsidP="002C3125">
      <w:pPr>
        <w:suppressAutoHyphens/>
        <w:autoSpaceDN w:val="0"/>
        <w:spacing w:after="0" w:line="360" w:lineRule="auto"/>
        <w:contextualSpacing/>
        <w:mirrorIndents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Times New Roman" w:hAnsi="Times New Roman"/>
          <w:sz w:val="24"/>
          <w:szCs w:val="24"/>
          <w:lang w:bidi="en-US"/>
        </w:rPr>
        <w:t>-</w:t>
      </w:r>
      <w:r w:rsidR="00A52DC2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 w:rsidRPr="00035A45">
        <w:rPr>
          <w:rFonts w:ascii="Times New Roman" w:eastAsia="Times New Roman" w:hAnsi="Times New Roman"/>
          <w:sz w:val="24"/>
          <w:szCs w:val="24"/>
          <w:lang w:bidi="en-US"/>
        </w:rPr>
        <w:t>kierownik budowy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A52DC2">
        <w:rPr>
          <w:rFonts w:ascii="Times New Roman" w:eastAsia="SimSun" w:hAnsi="Times New Roman"/>
          <w:kern w:val="3"/>
          <w:sz w:val="24"/>
          <w:szCs w:val="24"/>
          <w:lang w:bidi="en-US"/>
        </w:rPr>
        <w:t>(uprawnienia sanitarne ) …………………………………………………..</w:t>
      </w:r>
    </w:p>
    <w:p w14:paraId="5712E57E" w14:textId="77777777" w:rsidR="002C3125" w:rsidRPr="00035A45" w:rsidRDefault="002C3125" w:rsidP="002C3125">
      <w:pPr>
        <w:suppressAutoHyphens/>
        <w:autoSpaceDN w:val="0"/>
        <w:spacing w:after="0" w:line="360" w:lineRule="auto"/>
        <w:contextualSpacing/>
        <w:mirrorIndents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- kierownik w</w:t>
      </w:r>
      <w:r w:rsidRPr="00035A45">
        <w:rPr>
          <w:rFonts w:ascii="Times New Roman" w:eastAsia="Times New Roman" w:hAnsi="Times New Roman"/>
          <w:sz w:val="24"/>
          <w:szCs w:val="24"/>
          <w:lang w:bidi="en-US"/>
        </w:rPr>
        <w:t xml:space="preserve"> branży </w:t>
      </w:r>
      <w:r w:rsidR="00A52DC2">
        <w:rPr>
          <w:rFonts w:ascii="Times New Roman" w:eastAsia="SimSun" w:hAnsi="Times New Roman"/>
          <w:kern w:val="3"/>
          <w:sz w:val="24"/>
          <w:szCs w:val="24"/>
          <w:lang w:bidi="en-US"/>
        </w:rPr>
        <w:t>budowlanej :  …………………….………………………………………</w:t>
      </w:r>
    </w:p>
    <w:p w14:paraId="0AFAF72E" w14:textId="77777777" w:rsidR="002C3125" w:rsidRPr="00035A45" w:rsidRDefault="002C3125" w:rsidP="002C312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- kierownik </w:t>
      </w:r>
      <w:r w:rsidR="00751BA5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w branży elektrycznej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: ……………………………………</w:t>
      </w:r>
      <w:r w:rsidR="0064661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……………………</w:t>
      </w:r>
      <w:r w:rsidR="00751BA5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="00035A45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… </w:t>
      </w:r>
    </w:p>
    <w:p w14:paraId="58E96279" w14:textId="77777777" w:rsidR="00CE72D9" w:rsidRPr="00035A45" w:rsidRDefault="002C3125" w:rsidP="002C3125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2. </w:t>
      </w:r>
      <w:r w:rsidR="00CE72D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Wykonawca upoważnia osoby wymienione w ust.</w:t>
      </w:r>
      <w:r w:rsidR="0064661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CE72D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1. do dokonania </w:t>
      </w:r>
      <w:r w:rsidR="00CE72D9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odbiorów częściowych</w:t>
      </w:r>
      <w:r w:rsidR="00CE72D9" w:rsidRPr="00035A45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 </w:t>
      </w:r>
      <w:r w:rsidR="00D75044" w:rsidRPr="000C0766">
        <w:rPr>
          <w:rFonts w:ascii="Times New Roman" w:eastAsia="SimSun" w:hAnsi="Times New Roman"/>
          <w:i/>
          <w:color w:val="FF0000"/>
          <w:kern w:val="3"/>
          <w:sz w:val="24"/>
          <w:szCs w:val="24"/>
          <w:highlight w:val="yellow"/>
          <w:lang w:bidi="en-US"/>
        </w:rPr>
        <w:br/>
      </w:r>
      <w:r w:rsidR="00CE72D9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i końcowego</w:t>
      </w:r>
      <w:r w:rsidR="003D1D9B" w:rsidRPr="00035A45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 </w:t>
      </w:r>
      <w:r w:rsidR="00CE72D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robót wraz z rozliczeniem robót,</w:t>
      </w:r>
      <w:r w:rsidR="0000658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do</w:t>
      </w:r>
      <w:r w:rsidR="00CE72D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odbior</w:t>
      </w:r>
      <w:r w:rsidR="00277EC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</w:t>
      </w:r>
      <w:r w:rsidR="00CE72D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przedmiotu umowy, </w:t>
      </w:r>
      <w:r w:rsidR="00CE72D9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oraz czynności wynikających </w:t>
      </w:r>
      <w:r w:rsidR="00C60FD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z § 4</w:t>
      </w:r>
      <w:r w:rsidR="00035A45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14:paraId="0C738FBB" w14:textId="77777777" w:rsidR="00B776E0" w:rsidRPr="000C0766" w:rsidRDefault="00751BA5" w:rsidP="00475EAF">
      <w:pPr>
        <w:numPr>
          <w:ilvl w:val="0"/>
          <w:numId w:val="36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O</w:t>
      </w:r>
      <w:r w:rsidR="000E1424" w:rsidRPr="000C0766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 xml:space="preserve">bowiązki </w:t>
      </w:r>
      <w:r w:rsidR="000E1424" w:rsidRPr="000C0766">
        <w:rPr>
          <w:rFonts w:ascii="Times New Roman" w:eastAsia="Times New Roman" w:hAnsi="Times New Roman"/>
          <w:sz w:val="24"/>
          <w:szCs w:val="24"/>
          <w:lang w:bidi="en-US"/>
        </w:rPr>
        <w:t>inspektora nadzoru</w:t>
      </w:r>
      <w:r w:rsidR="00AD570E" w:rsidRPr="000C0766">
        <w:rPr>
          <w:rFonts w:ascii="Times New Roman" w:eastAsia="Times New Roman" w:hAnsi="Times New Roman"/>
          <w:sz w:val="24"/>
          <w:szCs w:val="24"/>
          <w:lang w:bidi="en-US"/>
        </w:rPr>
        <w:t xml:space="preserve"> inwestorskiego zwanego dalej „inspektorem”</w:t>
      </w:r>
      <w:r w:rsidR="00AC7EAC" w:rsidRPr="000C0766">
        <w:rPr>
          <w:rFonts w:ascii="Times New Roman" w:eastAsia="Times New Roman" w:hAnsi="Times New Roman"/>
          <w:color w:val="FF0000"/>
          <w:sz w:val="24"/>
          <w:szCs w:val="24"/>
          <w:lang w:bidi="en-US"/>
        </w:rPr>
        <w:t xml:space="preserve"> </w:t>
      </w:r>
      <w:r w:rsidR="00AD570E" w:rsidRPr="000C0766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pełnić będą</w:t>
      </w:r>
      <w:r w:rsidR="00B776E0" w:rsidRPr="000C0766">
        <w:rPr>
          <w:rFonts w:ascii="Times New Roman" w:eastAsia="Times New Roman" w:hAnsi="Times New Roman"/>
          <w:color w:val="000000"/>
          <w:sz w:val="24"/>
          <w:szCs w:val="24"/>
          <w:lang w:bidi="en-US"/>
        </w:rPr>
        <w:t>:</w:t>
      </w:r>
    </w:p>
    <w:p w14:paraId="485DAF42" w14:textId="77777777" w:rsidR="00B776E0" w:rsidRPr="00035A45" w:rsidRDefault="00B776E0" w:rsidP="00536E51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Times New Roman" w:hAnsi="Times New Roman"/>
          <w:sz w:val="24"/>
          <w:szCs w:val="24"/>
          <w:lang w:bidi="en-US"/>
        </w:rPr>
        <w:t>- w branży budowlanej i</w:t>
      </w:r>
      <w:r w:rsidR="000E1424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jednocześnie koordynatora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: …………………………………</w:t>
      </w:r>
    </w:p>
    <w:p w14:paraId="4D1944E7" w14:textId="77777777" w:rsidR="005C2329" w:rsidRPr="00035A45" w:rsidRDefault="00B776E0" w:rsidP="00536E51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- w</w:t>
      </w:r>
      <w:r w:rsidR="000E1424" w:rsidRPr="00035A45">
        <w:rPr>
          <w:rFonts w:ascii="Times New Roman" w:eastAsia="Times New Roman" w:hAnsi="Times New Roman"/>
          <w:sz w:val="24"/>
          <w:szCs w:val="24"/>
          <w:lang w:bidi="en-US"/>
        </w:rPr>
        <w:t xml:space="preserve"> branży </w:t>
      </w:r>
      <w:r w:rsidR="0064661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sanitarnej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: </w:t>
      </w:r>
      <w:r w:rsidR="005C2329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…</w:t>
      </w:r>
      <w:r w:rsidR="000E1424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………………….</w:t>
      </w:r>
      <w:r w:rsidR="005C2329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</w:t>
      </w:r>
      <w:r w:rsidR="0064661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="005C2329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…</w:t>
      </w: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…………………………..</w:t>
      </w:r>
    </w:p>
    <w:p w14:paraId="5D752829" w14:textId="77777777" w:rsidR="00B776E0" w:rsidRPr="00035A45" w:rsidRDefault="00B776E0" w:rsidP="00536E51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- w branży elektryczn</w:t>
      </w:r>
      <w:r w:rsidR="0064661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ej</w:t>
      </w:r>
      <w:r w:rsidR="006077F1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: ………………………………………………………………</w:t>
      </w:r>
    </w:p>
    <w:p w14:paraId="7292895A" w14:textId="77777777" w:rsidR="00AD570E" w:rsidRPr="000C0766" w:rsidRDefault="00AD570E" w:rsidP="00475EAF">
      <w:pPr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Osoby, o których mowa w ust. 1 i 3 działają w granicach umocowania określ</w:t>
      </w:r>
      <w:r w:rsidR="0058763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onego w ustawie Prawo Budowlane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14:paraId="7AAC4770" w14:textId="77777777" w:rsidR="000E1424" w:rsidRPr="000C0766" w:rsidRDefault="008B3E94" w:rsidP="00475EAF">
      <w:pPr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70C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Wykonawca jest zobowiązany przedłożyć Zamawiającemu propozycję z</w:t>
      </w:r>
      <w:r w:rsidR="00197A4C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miany osoby określonej </w:t>
      </w:r>
      <w:r w:rsidR="00197A4C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 ust. 1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nie później niż 7 dni przed planowanym terminem zmiany. </w:t>
      </w:r>
      <w:r w:rsidR="00277EC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jest zobowiązany do </w:t>
      </w:r>
      <w:r w:rsidR="004F7929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wykazania</w:t>
      </w:r>
      <w:r w:rsidR="00277EC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Zamawiającemu, że osoby mające pełnić</w:t>
      </w:r>
      <w:r w:rsidR="0064661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funkcję</w:t>
      </w:r>
      <w:r w:rsidR="00277EC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277ECB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Kierownika </w:t>
      </w:r>
      <w:r w:rsidR="00D75044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b</w:t>
      </w:r>
      <w:r w:rsidR="003E0C72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udowy</w:t>
      </w:r>
      <w:r w:rsid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277EC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spełniają wymagania określone w</w:t>
      </w:r>
      <w:r w:rsidR="0064661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SIWZ</w:t>
      </w:r>
      <w:r w:rsidR="009C58D3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i zadeklarowane w ofercie</w:t>
      </w:r>
      <w:r w:rsidR="0064661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. Zmiana </w:t>
      </w:r>
      <w:r w:rsidR="00D7504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K</w:t>
      </w:r>
      <w:r w:rsidR="0064661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ierownika</w:t>
      </w:r>
      <w:r w:rsidR="0064661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b</w:t>
      </w:r>
      <w:r w:rsidR="00646616" w:rsidRPr="00035A45">
        <w:rPr>
          <w:rFonts w:ascii="Times New Roman" w:eastAsia="SimSun" w:hAnsi="Times New Roman"/>
          <w:kern w:val="3"/>
          <w:sz w:val="24"/>
          <w:szCs w:val="24"/>
          <w:lang w:bidi="en-US"/>
        </w:rPr>
        <w:t>udowy</w:t>
      </w:r>
      <w:r w:rsidR="00035A45" w:rsidRPr="00035A45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 </w:t>
      </w:r>
      <w:r w:rsidR="00277EC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musi być z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aakceptowana </w:t>
      </w:r>
      <w:r w:rsidR="00277EC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przez Zamawiającego. Dopiero po akceptacji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zmiana </w:t>
      </w:r>
      <w:r w:rsidR="00277EC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może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być dokonana wpisem do dziennika</w:t>
      </w:r>
      <w:r w:rsidRPr="000C0766">
        <w:rPr>
          <w:rFonts w:ascii="Times New Roman" w:eastAsia="SimSun" w:hAnsi="Times New Roman"/>
          <w:color w:val="0070C0"/>
          <w:kern w:val="3"/>
          <w:sz w:val="24"/>
          <w:szCs w:val="24"/>
          <w:lang w:bidi="en-US"/>
        </w:rPr>
        <w:t xml:space="preserve"> </w:t>
      </w:r>
      <w:r w:rsidR="00D3097D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budowy</w:t>
      </w:r>
      <w:r w:rsidR="00D3097D" w:rsidRPr="00D3097D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 nie wymaga </w:t>
      </w:r>
      <w:r w:rsidR="0064661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to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zmiany umowy.</w:t>
      </w:r>
    </w:p>
    <w:p w14:paraId="3E3D9CBB" w14:textId="77777777" w:rsidR="0053570F" w:rsidRPr="000C0766" w:rsidRDefault="0053570F" w:rsidP="00475EAF">
      <w:pPr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Zamawiający u</w:t>
      </w:r>
      <w:r w:rsidR="00E255A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poważnia </w:t>
      </w:r>
      <w:r w:rsidR="006077F1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osoby wymienione w ust.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3 do</w:t>
      </w:r>
      <w:r w:rsidR="004E23E9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dokonania </w:t>
      </w:r>
      <w:r w:rsidR="004E23E9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odbiorów częściowych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r</w:t>
      </w:r>
      <w:r w:rsidR="005678D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obót wraz z rozliczeniem robót,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czynności wynikających </w:t>
      </w:r>
      <w:r w:rsidR="00C60FD6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§ 4 </w:t>
      </w:r>
      <w:r w:rsidR="009016C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9C083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oraz § 6 ust. 1</w:t>
      </w:r>
      <w:r w:rsidR="003D1D9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pkt 1-3, </w:t>
      </w:r>
      <w:r w:rsidR="009016C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3D1D9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5-6.</w:t>
      </w:r>
    </w:p>
    <w:p w14:paraId="5CB29450" w14:textId="77777777" w:rsidR="00786A68" w:rsidRPr="000C0766" w:rsidRDefault="008B3E94" w:rsidP="00475EAF">
      <w:pPr>
        <w:numPr>
          <w:ilvl w:val="0"/>
          <w:numId w:val="36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strike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Zamawiający zastrzega sobie prawo</w:t>
      </w:r>
      <w:r w:rsidR="00F5605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zmiany osób wskazanych</w:t>
      </w:r>
      <w:r w:rsidR="001A3CB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 ust. </w:t>
      </w:r>
      <w:r w:rsidR="0053570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3</w:t>
      </w:r>
      <w:r w:rsidR="003933E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. O </w:t>
      </w:r>
      <w:r w:rsidR="0093309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dokonaniu</w:t>
      </w:r>
      <w:r w:rsidR="003933E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zmiany, Zamawiający powiadomi na piśmie Wykonawcę. Zmiana ta nie</w:t>
      </w:r>
      <w:r w:rsidR="0093309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wymaga zmiany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umowy.</w:t>
      </w:r>
    </w:p>
    <w:p w14:paraId="49F0ADDC" w14:textId="77777777" w:rsidR="00277ECB" w:rsidRDefault="00277ECB" w:rsidP="00AE6DA6">
      <w:pPr>
        <w:suppressAutoHyphens/>
        <w:autoSpaceDN w:val="0"/>
        <w:spacing w:after="0" w:line="360" w:lineRule="auto"/>
        <w:ind w:left="426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</w:p>
    <w:p w14:paraId="314AA0DF" w14:textId="77777777" w:rsidR="00FF0A25" w:rsidRPr="000C0766" w:rsidRDefault="00FF0A25" w:rsidP="00AE6DA6">
      <w:pPr>
        <w:suppressAutoHyphens/>
        <w:autoSpaceDN w:val="0"/>
        <w:spacing w:after="0" w:line="360" w:lineRule="auto"/>
        <w:ind w:left="426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</w:p>
    <w:p w14:paraId="170A5D96" w14:textId="77777777" w:rsidR="008B3E94" w:rsidRPr="000C0766" w:rsidRDefault="008B3E94" w:rsidP="00180462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6</w:t>
      </w:r>
    </w:p>
    <w:p w14:paraId="03B4FD6A" w14:textId="77777777" w:rsidR="005A0A06" w:rsidRPr="000C0766" w:rsidRDefault="008B3E94" w:rsidP="00AE6DA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OBOW</w:t>
      </w:r>
      <w:r w:rsidR="005A0A06"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IĄZKI WYKONAWCY I ZAMAWIAJĄCEGO</w:t>
      </w:r>
    </w:p>
    <w:p w14:paraId="516A8EA5" w14:textId="77777777" w:rsidR="003933EB" w:rsidRPr="000C0766" w:rsidRDefault="008B3E94" w:rsidP="00CB770D">
      <w:pPr>
        <w:numPr>
          <w:ilvl w:val="0"/>
          <w:numId w:val="8"/>
        </w:numPr>
        <w:suppressAutoHyphens/>
        <w:autoSpaceDN w:val="0"/>
        <w:spacing w:after="0" w:line="360" w:lineRule="auto"/>
        <w:ind w:left="426" w:hanging="425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Do obowiązków Zamawiającego należy:</w:t>
      </w:r>
    </w:p>
    <w:p w14:paraId="7FEF2030" w14:textId="77777777" w:rsidR="0017142B" w:rsidRPr="00D3097D" w:rsidRDefault="008B3E94" w:rsidP="00475EAF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przekazanie Wykonawcy terenu </w:t>
      </w:r>
      <w:r w:rsidR="003D2FF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robót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, dokumentacji projektowej i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dziennika </w:t>
      </w:r>
      <w:r w:rsidR="00D3097D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budowy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14:paraId="13B2BFE3" w14:textId="77777777" w:rsidR="0017142B" w:rsidRPr="000C0766" w:rsidRDefault="008B3E94" w:rsidP="00475EAF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organizowanie narad roboczych na budowie,</w:t>
      </w:r>
    </w:p>
    <w:p w14:paraId="4B78110D" w14:textId="77777777" w:rsidR="0017142B" w:rsidRPr="000C0766" w:rsidRDefault="003933EB" w:rsidP="00475EAF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wskazanie Wykonawcy dalszego przeznaczenia zdemontowanych lub </w:t>
      </w:r>
      <w:r w:rsidR="006F3781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odzyskanych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materiałów,</w:t>
      </w:r>
    </w:p>
    <w:p w14:paraId="5832F24B" w14:textId="77777777" w:rsidR="0017142B" w:rsidRPr="000C0766" w:rsidRDefault="008B3E94" w:rsidP="00475EAF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dokonanie czynności</w:t>
      </w:r>
      <w:r w:rsidR="003933E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odbioru przedmiotu umowy,</w:t>
      </w:r>
    </w:p>
    <w:p w14:paraId="35860788" w14:textId="77777777" w:rsidR="001E34D7" w:rsidRPr="000C0766" w:rsidRDefault="007B557B" w:rsidP="00475EAF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instruktaż</w:t>
      </w:r>
      <w:r w:rsidR="009C557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5F29A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Wykonawcy w zakresie obsługi systemu Zarządzania i Monitorowania Inwestycji obowiązujące</w:t>
      </w:r>
      <w:r w:rsidR="0054135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go</w:t>
      </w:r>
      <w:r w:rsidR="001E34D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 Urzędzie Miasta Rzeszowa,</w:t>
      </w:r>
    </w:p>
    <w:p w14:paraId="71DBAF8A" w14:textId="77777777" w:rsidR="001E34D7" w:rsidRPr="000C0766" w:rsidRDefault="001E34D7" w:rsidP="00475EAF">
      <w:pPr>
        <w:numPr>
          <w:ilvl w:val="0"/>
          <w:numId w:val="2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stawianie się w terminie i miejscu uzgodnionym z Wykonawcą celem nadzoru nad dokonywanymi czynnościami dostawy materiałów zakwalifikowanych jako surowiec wtórny oraz odbioru stosownych dokumentów z tytułu dokonanej sprzedaży.</w:t>
      </w:r>
    </w:p>
    <w:p w14:paraId="13EA37BF" w14:textId="77777777" w:rsidR="0017142B" w:rsidRPr="000C0766" w:rsidRDefault="003933EB" w:rsidP="00CB770D">
      <w:pPr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</w:t>
      </w:r>
      <w:r w:rsidR="008B3E9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 obowiązków Wykonawcy należy:</w:t>
      </w:r>
    </w:p>
    <w:p w14:paraId="1B69628C" w14:textId="77777777" w:rsidR="00812497" w:rsidRPr="00D3097D" w:rsidRDefault="009C58D3" w:rsidP="00475EAF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D3097D">
        <w:rPr>
          <w:rFonts w:ascii="Times New Roman" w:eastAsia="SimSun" w:hAnsi="Times New Roman"/>
          <w:kern w:val="24"/>
          <w:sz w:val="24"/>
          <w:szCs w:val="24"/>
          <w:u w:color="FFFFFF"/>
        </w:rPr>
        <w:t>z</w:t>
      </w:r>
      <w:r w:rsidR="00812497" w:rsidRPr="00D3097D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apewnienie niezbędnej obsługi geodezyjnej, wytyczenie obiektów oraz wykonanie </w:t>
      </w:r>
      <w:r w:rsidR="00D75044" w:rsidRPr="00D3097D">
        <w:rPr>
          <w:rFonts w:ascii="Times New Roman" w:eastAsia="SimSun" w:hAnsi="Times New Roman"/>
          <w:kern w:val="24"/>
          <w:sz w:val="24"/>
          <w:szCs w:val="24"/>
          <w:u w:color="FFFFFF"/>
        </w:rPr>
        <w:br/>
      </w:r>
      <w:r w:rsidR="00812497" w:rsidRPr="00D3097D">
        <w:rPr>
          <w:rFonts w:ascii="Times New Roman" w:eastAsia="SimSun" w:hAnsi="Times New Roman"/>
          <w:kern w:val="24"/>
          <w:sz w:val="24"/>
          <w:szCs w:val="24"/>
          <w:u w:color="FFFFFF"/>
        </w:rPr>
        <w:t>i uzgodnienie inwentaryzacji geodezyjnej powykonawczej przedmiotu umowy i przekazanie Zamawiającemu w 3 egz. w wersji papierowej i 1 egz. w wersji elektronicznej,</w:t>
      </w:r>
    </w:p>
    <w:p w14:paraId="34F64544" w14:textId="77777777" w:rsidR="0017142B" w:rsidRPr="000C0766" w:rsidRDefault="008B3E94" w:rsidP="00475EAF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opracowani</w:t>
      </w:r>
      <w:r w:rsidR="001879F3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planu BIOZ</w:t>
      </w:r>
      <w:r w:rsidR="000A194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</w:p>
    <w:p w14:paraId="66CC0237" w14:textId="77777777" w:rsidR="0017142B" w:rsidRPr="000C0766" w:rsidRDefault="008B3E94" w:rsidP="00475EAF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prowadzeni</w:t>
      </w:r>
      <w:r w:rsidR="00A6096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dokumentacji budowy w tym dziennika</w:t>
      </w:r>
      <w:r w:rsidR="008C127D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3097D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budowy</w:t>
      </w:r>
      <w:r w:rsidR="00840B0B" w:rsidRPr="00D3097D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 </w:t>
      </w:r>
      <w:r w:rsidR="00840B0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zgodnie z ustaw</w:t>
      </w:r>
      <w:r w:rsidR="003E239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ą</w:t>
      </w:r>
      <w:r w:rsidR="00840B0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Prawo Budowlane</w:t>
      </w:r>
      <w:r w:rsidR="00536E51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14:paraId="3B7DE0E1" w14:textId="77777777" w:rsidR="0017142B" w:rsidRPr="000C0766" w:rsidRDefault="008B3E94" w:rsidP="00475EAF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urządzeni</w:t>
      </w:r>
      <w:r w:rsidR="00A6096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 zagospodarowani</w:t>
      </w:r>
      <w:r w:rsidR="00A6096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i zabezpieczeni</w:t>
      </w:r>
      <w:r w:rsidR="00A6096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terenu </w:t>
      </w:r>
      <w:r w:rsidR="003D2FF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F5605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oraz</w:t>
      </w:r>
      <w:r w:rsidRPr="000C0766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  <w:r w:rsidR="005960F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utrzymanie w/w składników</w:t>
      </w:r>
      <w:r w:rsidR="000D0FD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 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należytym stanie,</w:t>
      </w:r>
      <w:r w:rsidR="00F5605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 tym zabezpieczenie </w:t>
      </w:r>
      <w:r w:rsidR="00F5605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terenu </w:t>
      </w:r>
      <w:r w:rsidR="003D2FF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F5605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przed</w:t>
      </w:r>
      <w:r w:rsidR="00F5605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dostępem osób postronnych, </w:t>
      </w:r>
      <w:r w:rsidR="00F5605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wykonanie i utrzymanie ogrodzenia terenu </w:t>
      </w:r>
      <w:r w:rsidR="003D2FFA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F5605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, dróg tymczasowych</w:t>
      </w:r>
      <w:r w:rsidR="00F5605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 dojazdów oraz zapewnienie dozoru budowy,</w:t>
      </w:r>
    </w:p>
    <w:p w14:paraId="6728FCF7" w14:textId="77777777" w:rsidR="0017142B" w:rsidRPr="000C0766" w:rsidRDefault="008B3E94" w:rsidP="00475EAF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wykonanie przedmiotu umowy zgodnie z </w:t>
      </w:r>
      <w:r w:rsidR="00D6502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umową,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dokumentacją projektową, Specyfikacjami Technicznymi Wykonania </w:t>
      </w:r>
      <w:r w:rsidR="00840B0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i Odbioru </w:t>
      </w:r>
      <w:r w:rsidR="00840B0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Robót, </w:t>
      </w:r>
      <w:r w:rsidR="0023686D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sztuką budowlaną, </w:t>
      </w:r>
    </w:p>
    <w:p w14:paraId="2A7D78C8" w14:textId="77777777" w:rsidR="0017142B" w:rsidRPr="000C0766" w:rsidRDefault="008B3E94" w:rsidP="00475EAF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organizowania pracy zgodnie z warunkami bhp i socjalnymi określonymi w przepisach szczegółowych,</w:t>
      </w:r>
    </w:p>
    <w:p w14:paraId="2A8F5D76" w14:textId="77777777" w:rsidR="0017142B" w:rsidRPr="000C0766" w:rsidRDefault="008B3E94" w:rsidP="00475EAF">
      <w:pPr>
        <w:numPr>
          <w:ilvl w:val="0"/>
          <w:numId w:val="33"/>
        </w:numPr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przeprowadzenie prób, sprawdzeń i badań, uzyskiwanie warunków, zgód i opinii niezbędnych do wykonywania</w:t>
      </w:r>
      <w:r w:rsidR="0098521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robót,</w:t>
      </w:r>
    </w:p>
    <w:p w14:paraId="5901324F" w14:textId="77777777" w:rsidR="0017142B" w:rsidRPr="000C0766" w:rsidRDefault="008B3E94" w:rsidP="00475EAF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doprowadzenia do należytego stanu i porządku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terenu </w:t>
      </w:r>
      <w:r w:rsidR="003D2FF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="00F5605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po wykonanych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robotach,</w:t>
      </w:r>
    </w:p>
    <w:p w14:paraId="1DF3F49E" w14:textId="77777777" w:rsidR="0017142B" w:rsidRPr="000C0766" w:rsidRDefault="008B3E94" w:rsidP="00475EAF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uporządkowania terenu sąsiednich nieruchomości, jeżeli w związku z wykonywaną umową Wykonawca z nich korzystał, po wcześniejszym uzyskaniu zgody na wejście w teren</w:t>
      </w:r>
      <w:r w:rsidR="005A0A0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</w:p>
    <w:p w14:paraId="32FC04CD" w14:textId="77777777" w:rsidR="008B3E94" w:rsidRPr="000C0766" w:rsidRDefault="00D63803" w:rsidP="00475EAF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</w:t>
      </w:r>
      <w:r w:rsidR="008B3E9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udostępnionym elektronicznym systemie Zarządzania i Monitorowania Inwestycji obowiązującym w Urzędzie Miasta Rzeszowa:</w:t>
      </w:r>
    </w:p>
    <w:p w14:paraId="0950F72E" w14:textId="77777777" w:rsidR="0017142B" w:rsidRPr="000C0766" w:rsidRDefault="008B3E94" w:rsidP="00840B0B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prowadzenie raportowania postępu robót w terminach ustalonych z inspektorem</w:t>
      </w:r>
      <w:r w:rsidR="003933E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14:paraId="022756DD" w14:textId="77777777" w:rsidR="0017142B" w:rsidRPr="000C0766" w:rsidRDefault="0017142B" w:rsidP="00840B0B">
      <w:pPr>
        <w:numPr>
          <w:ilvl w:val="0"/>
          <w:numId w:val="2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>s</w:t>
      </w:r>
      <w:r w:rsidR="008B3E9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porządzanie rozliczeń za dany okres rozliczeniowy,</w:t>
      </w:r>
    </w:p>
    <w:p w14:paraId="3A3C03C6" w14:textId="77777777" w:rsidR="005E6667" w:rsidRPr="000C0766" w:rsidRDefault="008B3E94" w:rsidP="005E6667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zamieszczanie dokumentacji fotograficznej postęp</w:t>
      </w:r>
      <w:r w:rsidR="0062608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u robót w terminach ustalonych </w:t>
      </w:r>
      <w:r w:rsidR="000B0F5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 inspektorem</w:t>
      </w:r>
      <w:r w:rsidR="005E666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</w:p>
    <w:p w14:paraId="2B699235" w14:textId="77777777" w:rsidR="005E6667" w:rsidRPr="00DC7C05" w:rsidRDefault="00C66595" w:rsidP="005E6667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wprowadzenie</w:t>
      </w:r>
      <w:r w:rsidR="006077F1"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kosztorysu </w:t>
      </w:r>
      <w:r w:rsidR="00F708B7"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ofertowego </w:t>
      </w:r>
      <w:r w:rsidR="00F56058"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obejmującego wszelkie roboty konieczne do wykonania przedmiotu umowy przygotowanego przy pomocy programu Oferent lub w formacie pliku </w:t>
      </w:r>
      <w:proofErr w:type="spellStart"/>
      <w:r w:rsidR="00F56058"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>Exel</w:t>
      </w:r>
      <w:proofErr w:type="spellEnd"/>
      <w:r w:rsidR="00F56058"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97-2003 zgodnie ze wzorem załączonym do SIWZ najpóźniej </w:t>
      </w:r>
      <w:r w:rsidR="00F56058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do dnia zgłoszenia gotowości do</w:t>
      </w:r>
      <w:r w:rsidR="00F56058" w:rsidRPr="000C0766">
        <w:rPr>
          <w:rFonts w:ascii="Times New Roman" w:eastAsia="SimSun" w:hAnsi="Times New Roman"/>
          <w:i/>
          <w:color w:val="FF0000"/>
          <w:kern w:val="24"/>
          <w:sz w:val="24"/>
          <w:szCs w:val="24"/>
          <w:u w:color="FFFFFF"/>
        </w:rPr>
        <w:t xml:space="preserve"> </w:t>
      </w:r>
      <w:r w:rsidR="00F56058" w:rsidRPr="00D3097D">
        <w:rPr>
          <w:rFonts w:ascii="Times New Roman" w:eastAsia="SimSun" w:hAnsi="Times New Roman"/>
          <w:kern w:val="24"/>
          <w:sz w:val="24"/>
          <w:szCs w:val="24"/>
          <w:u w:color="FFFFFF"/>
        </w:rPr>
        <w:t>pierwszego odbioru częściowego</w:t>
      </w:r>
      <w:r w:rsidR="005E6667" w:rsidRPr="00D3097D">
        <w:rPr>
          <w:rFonts w:ascii="Times New Roman" w:eastAsia="SimSun" w:hAnsi="Times New Roman"/>
          <w:i/>
          <w:kern w:val="24"/>
          <w:sz w:val="24"/>
          <w:szCs w:val="24"/>
          <w:u w:color="FFFFFF"/>
        </w:rPr>
        <w:t xml:space="preserve"> </w:t>
      </w:r>
      <w:r w:rsidR="00F56058" w:rsidRPr="00DC7C05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robót</w:t>
      </w:r>
      <w:r w:rsidR="00F56058" w:rsidRPr="00DC7C05">
        <w:rPr>
          <w:rFonts w:ascii="Times New Roman" w:eastAsia="SimSun" w:hAnsi="Times New Roman"/>
          <w:color w:val="FF0000"/>
          <w:kern w:val="24"/>
          <w:sz w:val="24"/>
          <w:szCs w:val="24"/>
          <w:u w:color="FFFFFF"/>
        </w:rPr>
        <w:t xml:space="preserve"> </w:t>
      </w:r>
      <w:r w:rsidR="00F56058" w:rsidRPr="00DC7C05">
        <w:rPr>
          <w:rFonts w:ascii="Times New Roman" w:eastAsia="SimSun" w:hAnsi="Times New Roman"/>
          <w:kern w:val="24"/>
          <w:sz w:val="24"/>
          <w:szCs w:val="24"/>
          <w:u w:color="FFFFFF"/>
        </w:rPr>
        <w:t>lub przed przedstawieniem projektu pierwszej umowy zawartej z podwykonawcą</w:t>
      </w:r>
      <w:r w:rsidR="006077F1" w:rsidRPr="00DC7C05">
        <w:rPr>
          <w:rFonts w:ascii="Times New Roman" w:eastAsia="SimSun" w:hAnsi="Times New Roman"/>
          <w:kern w:val="24"/>
          <w:sz w:val="24"/>
          <w:szCs w:val="24"/>
          <w:u w:color="FFFFFF"/>
        </w:rPr>
        <w:t>,</w:t>
      </w:r>
      <w:r w:rsidR="000766AC" w:rsidRPr="00DC7C05">
        <w:rPr>
          <w:rFonts w:ascii="Times New Roman" w:eastAsia="SimSun" w:hAnsi="Times New Roman"/>
          <w:kern w:val="24"/>
          <w:sz w:val="24"/>
          <w:szCs w:val="24"/>
          <w:u w:color="FFFFFF"/>
        </w:rPr>
        <w:t>*</w:t>
      </w:r>
    </w:p>
    <w:p w14:paraId="0C1ACC7B" w14:textId="77777777" w:rsidR="00A87323" w:rsidRPr="000C0766" w:rsidRDefault="00A87323" w:rsidP="00475EAF">
      <w:pPr>
        <w:numPr>
          <w:ilvl w:val="0"/>
          <w:numId w:val="33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 xml:space="preserve">dostarczenie Zamawiającemu kompletu dokumentów odbiorowych określonych w §11 </w:t>
      </w:r>
      <w:r w:rsidRPr="000C0766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br/>
      </w:r>
      <w:r w:rsidR="006349CB" w:rsidRPr="000C0766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ust. 6</w:t>
      </w:r>
      <w:r w:rsidRPr="000C0766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.</w:t>
      </w:r>
    </w:p>
    <w:p w14:paraId="7B233A43" w14:textId="77777777" w:rsidR="005D13B3" w:rsidRPr="000C0766" w:rsidRDefault="005D13B3" w:rsidP="00475EAF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0C0766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przedkładanie bieżących aktualizacji harmonogramu wg Załącznika nr 1 do umowy</w:t>
      </w:r>
      <w:r w:rsidR="006845E0" w:rsidRPr="000C0766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,</w:t>
      </w:r>
    </w:p>
    <w:p w14:paraId="117F034B" w14:textId="77777777" w:rsidR="0079603E" w:rsidRPr="000C0766" w:rsidRDefault="0079603E" w:rsidP="00475EAF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spacing w:val="4"/>
          <w:kern w:val="3"/>
          <w:sz w:val="24"/>
          <w:szCs w:val="24"/>
          <w:lang w:bidi="en-US"/>
        </w:rPr>
        <w:t xml:space="preserve">prowadzenie Księgi Obmiaru Robót wg wzoru – </w:t>
      </w:r>
      <w:r w:rsidRPr="000C0766">
        <w:rPr>
          <w:rFonts w:ascii="Times New Roman" w:eastAsia="SimSun" w:hAnsi="Times New Roman"/>
          <w:spacing w:val="4"/>
          <w:kern w:val="3"/>
          <w:sz w:val="24"/>
          <w:szCs w:val="24"/>
          <w:lang w:bidi="en-US"/>
        </w:rPr>
        <w:t>Załącznik nr 6</w:t>
      </w:r>
      <w:r w:rsidRPr="000C0766">
        <w:rPr>
          <w:rFonts w:ascii="Times New Roman" w:eastAsia="SimSun" w:hAnsi="Times New Roman"/>
          <w:color w:val="FF0000"/>
          <w:spacing w:val="4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spacing w:val="4"/>
          <w:kern w:val="3"/>
          <w:sz w:val="24"/>
          <w:szCs w:val="24"/>
          <w:lang w:bidi="en-US"/>
        </w:rPr>
        <w:t>do umowy, w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celu ustalenia rzeczywiście wykonanych ilości robót </w:t>
      </w:r>
      <w:r w:rsidRPr="000C0766">
        <w:rPr>
          <w:rFonts w:ascii="Times New Roman" w:eastAsia="SimSun" w:hAnsi="Times New Roman"/>
          <w:color w:val="000000"/>
          <w:spacing w:val="4"/>
          <w:kern w:val="3"/>
          <w:sz w:val="24"/>
          <w:szCs w:val="24"/>
          <w:lang w:bidi="en-US"/>
        </w:rPr>
        <w:t>i przedstawianie do akceptacji wykonane obmiary inspektorowi nadzoru każdej branży przy każdym protokole odbioru robót,</w:t>
      </w:r>
    </w:p>
    <w:p w14:paraId="50AE1DE6" w14:textId="77777777" w:rsidR="00A60969" w:rsidRPr="00D3097D" w:rsidRDefault="00A60969" w:rsidP="00475EAF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D3097D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podpisania stosownych umów z dostawcami mediów na potrzeby budowy i ponoszenia kosztów mediów aż do daty odbioru przedmiotu umowy w tym kosztów rozruchu  i uruchomienia serwisowego urządzeń,</w:t>
      </w:r>
    </w:p>
    <w:p w14:paraId="42BDEF99" w14:textId="77777777" w:rsidR="00AC7EAC" w:rsidRPr="00D3097D" w:rsidRDefault="00AC7EAC" w:rsidP="00475EAF">
      <w:pPr>
        <w:numPr>
          <w:ilvl w:val="0"/>
          <w:numId w:val="33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 xml:space="preserve">udostepnienia placu budowy innym Wykonawcom działającym na zlecenie Zamawiającego </w:t>
      </w:r>
      <w:r w:rsidR="000B0F5E" w:rsidRPr="00D3097D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br/>
      </w:r>
      <w:r w:rsidRPr="00D3097D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i realizując</w:t>
      </w:r>
      <w:r w:rsidR="003D2FFA" w:rsidRPr="00D3097D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ych zamówienie na terenie robót</w:t>
      </w:r>
      <w:r w:rsidRPr="00D3097D">
        <w:rPr>
          <w:rFonts w:ascii="Times New Roman" w:eastAsia="Times New Roman" w:hAnsi="Times New Roman"/>
          <w:kern w:val="24"/>
          <w:sz w:val="24"/>
          <w:szCs w:val="24"/>
          <w:u w:color="FFFFFF"/>
          <w:lang w:eastAsia="ar-SA"/>
        </w:rPr>
        <w:t>,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14:paraId="0B9DA1C4" w14:textId="77777777" w:rsidR="008B3E94" w:rsidRPr="000C0766" w:rsidRDefault="008B3E94" w:rsidP="00CB770D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Wykonawca zobowiązuje się do um</w:t>
      </w:r>
      <w:r w:rsidR="000D0FD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ożliwienia wstępu na </w:t>
      </w:r>
      <w:r w:rsidR="000D0FD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teren</w:t>
      </w:r>
      <w:r w:rsidR="000D0FD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C71CB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robót</w:t>
      </w:r>
      <w:r w:rsidR="000D0FD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pracownikom organów państwowego nadzoru budowlanego, do których należy wykonywanie zadań określonych ustawą Prawo budowlane.</w:t>
      </w:r>
    </w:p>
    <w:p w14:paraId="3953A63C" w14:textId="77777777" w:rsidR="00380057" w:rsidRPr="000C0766" w:rsidRDefault="008B3E94" w:rsidP="00380057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Wykonawca zobowiązuje się do zabezpieczenia robót na czas ewentualnych przerw </w:t>
      </w:r>
      <w:r w:rsidR="001003F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                        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realizacji.</w:t>
      </w:r>
    </w:p>
    <w:p w14:paraId="591D10F4" w14:textId="77777777" w:rsidR="008B3E94" w:rsidRPr="000C0766" w:rsidRDefault="008B3E94" w:rsidP="00380057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Materiały użyte do wykonania przedmiotu umowy powinny odpowiadać, co do jakości, wymogom wyrobów dopuszczonych do obrotu i stosowania w budownic</w:t>
      </w:r>
      <w:r w:rsidR="005A0A0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twie stosownie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do art. 10 ustawy Prawo budowlane. Na każde żądanie </w:t>
      </w:r>
      <w:r w:rsidR="0010113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przedstawiciela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Zamawiającego (</w:t>
      </w:r>
      <w:r w:rsidR="00762BA2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</w:t>
      </w:r>
      <w:r w:rsidR="00FA52B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nspektora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), Wykonawca zobowiązany jest okazać w stosunku do w</w:t>
      </w:r>
      <w:r w:rsidR="00A6096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skazanych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materiałów</w:t>
      </w:r>
      <w:r w:rsidR="00BB279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BB279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deklarację wła</w:t>
      </w:r>
      <w:r w:rsidR="00840B0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ściwości</w:t>
      </w:r>
      <w:r w:rsidR="00BB279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użytkowych</w:t>
      </w:r>
      <w:r w:rsidR="00840B0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lub</w:t>
      </w:r>
      <w:r w:rsidR="00BB279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40B0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krajową deklarację</w:t>
      </w:r>
      <w:r w:rsidR="00BB279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zgodności</w:t>
      </w:r>
      <w:r w:rsidR="00840B0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 Norm</w:t>
      </w:r>
      <w:r w:rsidR="00E369F3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ą</w:t>
      </w:r>
      <w:r w:rsidR="00840B0B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lub Aprobatą techniczną dla </w:t>
      </w:r>
      <w:r w:rsidR="005D2C59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wbudowanych</w:t>
      </w:r>
      <w:r w:rsidR="0082741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materiałów. </w:t>
      </w:r>
      <w:r w:rsidR="00A60200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Kom</w:t>
      </w:r>
      <w:r w:rsidR="00E64DD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plet w/w dokumentów </w:t>
      </w:r>
      <w:r w:rsidR="00A6020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Wykonawca przekaże Zamawiającemu po zakoń</w:t>
      </w:r>
      <w:r w:rsidR="0048630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czeniu robót, a przed odbiorem przedmiotu umowy</w:t>
      </w:r>
      <w:r w:rsidR="00A6020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  <w:r w:rsidR="00E64DD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380057" w:rsidRPr="000C0766">
        <w:rPr>
          <w:rFonts w:ascii="Times New Roman" w:hAnsi="Times New Roman"/>
          <w:color w:val="000000"/>
          <w:sz w:val="24"/>
          <w:szCs w:val="24"/>
        </w:rPr>
        <w:t xml:space="preserve">W przypadku przedstawienia dokumentów w języku innym niż polski Wykonawca przedstawi również obok dokumentu oryginalnego tłumaczenie na język polski. </w:t>
      </w:r>
    </w:p>
    <w:p w14:paraId="4B205395" w14:textId="77777777" w:rsidR="00F865AB" w:rsidRPr="000C0766" w:rsidRDefault="00F865AB" w:rsidP="00CB770D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Wykonawca jest obowiązany informować </w:t>
      </w:r>
      <w:r w:rsidR="00762BA2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i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nspektora o wszystkich problemach lub okolicznościach, które mogą mieć wpływ na jakość i termin wykonania przedmiotu umowy, </w:t>
      </w:r>
      <w:r w:rsidR="00BF6A8C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br/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w tym poinformowa</w:t>
      </w:r>
      <w:r w:rsidR="00A60969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ć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  <w:lang w:eastAsia="ar-SA"/>
        </w:rPr>
        <w:t>Zamawiającego o niemożności wykonania przedmiotu umowy w terminie umownym.</w:t>
      </w:r>
    </w:p>
    <w:p w14:paraId="32334708" w14:textId="77777777" w:rsidR="00F865AB" w:rsidRPr="000C0766" w:rsidRDefault="00F865AB" w:rsidP="00CB770D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kern w:val="24"/>
          <w:sz w:val="24"/>
          <w:szCs w:val="24"/>
          <w:u w:color="FFFFFF"/>
          <w:lang w:eastAsia="ar-SA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Wykonawca obowiązany jest stosować się do wszystkich poleceń </w:t>
      </w:r>
      <w:r w:rsidR="00762BA2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i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nspektora, zgodnie ze Specyfikacją Techniczną Wykonania i Odbioru Robót oraz </w:t>
      </w:r>
      <w:r w:rsidR="00E64DD8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obowiązującym 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prawem.</w:t>
      </w:r>
    </w:p>
    <w:p w14:paraId="7438D7D1" w14:textId="77777777" w:rsidR="00C52F52" w:rsidRPr="000C0766" w:rsidRDefault="00C52F52" w:rsidP="00C52F52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Zamawiający wymaga zatrudnienia </w:t>
      </w:r>
      <w:r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>na podstawie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umowy o pracę przez Wykonawcę lub Podwykonawcę osób wykonujących wskazane przez Zamawiającego w SIWZ czynności 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br/>
        <w:t xml:space="preserve">w zakresie realizacji przedmiotu zamówienia. </w:t>
      </w:r>
    </w:p>
    <w:p w14:paraId="43BC6BEE" w14:textId="77777777" w:rsidR="00C52F52" w:rsidRPr="000C0766" w:rsidRDefault="00C52F52" w:rsidP="00C52F52">
      <w:pPr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W trakcie realizacji zamówienia Zamawiający uprawniony jest do wykonywania czynności kontrolnych wobec </w:t>
      </w:r>
      <w:r w:rsidRPr="000C0766">
        <w:rPr>
          <w:rFonts w:ascii="Times New Roman" w:hAnsi="Times New Roman"/>
          <w:sz w:val="24"/>
          <w:szCs w:val="24"/>
        </w:rPr>
        <w:t>Wykonawcy co do spełniania przez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 Wykonawcę lub Podwykonawcę wymogu określonego w ust. 8, w szczególności do: </w:t>
      </w:r>
    </w:p>
    <w:p w14:paraId="2E855ECE" w14:textId="77777777" w:rsidR="00C52F52" w:rsidRPr="000C0766" w:rsidRDefault="00C52F52" w:rsidP="00475EAF">
      <w:pPr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right="57" w:hanging="284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żądania oświadczeń i dokumentów w zakresie potwierdzenia spełniania tego wymogu </w:t>
      </w:r>
      <w:r w:rsidRPr="000C0766">
        <w:rPr>
          <w:rFonts w:ascii="Times New Roman" w:hAnsi="Times New Roman"/>
          <w:color w:val="000000"/>
          <w:sz w:val="24"/>
          <w:szCs w:val="24"/>
        </w:rPr>
        <w:br/>
        <w:t>i dokonywania ich oceny,</w:t>
      </w:r>
    </w:p>
    <w:p w14:paraId="4D92DA67" w14:textId="77777777" w:rsidR="00C52F52" w:rsidRPr="000C0766" w:rsidRDefault="00C52F52" w:rsidP="00475EAF">
      <w:pPr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right="57" w:hanging="284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żądania wyjaśnień w przypadku wątpliwości w zakresie potwierdzenia spełniania tego wymogu,</w:t>
      </w:r>
    </w:p>
    <w:p w14:paraId="15D18BE5" w14:textId="77777777" w:rsidR="00C52F52" w:rsidRPr="000C0766" w:rsidRDefault="00C52F52" w:rsidP="00475EAF">
      <w:pPr>
        <w:numPr>
          <w:ilvl w:val="0"/>
          <w:numId w:val="3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284" w:right="57" w:hanging="284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przeprowadzania kontroli na miejscu wykonywania świadczenia.</w:t>
      </w:r>
    </w:p>
    <w:p w14:paraId="22F087F1" w14:textId="77777777" w:rsidR="00C52F52" w:rsidRPr="000C0766" w:rsidRDefault="00C52F52" w:rsidP="00C52F52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W trakcie realizacji zamówienia na każde wezwanie osoby upoważnionej przez Zamawiającego w wyznaczonym w tym wezwaniu terminie Wykonawca lub Podwykonawca przedłoży Zamawiającemu dowody wskazane w pkt 1 i 2 i okaże dowody wskazane w pkt 3 i 4 w celu potwierdzenia spełnienia wymogu, o którym mowa w ust. 8:</w:t>
      </w:r>
    </w:p>
    <w:p w14:paraId="009BE16D" w14:textId="77777777" w:rsidR="00C52F52" w:rsidRPr="000C0766" w:rsidRDefault="00C52F52" w:rsidP="00475EAF">
      <w:pPr>
        <w:numPr>
          <w:ilvl w:val="0"/>
          <w:numId w:val="42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right="57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oświadczenie Wykonawcy lub Podwykonawcy o zatrudnieniu na podstawie umowy o pracę osób wykonujących czynności, których dotyczy wezwanie Zamawiającego. Oświadczenie to   powinno zawierać w szczególności: dokładne określenie podmiotu składającego oświadczenie, datę złożenia oświadczenia, wskazanie, że objęte wezwaniem czynności wymienione w SIWZ wykonują osoby zatrudnione na podstawie umowy o pracę wraz ze wskazaniem liczby tych o</w:t>
      </w:r>
      <w:r w:rsidR="0033031B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sób, imion i nazwisk tych osób i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wymiaru etatu oraz podpis osoby uprawnionej do złożenia oświadczenia w imieniu Wykonawcy lub Podwykonawcy, - wg Załącznika nr 7 do umowy.</w:t>
      </w:r>
    </w:p>
    <w:p w14:paraId="7723C0E6" w14:textId="77777777" w:rsidR="00C52F52" w:rsidRPr="000C0766" w:rsidRDefault="00C52F52" w:rsidP="00475EAF">
      <w:pPr>
        <w:numPr>
          <w:ilvl w:val="0"/>
          <w:numId w:val="42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right="57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zaświadczenie właściwego oddziału ZUS, potwierdzające, opłacanie przez Wykonawcę lub Podwykonawcę składek na ubezpieczenia społeczne i zdrowotne z tytułu zatrudnienia na podstawie umów o pracę za ostatni okres rozliczeniowy pracowników wymienionych w oświadczeniu o którym mowa w pkt 1,</w:t>
      </w:r>
    </w:p>
    <w:p w14:paraId="31AC4180" w14:textId="77777777" w:rsidR="00C52F52" w:rsidRPr="000C0766" w:rsidRDefault="00C52F52" w:rsidP="00475EAF">
      <w:pPr>
        <w:numPr>
          <w:ilvl w:val="0"/>
          <w:numId w:val="42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right="57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poświadczoną za zgodność z oryginałem odpowiednio przez Wykonawcę lub Podwykonawcę kopię umowy / umów o pracę osób wykonujących w trakcie realizacji zamówienia czynności, których dotyczy ww. oświadczenie Wykonawcy lub Podwykonawcy (wraz z dokumentem regulującym zakres obowiązków, jeżeli został sporządzony). Kopia umowy powinna zostać zanonimizowana w sposób zapewniający ochronę danych osobowych pracowników, zgodnie z przepisami ustawy z dnia 29 sierpnia 1997 r. o ochronie danych osobowych (tj. w szczególności bez adresów, nr PESEL i innych). Imię i nazwisko pracownika nie podlega anonimizacji. Informacje takie jak: data zawarcia umowy, rodzaj umowy o pracę i wymiar etatu powinny być możliwe do zidentyfikowania,</w:t>
      </w:r>
    </w:p>
    <w:p w14:paraId="385999F3" w14:textId="77777777" w:rsidR="00C52F52" w:rsidRPr="000C0766" w:rsidRDefault="00C52F52" w:rsidP="00475EAF">
      <w:pPr>
        <w:numPr>
          <w:ilvl w:val="0"/>
          <w:numId w:val="42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right="57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pracowników, zgodnie z przepisami ustawy z dnia 29 sierpnia 1997 r. o ochronie danych osobowych. Imię i nazwisko pracownika nie podlega anonimizacji.</w:t>
      </w:r>
    </w:p>
    <w:p w14:paraId="6073DFEF" w14:textId="77777777" w:rsidR="00C52F52" w:rsidRPr="000C0766" w:rsidRDefault="00C52F52" w:rsidP="00C52F52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Nieprzedłożenie przez Wykonawcę dokumentów określonych w ust. 10, w terminie wskazanym przez </w:t>
      </w:r>
      <w:r w:rsidR="00F278D9" w:rsidRPr="00F278D9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osob</w:t>
      </w:r>
      <w:r w:rsidR="00F278D9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ę upoważnioną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będzie traktowane jako niewypełnienie obowiązku zatrudnienia Pracowników świadczących czynności na podstawie umowy o pracę.</w:t>
      </w:r>
    </w:p>
    <w:p w14:paraId="5862B9CD" w14:textId="77777777" w:rsidR="00C52F52" w:rsidRDefault="00C52F52" w:rsidP="00C52F52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Zamawiający upoważnia  …………………. do czynności wynikających z ust. 10 ze strony Zamawiającego. </w:t>
      </w:r>
    </w:p>
    <w:p w14:paraId="5E7ECF7A" w14:textId="77777777" w:rsidR="00DD4D26" w:rsidRPr="00DD4D26" w:rsidRDefault="00DD4D26" w:rsidP="00C52F52">
      <w:pPr>
        <w:numPr>
          <w:ilvl w:val="0"/>
          <w:numId w:val="8"/>
        </w:num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left="0" w:right="57" w:firstLine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  <w:r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W związku z uprawnieniami Zamawiającego do przeprowadzenia kontroli wskazanyc</w:t>
      </w:r>
      <w:r w:rsidRPr="00DD4D2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h w </w:t>
      </w:r>
      <w:r>
        <w:rPr>
          <w:rFonts w:ascii="Times New Roman" w:eastAsia="SimSun" w:hAnsi="Times New Roman"/>
          <w:kern w:val="3"/>
          <w:sz w:val="24"/>
          <w:szCs w:val="24"/>
        </w:rPr>
        <w:t>§</w:t>
      </w:r>
      <w:r w:rsidRPr="00DD4D26">
        <w:rPr>
          <w:rFonts w:ascii="Times New Roman" w:eastAsia="SimSun" w:hAnsi="Times New Roman"/>
          <w:kern w:val="3"/>
          <w:sz w:val="24"/>
          <w:szCs w:val="24"/>
        </w:rPr>
        <w:t>6 ust. 9 i</w:t>
      </w:r>
      <w:r>
        <w:rPr>
          <w:rFonts w:ascii="Times New Roman" w:eastAsia="SimSun" w:hAnsi="Times New Roman"/>
          <w:kern w:val="3"/>
          <w:sz w:val="24"/>
          <w:szCs w:val="24"/>
        </w:rPr>
        <w:t xml:space="preserve"> ust.10 w miejscu wykonywania p</w:t>
      </w:r>
      <w:r w:rsidRPr="00DD4D26">
        <w:rPr>
          <w:rFonts w:ascii="Times New Roman" w:eastAsia="SimSun" w:hAnsi="Times New Roman"/>
          <w:kern w:val="3"/>
          <w:sz w:val="24"/>
          <w:szCs w:val="24"/>
        </w:rPr>
        <w:t>r</w:t>
      </w:r>
      <w:r>
        <w:rPr>
          <w:rFonts w:ascii="Times New Roman" w:eastAsia="SimSun" w:hAnsi="Times New Roman"/>
          <w:kern w:val="3"/>
          <w:sz w:val="24"/>
          <w:szCs w:val="24"/>
        </w:rPr>
        <w:t>zedm</w:t>
      </w:r>
      <w:r w:rsidRPr="00DD4D26">
        <w:rPr>
          <w:rFonts w:ascii="Times New Roman" w:eastAsia="SimSun" w:hAnsi="Times New Roman"/>
          <w:kern w:val="3"/>
          <w:sz w:val="24"/>
          <w:szCs w:val="24"/>
        </w:rPr>
        <w:t>iotu umowy przez Wykonawcę, wymaga się sporządzenia protokołu potwierdzającego stan faktyczny i okazane dokumenty.</w:t>
      </w:r>
    </w:p>
    <w:p w14:paraId="41EA6BA3" w14:textId="77777777" w:rsidR="00DD4D26" w:rsidRPr="000C0766" w:rsidRDefault="00DD4D26" w:rsidP="00DD4D26">
      <w:pPr>
        <w:shd w:val="clear" w:color="auto" w:fill="FFFFFF"/>
        <w:tabs>
          <w:tab w:val="left" w:pos="284"/>
          <w:tab w:val="left" w:pos="426"/>
        </w:tabs>
        <w:suppressAutoHyphens/>
        <w:spacing w:after="0" w:line="360" w:lineRule="auto"/>
        <w:ind w:right="57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</w:p>
    <w:p w14:paraId="593030C4" w14:textId="77777777" w:rsidR="008B3E94" w:rsidRPr="00D3097D" w:rsidRDefault="008B3E94" w:rsidP="008B3E94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b/>
          <w:kern w:val="3"/>
          <w:sz w:val="24"/>
          <w:szCs w:val="24"/>
        </w:rPr>
        <w:t>§ 7*</w:t>
      </w:r>
    </w:p>
    <w:p w14:paraId="28CBC644" w14:textId="77777777" w:rsidR="0010113D" w:rsidRPr="00D3097D" w:rsidRDefault="0010113D" w:rsidP="00475EAF">
      <w:pPr>
        <w:numPr>
          <w:ilvl w:val="0"/>
          <w:numId w:val="27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Wykonawca zobowiązuje się wykonać osobiście całość robót.</w:t>
      </w:r>
    </w:p>
    <w:p w14:paraId="2C81EA3B" w14:textId="77777777" w:rsidR="00E906FA" w:rsidRPr="000C0766" w:rsidRDefault="00ED7E95" w:rsidP="00475EAF">
      <w:pPr>
        <w:numPr>
          <w:ilvl w:val="0"/>
          <w:numId w:val="27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Wykonawca, Podwykonawca lub dalszy Podwykonawca </w:t>
      </w:r>
      <w:r w:rsidR="003C1AD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zamówienia na roboty budowlane przedkłada Zamawiającemu poświadczoną za zgodność z oryginałem kopię zawartej umowy </w:t>
      </w:r>
      <w:r w:rsidR="003C1AD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br/>
        <w:t>o podwykonawstwo, której przedmiotem są dostawy lub usługi, w terminie 7 dni od dnia jej zawarcia, z wyłączeniem umów o podwykonawstwo o wartości mniejszej niż 0,5% wartości umowy w sprawie zamówienia publicznego oraz umów o podwykonawstwo dotyczących dostawy mediów, usług geodezyjnych, geologicznych, opinii, opracowań projektowych, ekspertyz, dostawy materiałów budowlanych, usług sprzętowo-transportowych. Wyłączenie, o którym mowa w zadaniu pierwszym, nie dotyczy umów o podwykonawstwo o war</w:t>
      </w:r>
      <w:r w:rsidR="00A52DC2">
        <w:rPr>
          <w:rFonts w:ascii="Times New Roman" w:eastAsia="SimSun" w:hAnsi="Times New Roman"/>
          <w:kern w:val="3"/>
          <w:sz w:val="24"/>
          <w:szCs w:val="24"/>
          <w:lang w:bidi="en-US"/>
        </w:rPr>
        <w:t>tości większej niż 50 000.00 zł  .</w:t>
      </w:r>
    </w:p>
    <w:p w14:paraId="0F03B6DF" w14:textId="77777777" w:rsidR="008B3E94" w:rsidRPr="00D3097D" w:rsidRDefault="008B3E94" w:rsidP="008B3E94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b/>
          <w:kern w:val="3"/>
          <w:sz w:val="24"/>
          <w:szCs w:val="24"/>
        </w:rPr>
        <w:t>§ 7*</w:t>
      </w:r>
    </w:p>
    <w:p w14:paraId="1C8B4FE5" w14:textId="77777777" w:rsidR="008B3E94" w:rsidRPr="00D3097D" w:rsidRDefault="008B3E94" w:rsidP="008B3E94">
      <w:pPr>
        <w:shd w:val="clear" w:color="auto" w:fill="FFFFFF"/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PODWYKONAWCY</w:t>
      </w:r>
    </w:p>
    <w:p w14:paraId="2784D797" w14:textId="77777777" w:rsidR="00D47375" w:rsidRPr="00D3097D" w:rsidRDefault="00D47375" w:rsidP="00475EA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284" w:hanging="284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Wykonawca oświadcza, że przy pomocy podwykonawców wykona: ………………….. Pozostałe roboty wykona osobiście. Wykonawca nie może podzlecić podwykonawcy wykonania: ………</w:t>
      </w:r>
      <w:r w:rsidR="00E1159A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……………………………………….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…………</w:t>
      </w:r>
      <w:r w:rsidR="001F561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*</w:t>
      </w:r>
    </w:p>
    <w:p w14:paraId="2E4F75B4" w14:textId="77777777" w:rsidR="00915352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0"/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Wykonawca, Podwykonawca lub dalszy Podwykonawca zamówienia na roboty budowlane zamierzający zawrzeć umowę o podwykonawstwo, której przedmiotem</w:t>
      </w:r>
      <w:r w:rsidR="003C608E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są roboty budowlane, jest zobowiązany w trakcie realizacji zamówienia publicznego na roboty bud</w:t>
      </w:r>
      <w:r w:rsidR="00E252C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owlane, </w:t>
      </w:r>
      <w:r w:rsidR="00D7504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do przedkładania Zamawiającemu projektu tej umowy, przy czym Podwykonawca lub dalszy Podwykonawca jest obowiązany dołączyć zg</w:t>
      </w:r>
      <w:r w:rsidR="000A2EEA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odę Wykonawcy na zawarcie umowy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o podwykonawstwo o treści zgodnej z projektem umowy.</w:t>
      </w:r>
    </w:p>
    <w:p w14:paraId="3963368F" w14:textId="77777777" w:rsidR="00915352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Wymagania dotyczące umowy o podwykonawstwo, której przedmiotem są roboty budowlane, których niespełnienie spowoduje zgłoszenie przez Zamawiającego odpowiednio zastrzeżeń lub sprzeciwu:</w:t>
      </w:r>
    </w:p>
    <w:p w14:paraId="2E30E052" w14:textId="77777777" w:rsidR="00E906FA" w:rsidRPr="00D3097D" w:rsidRDefault="008B3E94" w:rsidP="00475EAF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zapisy umowy nie mogą naruszać postanowień umowy zawartej między Wykonawcą </w:t>
      </w:r>
      <w:r w:rsidR="00D7504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a Zamawiającym,</w:t>
      </w:r>
    </w:p>
    <w:p w14:paraId="241A717F" w14:textId="77777777" w:rsidR="00915352" w:rsidRPr="00D3097D" w:rsidRDefault="008B3E94" w:rsidP="00475EAF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przedmiot zamówienia (zakres prac) musi być precyzyjnie określony,</w:t>
      </w:r>
    </w:p>
    <w:p w14:paraId="2580E875" w14:textId="77777777" w:rsidR="00915352" w:rsidRPr="00D3097D" w:rsidRDefault="001B5BF7" w:rsidP="00475EAF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termin wykonania umowy przez Podwykonawcę </w:t>
      </w:r>
      <w:r w:rsidR="008B3E9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musi umożliwiać zakończenie w</w:t>
      </w:r>
      <w:r w:rsidR="00626089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ykonania robót przez Wykonawcę</w:t>
      </w:r>
      <w:r w:rsidR="003C608E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 terminie określonym w niniejszej umowie,</w:t>
      </w:r>
    </w:p>
    <w:p w14:paraId="5D62A9BE" w14:textId="77777777" w:rsidR="00827418" w:rsidRPr="00D3097D" w:rsidRDefault="008B3E94" w:rsidP="00475EAF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wynagrodzenie za roboty wykonywane przez Podwykonawcę </w:t>
      </w:r>
      <w:r w:rsidR="003757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powinno być określone precyzyjnie i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nie może przekroczyć wysokości wynagrodzenia przewidzianego dla Wykonawcy,</w:t>
      </w:r>
      <w:r w:rsidR="00391369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 ten zakres robót,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14:paraId="2D16C4AD" w14:textId="77777777" w:rsidR="00827418" w:rsidRPr="00D3097D" w:rsidRDefault="00A05F1B" w:rsidP="00475EAF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umowa o podwykonawstwo nie może zawierać postanowień:</w:t>
      </w:r>
    </w:p>
    <w:p w14:paraId="5D83F4D7" w14:textId="77777777" w:rsidR="009C0838" w:rsidRPr="00D3097D" w:rsidRDefault="00A05F1B" w:rsidP="00475EAF">
      <w:pPr>
        <w:numPr>
          <w:ilvl w:val="0"/>
          <w:numId w:val="3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uzależniających </w:t>
      </w:r>
      <w:r w:rsidR="001B5BF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wypłatę wynagrodzenia dla Podwykonawcy od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zapłaty przez Zamawiającego wynagrodzenia na rzecz Wykonawcy</w:t>
      </w:r>
      <w:r w:rsidR="0007300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zakres robót wykonanych przez </w:t>
      </w:r>
      <w:r w:rsidR="0007300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ykonawcę</w:t>
      </w:r>
      <w:r w:rsidR="0082741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14:paraId="2A54CDB3" w14:textId="77777777" w:rsidR="00827418" w:rsidRPr="00D3097D" w:rsidRDefault="00A05F1B" w:rsidP="00475EAF">
      <w:pPr>
        <w:numPr>
          <w:ilvl w:val="0"/>
          <w:numId w:val="3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uzależniających zwrot </w:t>
      </w:r>
      <w:r w:rsidR="0007300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Podwykonawcy kwot zabezpieczeń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przez Wykonawcę, od zwrotu zabezpieczenia wykonania umowy przez Zamawiającego na rzecz Wykonawcy, </w:t>
      </w:r>
    </w:p>
    <w:p w14:paraId="12640D98" w14:textId="77777777" w:rsidR="00827418" w:rsidRPr="00D3097D" w:rsidRDefault="00A05F1B" w:rsidP="00475EAF">
      <w:pPr>
        <w:numPr>
          <w:ilvl w:val="0"/>
          <w:numId w:val="3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dotyczących dokonywania przez Wykonawcę </w:t>
      </w:r>
      <w:r w:rsidR="0007300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zatrzymań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(</w:t>
      </w:r>
      <w:r w:rsidR="0007300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zmniejszeń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) wynagrodzenia Podwykonawcy,</w:t>
      </w:r>
    </w:p>
    <w:p w14:paraId="236A3139" w14:textId="77777777" w:rsidR="00A05F1B" w:rsidRPr="00D3097D" w:rsidRDefault="00A05F1B" w:rsidP="00475EAF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zabezpieczenie należytego wykonania umowy przez  Podwykonawcę, powinno być wnoszone w formie zgodnej z ustawą Prawo Zamówień Publicznych,</w:t>
      </w:r>
    </w:p>
    <w:p w14:paraId="3BEF299B" w14:textId="77777777" w:rsidR="00BF34DE" w:rsidRPr="00D3097D" w:rsidRDefault="008B3E94" w:rsidP="00475EAF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termin zapłaty wynagrodzenia Podwykonawcy lub dalszemu Podwykonawcy przewidziany </w:t>
      </w:r>
      <w:r w:rsidR="00D7504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 umowie o podwykonawstwo nie może być dłuższy niż 30 dni od dnia doręczenia Wykonawcy, Podwykonawcy lub dalszemu Podwykonawcy faktury lub rachunku, potwierdzających wykonanie zleconej Podwykonawcy lub dalszemu Podwykonawcy dostaw</w:t>
      </w:r>
      <w:r w:rsidR="000A2EEA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y, usługi lub roboty budowlanej,</w:t>
      </w:r>
    </w:p>
    <w:p w14:paraId="611BE73D" w14:textId="77777777" w:rsidR="008233A5" w:rsidRPr="00D3097D" w:rsidRDefault="00455D4F" w:rsidP="00475EAF">
      <w:pPr>
        <w:numPr>
          <w:ilvl w:val="0"/>
          <w:numId w:val="10"/>
        </w:numPr>
        <w:shd w:val="clear" w:color="auto" w:fill="FFFFFF"/>
        <w:tabs>
          <w:tab w:val="left" w:pos="0"/>
          <w:tab w:val="left" w:pos="142"/>
          <w:tab w:val="left" w:pos="284"/>
        </w:tabs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umowa zawiera postanowienia dotyczące</w:t>
      </w:r>
      <w:r w:rsidR="00D4737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233A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obowiązku wykonania określonych czynności przez pracowników zatrudnionych na podstawie </w:t>
      </w:r>
      <w:r w:rsidR="008233A5" w:rsidRPr="00D3097D">
        <w:rPr>
          <w:rFonts w:ascii="Times New Roman" w:eastAsia="SimSun" w:hAnsi="Times New Roman"/>
          <w:kern w:val="3"/>
          <w:sz w:val="24"/>
          <w:szCs w:val="24"/>
        </w:rPr>
        <w:t>umowy o pracę.</w:t>
      </w:r>
    </w:p>
    <w:p w14:paraId="0682F764" w14:textId="77777777" w:rsidR="002B7423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Zamawiający w terminie do 14 dni od momentu otrzymania</w:t>
      </w:r>
      <w:r w:rsidR="0044327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projektu umowy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zgłasza pisemne zastrzeżenia do projektu umowy o podwykonawstwo, </w:t>
      </w:r>
      <w:r w:rsidR="00870F8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niespełniającej wymagań</w:t>
      </w:r>
      <w:r w:rsidR="006F378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wymienionych w ust. 3</w:t>
      </w:r>
      <w:r w:rsidR="00870F8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, której przedmiotem są roboty budowlane.</w:t>
      </w:r>
    </w:p>
    <w:p w14:paraId="69595DD7" w14:textId="77777777" w:rsidR="002B7423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Niezgłoszenie</w:t>
      </w:r>
      <w:r w:rsidR="00FC71F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przez Zamawiającego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pisemnych zastrzeżeń do przedłożonego projektu umowy o podwykonawstwo, której p</w:t>
      </w:r>
      <w:r w:rsidR="00232E52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rzedmiotem są roboty budowlane,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uważa się za akceptację projektu umowy przez Zamawiającego.</w:t>
      </w:r>
    </w:p>
    <w:p w14:paraId="2471E8E2" w14:textId="77777777" w:rsidR="002B7423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Wykonawca, Podwykonawca lub dalszy Podwykonawca zamówienia na roboty budowlane przedkłada Zamawiającemu poświadczoną za zgodność z oryginałem kopię zawartej umow</w:t>
      </w:r>
      <w:r w:rsidR="00E252C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y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o podwykonawstwo, której przedmiotem są roboty budowlane</w:t>
      </w:r>
      <w:r w:rsidR="00232C7B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 terminie</w:t>
      </w:r>
      <w:r w:rsidR="00B06B3F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 7 dni od dnia </w:t>
      </w:r>
      <w:r w:rsidR="00FC71F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jej zawarcia</w:t>
      </w:r>
      <w:r w:rsidR="000F0C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  <w:r w:rsidR="00FC71F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14:paraId="40FFEF88" w14:textId="77777777" w:rsidR="002B7423" w:rsidRPr="00D3097D" w:rsidRDefault="005129C5" w:rsidP="00475EA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hAnsi="Times New Roman"/>
          <w:sz w:val="24"/>
          <w:szCs w:val="24"/>
        </w:rPr>
        <w:t xml:space="preserve">Zamawiający w terminie 14 dni od momentu otrzymania, zgłasza pisemny sprzeciw </w:t>
      </w:r>
      <w:r w:rsidR="00D75044" w:rsidRPr="00D3097D">
        <w:rPr>
          <w:rFonts w:ascii="Times New Roman" w:hAnsi="Times New Roman"/>
          <w:sz w:val="24"/>
          <w:szCs w:val="24"/>
        </w:rPr>
        <w:br/>
      </w:r>
      <w:r w:rsidRPr="00D3097D">
        <w:rPr>
          <w:rFonts w:ascii="Times New Roman" w:hAnsi="Times New Roman"/>
          <w:sz w:val="24"/>
          <w:szCs w:val="24"/>
        </w:rPr>
        <w:t>do umowy o podwykonawstwo, której przedmiotem są roboty budowlane, w przy</w:t>
      </w:r>
      <w:r w:rsidR="00ED3ABD" w:rsidRPr="00D3097D">
        <w:rPr>
          <w:rFonts w:ascii="Times New Roman" w:hAnsi="Times New Roman"/>
          <w:sz w:val="24"/>
          <w:szCs w:val="24"/>
        </w:rPr>
        <w:t xml:space="preserve">padkach, </w:t>
      </w:r>
      <w:r w:rsidR="00D75044" w:rsidRPr="00D3097D">
        <w:rPr>
          <w:rFonts w:ascii="Times New Roman" w:hAnsi="Times New Roman"/>
          <w:sz w:val="24"/>
          <w:szCs w:val="24"/>
        </w:rPr>
        <w:br/>
      </w:r>
      <w:r w:rsidR="00ED3ABD" w:rsidRPr="00D3097D">
        <w:rPr>
          <w:rFonts w:ascii="Times New Roman" w:hAnsi="Times New Roman"/>
          <w:sz w:val="24"/>
          <w:szCs w:val="24"/>
        </w:rPr>
        <w:t>o których mowa w ust. 3</w:t>
      </w:r>
      <w:r w:rsidRPr="00D3097D">
        <w:rPr>
          <w:rFonts w:ascii="Times New Roman" w:hAnsi="Times New Roman"/>
          <w:sz w:val="24"/>
          <w:szCs w:val="24"/>
        </w:rPr>
        <w:t>.</w:t>
      </w:r>
    </w:p>
    <w:p w14:paraId="35950E8C" w14:textId="77777777" w:rsidR="00B35FB3" w:rsidRPr="00D3097D" w:rsidRDefault="005129C5" w:rsidP="00475EA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hAnsi="Times New Roman"/>
          <w:sz w:val="24"/>
          <w:szCs w:val="24"/>
        </w:rPr>
        <w:t>Niezgłoszenie pisemnego sprzeciwu do przedłożonej umowy o podwykonawstwo, której przedmiotem są roboty budowlane</w:t>
      </w:r>
      <w:r w:rsidR="00AE38FC" w:rsidRPr="00D3097D">
        <w:rPr>
          <w:rFonts w:ascii="Times New Roman" w:hAnsi="Times New Roman"/>
          <w:sz w:val="24"/>
          <w:szCs w:val="24"/>
        </w:rPr>
        <w:t>, w terminie określonym w ust. 7</w:t>
      </w:r>
      <w:r w:rsidRPr="00D3097D">
        <w:rPr>
          <w:rFonts w:ascii="Times New Roman" w:hAnsi="Times New Roman"/>
          <w:sz w:val="24"/>
          <w:szCs w:val="24"/>
        </w:rPr>
        <w:t xml:space="preserve"> uważa się za akceptację umowy przez Zamawiającego.</w:t>
      </w:r>
    </w:p>
    <w:p w14:paraId="325BD80B" w14:textId="77777777" w:rsidR="002B7423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Wykonawca, Podwykonawca lub dalszy Podwykonawca </w:t>
      </w:r>
      <w:r w:rsidR="000D00D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zamówienia na roboty budowlane</w:t>
      </w:r>
      <w:r w:rsidR="00646A0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przedkłada Zamawiającemu poświadczoną za zgodność z oryginałem kopię zawartej umowy </w:t>
      </w:r>
      <w:r w:rsidR="00F861FF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646A0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 podwykonawstwo, której przedmiotem są dostawy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lub usługi</w:t>
      </w:r>
      <w:r w:rsidR="00646A0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terminie 7 dni od dnia </w:t>
      </w:r>
      <w:r w:rsidR="00646A0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jej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zawarcia, z wyłączeniem umów o podwykonawstwo</w:t>
      </w:r>
      <w:r w:rsidR="005A227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646A0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 wartości mniejszej niż 0,5% wartości umowy w sprawie zamówienia publicznego oraz </w:t>
      </w:r>
      <w:r w:rsidR="00BB028C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umów </w:t>
      </w:r>
      <w:r w:rsidR="004646D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 podwykonawstwo </w:t>
      </w:r>
      <w:r w:rsidR="005A227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dotyczących </w:t>
      </w:r>
      <w:r w:rsidR="009A473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dostawy mediów, </w:t>
      </w:r>
      <w:r w:rsidR="005A227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usług geodezyjnych, geologicznych, </w:t>
      </w:r>
      <w:r w:rsidR="009A473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opinii, opracowań projektowych, ekspertyz, dostawy materiałów budowlanych, usług sprzętowo-transportowych</w:t>
      </w:r>
      <w:r w:rsidR="004646D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. </w:t>
      </w:r>
      <w:r w:rsidR="0006340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yłączenie</w:t>
      </w:r>
      <w:r w:rsidR="00E64DD8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 którym mowa w zadaniu pierwszym, nie dotyczy umów o podwykonawstwo o</w:t>
      </w:r>
      <w:r w:rsidR="00085F6F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wartości większej niż 50 000.00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zł.</w:t>
      </w:r>
      <w:r w:rsidR="006C034B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14:paraId="087BE6E8" w14:textId="77777777" w:rsidR="002B7423" w:rsidRPr="00D3097D" w:rsidRDefault="0061440F" w:rsidP="00475EAF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 p</w:t>
      </w:r>
      <w:r w:rsidR="00E05E12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rzypadku, o którym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E05E12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mowa w ust.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233A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9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jeżeli 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te</w:t>
      </w:r>
      <w:r w:rsidR="00B35FB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rmin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43284A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zapłaty jest dłuższy niż 30</w:t>
      </w:r>
      <w:r w:rsidR="0044327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dni,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5274C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Zamawiający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informuje o tym Wykonawcę i wzywa go do doprowadzenia do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zmiany</w:t>
      </w:r>
      <w:r w:rsidR="0044327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tej 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umowy pod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rygorem </w:t>
      </w:r>
      <w:r w:rsidR="008233A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zapłaty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kary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A56C0E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umownej.</w:t>
      </w:r>
    </w:p>
    <w:p w14:paraId="1455FBA5" w14:textId="77777777" w:rsidR="002B7423" w:rsidRPr="00D3097D" w:rsidRDefault="00232E52" w:rsidP="00475EAF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Przepisy ust. 3</w:t>
      </w:r>
      <w:r w:rsidR="008233A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-</w:t>
      </w:r>
      <w:r w:rsidR="008233A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10</w:t>
      </w:r>
      <w:r w:rsidR="008B3E9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stosuje się 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odpowiednio do zmian umowy o podwykonawstwo. </w:t>
      </w:r>
    </w:p>
    <w:p w14:paraId="41A3A69C" w14:textId="77777777" w:rsidR="002B7423" w:rsidRPr="00D3097D" w:rsidRDefault="005274C7" w:rsidP="00475EAF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Każdorazowa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zmiana, wprowadzenie lub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rezygnacja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</w:t>
      </w:r>
      <w:r w:rsidR="0044327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Podwykonawcy wymaga </w:t>
      </w:r>
      <w:r w:rsidR="00A942F0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pisemnej</w:t>
      </w:r>
      <w:r w:rsidR="00FC71F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</w:t>
      </w:r>
      <w:r w:rsidR="008B3E9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gody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8B3E9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Zamawiającego.</w:t>
      </w:r>
    </w:p>
    <w:p w14:paraId="3E3B74F4" w14:textId="77777777" w:rsidR="002B7423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Do zawarcia przez Podwykonawcę umowy z dal</w:t>
      </w:r>
      <w:r w:rsidR="0044327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szym Podwykonawcą wymagana jest z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goda </w:t>
      </w:r>
      <w:r w:rsidR="00E05E12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Zamawiającego i Wykonawcy. </w:t>
      </w:r>
      <w:r w:rsidR="009C58D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Zmiana powinna spełniać warunki określone w </w:t>
      </w:r>
      <w:r w:rsidR="00CF013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art. 36b ust. 2 Ustawy Zamówienia Publiczne.</w:t>
      </w:r>
      <w:r w:rsidR="009C58D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14:paraId="0A029D05" w14:textId="77777777" w:rsidR="002B7423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0"/>
          <w:tab w:val="left" w:pos="284"/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Wykonawca ponosi wobec Zamawiającego pełną odpowiedzialność za roboty, które wykonuje przy pomocy Podwykonawców.</w:t>
      </w:r>
    </w:p>
    <w:p w14:paraId="214E7D45" w14:textId="77777777" w:rsidR="002B7423" w:rsidRPr="00D3097D" w:rsidRDefault="008B3E94" w:rsidP="00475EAF">
      <w:pPr>
        <w:numPr>
          <w:ilvl w:val="0"/>
          <w:numId w:val="9"/>
        </w:numPr>
        <w:shd w:val="clear" w:color="auto" w:fill="FFFFFF"/>
        <w:tabs>
          <w:tab w:val="left" w:pos="0"/>
          <w:tab w:val="left" w:pos="284"/>
          <w:tab w:val="left" w:pos="426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Wykonawca zobowiązany jest</w:t>
      </w:r>
      <w:r w:rsidR="005274C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na</w:t>
      </w:r>
      <w:r w:rsidR="00AB003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żądanie Zamawiającego udzielić</w:t>
      </w:r>
      <w:r w:rsidR="005274C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mu</w:t>
      </w:r>
      <w:r w:rsidR="00AB003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443271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wszelkich</w:t>
      </w:r>
      <w:r w:rsidR="00FC71F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informacji </w:t>
      </w:r>
      <w:r w:rsidR="00AB003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dotyczących</w:t>
      </w:r>
      <w:r w:rsidR="00AB0033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Podwykonawców.</w:t>
      </w:r>
    </w:p>
    <w:p w14:paraId="5B28793C" w14:textId="77777777" w:rsidR="005C5DE2" w:rsidRDefault="008B3E94" w:rsidP="00475EAF">
      <w:pPr>
        <w:numPr>
          <w:ilvl w:val="0"/>
          <w:numId w:val="9"/>
        </w:numPr>
        <w:shd w:val="clear" w:color="auto" w:fill="FFFFFF"/>
        <w:tabs>
          <w:tab w:val="left" w:pos="0"/>
          <w:tab w:val="left" w:pos="284"/>
          <w:tab w:val="left" w:pos="425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Bez</w:t>
      </w:r>
      <w:r w:rsidR="005274C7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zgody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Za</w:t>
      </w:r>
      <w:r w:rsidR="00ED3ABD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mawiającego, Wykonawca nie może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umożliwić Podwykonawcy wejścia</w:t>
      </w:r>
      <w:r w:rsidR="00FC71F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75044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na</w:t>
      </w:r>
      <w:r w:rsidR="00232C7B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teren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C71CBB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robót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i </w:t>
      </w:r>
      <w:r w:rsidR="00611E65"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D3097D">
        <w:rPr>
          <w:rFonts w:ascii="Times New Roman" w:eastAsia="SimSun" w:hAnsi="Times New Roman"/>
          <w:kern w:val="3"/>
          <w:sz w:val="24"/>
          <w:szCs w:val="24"/>
          <w:lang w:bidi="en-US"/>
        </w:rPr>
        <w:t>rozpoczęcia prac.</w:t>
      </w:r>
    </w:p>
    <w:p w14:paraId="3ABFE357" w14:textId="77777777" w:rsidR="00920FFB" w:rsidRDefault="00920FFB" w:rsidP="00920FFB">
      <w:pPr>
        <w:shd w:val="clear" w:color="auto" w:fill="FFFFFF"/>
        <w:tabs>
          <w:tab w:val="left" w:pos="0"/>
          <w:tab w:val="left" w:pos="284"/>
          <w:tab w:val="left" w:pos="425"/>
        </w:tabs>
        <w:spacing w:after="0" w:line="360" w:lineRule="auto"/>
        <w:ind w:right="-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</w:p>
    <w:p w14:paraId="6E8153B3" w14:textId="77777777" w:rsidR="00920FFB" w:rsidRDefault="00920FFB" w:rsidP="00920FFB">
      <w:pPr>
        <w:shd w:val="clear" w:color="auto" w:fill="FFFFFF"/>
        <w:tabs>
          <w:tab w:val="left" w:pos="0"/>
          <w:tab w:val="left" w:pos="284"/>
          <w:tab w:val="left" w:pos="425"/>
        </w:tabs>
        <w:spacing w:after="0" w:line="360" w:lineRule="auto"/>
        <w:ind w:right="-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</w:p>
    <w:p w14:paraId="7274E4B9" w14:textId="77777777" w:rsidR="008B3E94" w:rsidRPr="000C0766" w:rsidRDefault="008B3E94" w:rsidP="00453006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8</w:t>
      </w:r>
    </w:p>
    <w:p w14:paraId="0977803A" w14:textId="77777777" w:rsidR="00CA6B46" w:rsidRPr="000C0766" w:rsidRDefault="008B3E94" w:rsidP="00453006">
      <w:pPr>
        <w:suppressAutoHyphens/>
        <w:autoSpaceDN w:val="0"/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ODPOWIEDZIAL</w:t>
      </w:r>
      <w:r w:rsidR="00CA6B46"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NOŚĆ WYKONAWCY</w:t>
      </w:r>
    </w:p>
    <w:p w14:paraId="487EDDA7" w14:textId="77777777" w:rsidR="002B7423" w:rsidRPr="000C0766" w:rsidRDefault="008B3E94" w:rsidP="00475EAF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Wykonawca ponosi odpowiedzialność za szkody wyrządzone </w:t>
      </w:r>
      <w:r w:rsidR="00C330C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Zamawiającemu </w:t>
      </w:r>
      <w:r w:rsidR="002B7423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="00C330C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i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osobom trzecim w związku z </w:t>
      </w:r>
      <w:r w:rsidR="00611E6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prowadzonymi</w:t>
      </w:r>
      <w:r w:rsidR="00611E6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robotami</w:t>
      </w:r>
      <w:r w:rsidR="00ED3AB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lub z powodu niewykonania</w:t>
      </w:r>
      <w:r w:rsidR="00536E51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lub  niewłaściwego wykonania umowy.</w:t>
      </w:r>
    </w:p>
    <w:p w14:paraId="460A2C6E" w14:textId="77777777" w:rsidR="00133B4F" w:rsidRPr="000C0766" w:rsidRDefault="008B3E94" w:rsidP="00475EAF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Wykonawca ponosi pełną odpowiedzialność za właściwe wykonanie robót, zapewnienie BHP i warunków bezpieczeństwa oraz metody organizacyjno – technologiczne stosowane na terenie prowadzenia robót.</w:t>
      </w:r>
      <w:r w:rsidR="00133B4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</w:p>
    <w:p w14:paraId="0F574CDC" w14:textId="77777777" w:rsidR="008F1E8F" w:rsidRPr="009035D7" w:rsidRDefault="008B3E94" w:rsidP="00475EAF">
      <w:pPr>
        <w:numPr>
          <w:ilvl w:val="0"/>
          <w:numId w:val="11"/>
        </w:numPr>
        <w:tabs>
          <w:tab w:val="left" w:pos="284"/>
        </w:tabs>
        <w:suppressAutoHyphens/>
        <w:autoSpaceDN w:val="0"/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Strony zgodnie ustalają, że nie wywiązywanie się z przyjętych zobowiązań przewidzianych w niniejszej umowie będzie wywoływało skutki</w:t>
      </w:r>
      <w:r w:rsidR="0062608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wynikające z niniejszej umowy </w:t>
      </w:r>
      <w:r w:rsidR="00133B4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i </w:t>
      </w:r>
      <w:r w:rsidR="00E52A8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bowiązujących</w:t>
      </w:r>
      <w:r w:rsidR="00232C7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przepisów</w:t>
      </w:r>
      <w:r w:rsidR="00232C7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prawnych.</w:t>
      </w:r>
    </w:p>
    <w:p w14:paraId="232C3FAF" w14:textId="77777777" w:rsidR="009035D7" w:rsidRDefault="009035D7" w:rsidP="009035D7">
      <w:pPr>
        <w:tabs>
          <w:tab w:val="left" w:pos="284"/>
        </w:tabs>
        <w:suppressAutoHyphens/>
        <w:autoSpaceDN w:val="0"/>
        <w:spacing w:after="0" w:line="360" w:lineRule="auto"/>
        <w:ind w:right="-2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</w:p>
    <w:p w14:paraId="7393D30B" w14:textId="77777777" w:rsidR="008B3E94" w:rsidRPr="000C0766" w:rsidRDefault="008B3E94" w:rsidP="00453006">
      <w:pPr>
        <w:shd w:val="clear" w:color="auto" w:fill="FFFFFF"/>
        <w:tabs>
          <w:tab w:val="left" w:pos="425"/>
        </w:tabs>
        <w:suppressAutoHyphens/>
        <w:autoSpaceDN w:val="0"/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9</w:t>
      </w:r>
    </w:p>
    <w:p w14:paraId="09144F3A" w14:textId="77777777" w:rsidR="008B3E94" w:rsidRPr="000C0766" w:rsidRDefault="008B3E94" w:rsidP="00453006">
      <w:pPr>
        <w:spacing w:after="0" w:line="360" w:lineRule="auto"/>
        <w:ind w:right="-2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ODBIÓR ROBÓT ZANIKAJĄCYCH I ULEGAJĄCYCH ZAKRYCIU</w:t>
      </w:r>
    </w:p>
    <w:p w14:paraId="6B300BDB" w14:textId="77777777" w:rsidR="002B7423" w:rsidRPr="000C0766" w:rsidRDefault="008B3E94" w:rsidP="00475EAF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Wykonawca jest zobowiązany zgłaszać do odbioru przez </w:t>
      </w:r>
      <w:r w:rsidR="00B776E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inspektora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wszystkie </w:t>
      </w:r>
      <w:r w:rsidR="00AC7EAC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roboty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 zwłaszcza roboty zanikające i ulegające zakryciu.</w:t>
      </w:r>
    </w:p>
    <w:p w14:paraId="2D43BBB5" w14:textId="77777777" w:rsidR="00A11068" w:rsidRPr="000C0766" w:rsidRDefault="008B3E94" w:rsidP="00475EAF">
      <w:pPr>
        <w:numPr>
          <w:ilvl w:val="0"/>
          <w:numId w:val="12"/>
        </w:numPr>
        <w:tabs>
          <w:tab w:val="left" w:pos="284"/>
        </w:tabs>
        <w:spacing w:after="0" w:line="360" w:lineRule="auto"/>
        <w:ind w:left="0" w:right="-2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Warunkiem odbioru robót zanikających, ulegających zakryciu będzie zgłoszenie tych robót przez Kierownika </w:t>
      </w:r>
      <w:r w:rsidR="00EE292B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budowy</w:t>
      </w:r>
      <w:r w:rsidR="00D3097D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w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pisem do dziennika </w:t>
      </w:r>
      <w:r w:rsidR="00D3097D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budowy</w:t>
      </w:r>
      <w:r w:rsidRPr="00D3097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870F83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Zgłoszenie powinno być dokonane z wyprzedzeniem minimum 2 dni roboczych od planowanego zakończenia robót przewidzianych do odbioru.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B776E0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Właściwy </w:t>
      </w:r>
      <w:r w:rsidR="00B776E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nspektor p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rzystąpi do odbioru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 ciągu </w:t>
      </w:r>
      <w:r w:rsidR="00E64DD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2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dni roboczych licząc od daty zawiadomienia. Prawidłowość wykonanych robót zanikających</w:t>
      </w:r>
      <w:r w:rsidR="002B7423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i ulegających zakryciu zostanie potwierdzona wpisem do dziennika </w:t>
      </w:r>
      <w:r w:rsidR="000A169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budowy 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przez </w:t>
      </w:r>
      <w:r w:rsidR="00762BA2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nspektora</w:t>
      </w:r>
      <w:r w:rsidR="001A31E3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</w:p>
    <w:p w14:paraId="1A84DF01" w14:textId="77777777" w:rsidR="00314544" w:rsidRPr="000C0766" w:rsidRDefault="00314544" w:rsidP="00314544">
      <w:pPr>
        <w:tabs>
          <w:tab w:val="left" w:pos="284"/>
        </w:tabs>
        <w:spacing w:after="0" w:line="360" w:lineRule="auto"/>
        <w:ind w:right="-2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</w:p>
    <w:p w14:paraId="766BF171" w14:textId="77777777" w:rsidR="008B3E94" w:rsidRPr="000A1694" w:rsidRDefault="008B3E94" w:rsidP="008B3E94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0A1694"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  <w:t>§ 10</w:t>
      </w:r>
    </w:p>
    <w:p w14:paraId="261A7237" w14:textId="77777777" w:rsidR="008B3E94" w:rsidRPr="000A1694" w:rsidRDefault="008B3E94" w:rsidP="008B3E94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0A1694"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  <w:t>ODBIÓR CZĘŚCIOWY</w:t>
      </w:r>
    </w:p>
    <w:p w14:paraId="5F9C6CB0" w14:textId="77777777" w:rsidR="002B7423" w:rsidRPr="000A1694" w:rsidRDefault="008B3E94" w:rsidP="00475EAF">
      <w:pPr>
        <w:numPr>
          <w:ilvl w:val="0"/>
          <w:numId w:val="13"/>
        </w:numPr>
        <w:tabs>
          <w:tab w:val="left" w:pos="284"/>
        </w:tabs>
        <w:autoSpaceDE w:val="0"/>
        <w:adjustRightInd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Wykonawca jest zobowiązany zgłaszać do odbioru roboty częściowe. </w:t>
      </w:r>
      <w:r w:rsidR="008D7EE0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I</w:t>
      </w:r>
      <w:r w:rsidR="002B7423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nspektor 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przystąpi do częściowego odbioru robót niezwłocznie od otrzymania zawiadomienia nie później jednak niż </w:t>
      </w:r>
      <w:r w:rsidR="000B0F5E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w terminie 3 dni</w:t>
      </w:r>
      <w:r w:rsidR="00AB0033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roboczych. </w:t>
      </w:r>
      <w:r w:rsidR="009A4731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Z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czynności tej sporządzany będzie protokół częściowego odbioru robót.</w:t>
      </w:r>
    </w:p>
    <w:p w14:paraId="0F028B6F" w14:textId="77777777" w:rsidR="002B7423" w:rsidRPr="000A1694" w:rsidRDefault="00251B5C" w:rsidP="00475EAF">
      <w:pPr>
        <w:numPr>
          <w:ilvl w:val="0"/>
          <w:numId w:val="13"/>
        </w:numPr>
        <w:tabs>
          <w:tab w:val="left" w:pos="284"/>
        </w:tabs>
        <w:autoSpaceDE w:val="0"/>
        <w:adjustRightInd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Inspektor </w:t>
      </w:r>
      <w:r w:rsidR="008B3E9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może odmówić podpisania protokołu </w:t>
      </w:r>
      <w:r w:rsidR="009A4731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częściowego </w:t>
      </w:r>
      <w:r w:rsidR="008B3E9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odbioru</w:t>
      </w:r>
      <w:r w:rsidR="009A4731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robót</w:t>
      </w:r>
      <w:r w:rsidR="008B3E9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, jeśli</w:t>
      </w:r>
      <w:r w:rsidR="00D03629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0B0F5E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8B3E9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w zgłoszonych robotach wykryje wady lub inne niezgodności z niniejszą umową.</w:t>
      </w:r>
    </w:p>
    <w:p w14:paraId="6FABDF96" w14:textId="77777777" w:rsidR="00B74722" w:rsidRPr="000A1694" w:rsidRDefault="008B3E94" w:rsidP="00475EAF">
      <w:pPr>
        <w:numPr>
          <w:ilvl w:val="0"/>
          <w:numId w:val="13"/>
        </w:numPr>
        <w:tabs>
          <w:tab w:val="left" w:pos="284"/>
        </w:tabs>
        <w:autoSpaceDE w:val="0"/>
        <w:adjustRightInd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Podpisanie protokołu częściowego</w:t>
      </w:r>
      <w:r w:rsidR="009A4731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odbioru robót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stanowić będzie podstawę dla Wykonawcy </w:t>
      </w:r>
      <w:r w:rsidR="00626089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d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o wystawienia faktury przejściowej, o której mowa w § 3. Wystawienie faktury przejściowej przed podpisaniem protokołu częściowego</w:t>
      </w:r>
      <w:r w:rsidR="009A4731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odbioru robót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jest niedopuszczalne i nie rodzi dla Zamawiającego jakichkolwiek skutków prawnych lub finansowych.</w:t>
      </w:r>
    </w:p>
    <w:p w14:paraId="2FAD7B86" w14:textId="77777777" w:rsidR="00B74722" w:rsidRDefault="00B74722" w:rsidP="00310A2E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</w:p>
    <w:p w14:paraId="2D688B3D" w14:textId="77777777" w:rsidR="008B3E94" w:rsidRPr="000C0766" w:rsidRDefault="008B3E94" w:rsidP="00310A2E">
      <w:pPr>
        <w:autoSpaceDE w:val="0"/>
        <w:adjustRightInd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  <w:t>§ 11</w:t>
      </w:r>
    </w:p>
    <w:p w14:paraId="1EB2688C" w14:textId="77777777" w:rsidR="00CA6B46" w:rsidRPr="000C0766" w:rsidRDefault="00CA6B46" w:rsidP="00CA6B46">
      <w:pPr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  <w:t xml:space="preserve">ODBIÓR </w:t>
      </w:r>
      <w:r w:rsidR="00123A95" w:rsidRPr="000C0766"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  <w:t>PRZEDMIOTU UMOWY</w:t>
      </w:r>
    </w:p>
    <w:p w14:paraId="3D617DFA" w14:textId="77777777" w:rsidR="002B7423" w:rsidRPr="000C0766" w:rsidRDefault="008B3E94" w:rsidP="00475EA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Wykonawca,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uwzględnieniem </w:t>
      </w:r>
      <w:r w:rsidR="00123A9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czasu</w:t>
      </w:r>
      <w:r w:rsidR="00CB4591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na dokonanie czynności określonych</w:t>
      </w:r>
      <w:r w:rsidR="002B7423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poniżej</w:t>
      </w:r>
      <w:r w:rsidR="00CB4591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07300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zawiadomi </w:t>
      </w:r>
      <w:r w:rsidR="00762BA2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</w:t>
      </w:r>
      <w:r w:rsidR="009A4731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nspektor</w:t>
      </w:r>
      <w:r w:rsidR="0007300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a</w:t>
      </w:r>
      <w:r w:rsidR="009A4731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07300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koordynatora</w:t>
      </w:r>
      <w:r w:rsidR="0007300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 zakończeniu robót i </w:t>
      </w:r>
      <w:r w:rsidR="00CA6B4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gotowoś</w:t>
      </w:r>
      <w:r w:rsidR="0007300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ci</w:t>
      </w:r>
      <w:r w:rsidR="00CA6B46" w:rsidRPr="000C0766"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 odbioru </w:t>
      </w:r>
      <w:r w:rsidR="00356E12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przedmiotu umowy</w:t>
      </w:r>
      <w:r w:rsidR="002B7423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formie pisemnej</w:t>
      </w:r>
      <w:r w:rsidR="0007300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oraz wpisem do </w:t>
      </w:r>
      <w:r w:rsidR="000A1694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dziennika budowy</w:t>
      </w:r>
      <w:r w:rsidR="000A1694" w:rsidRPr="000A1694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. </w:t>
      </w:r>
      <w:r w:rsidR="002B7423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Razem z za</w:t>
      </w:r>
      <w:r w:rsidR="005C5DE2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wiadomieniem Wykonawca przekaże</w:t>
      </w:r>
      <w:r w:rsidR="00FA52B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:</w:t>
      </w:r>
    </w:p>
    <w:p w14:paraId="602AC5B9" w14:textId="77777777" w:rsidR="002B7423" w:rsidRPr="000C0766" w:rsidRDefault="008B3E94" w:rsidP="00475EAF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oświadczenie kierownika </w:t>
      </w:r>
      <w:r w:rsidR="000A1694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budowy </w:t>
      </w:r>
      <w:r w:rsidR="007B0B00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zgodn</w:t>
      </w:r>
      <w:r w:rsidR="009A4731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e </w:t>
      </w:r>
      <w:r w:rsidR="00C60FD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</w:t>
      </w:r>
      <w:r w:rsidR="00A26EA0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a</w:t>
      </w:r>
      <w:r w:rsidR="00E1675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rt. 57, ust. 1, pkt. 2</w:t>
      </w:r>
      <w:r w:rsidR="00AC77AD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C60FD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ustawy </w:t>
      </w:r>
      <w:r w:rsidR="009A4731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Prawo Budowlane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14:paraId="63F0253E" w14:textId="77777777" w:rsidR="002B7423" w:rsidRPr="000C0766" w:rsidRDefault="008B3E94" w:rsidP="00475EAF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dokumentację powykonawczą </w:t>
      </w:r>
      <w:r w:rsidR="009A4731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zgodnie z art. </w:t>
      </w:r>
      <w:r w:rsidR="00882FE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3 pkt.</w:t>
      </w:r>
      <w:r w:rsidR="00E1675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14 ustawy Prawo Budowlane,</w:t>
      </w:r>
    </w:p>
    <w:p w14:paraId="0ED1AFF7" w14:textId="77777777" w:rsidR="002B7423" w:rsidRPr="000C0766" w:rsidRDefault="008B3E94" w:rsidP="00475EAF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oryginał 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dziennika </w:t>
      </w:r>
      <w:r w:rsidR="000A1694" w:rsidRPr="000A1694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budowy 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wraz z wpisem o gotowości obiektu do odbioru </w:t>
      </w:r>
      <w:r w:rsidR="0048630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przedmiotu umowy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</w:p>
    <w:p w14:paraId="1D58548C" w14:textId="77777777" w:rsidR="002B7423" w:rsidRPr="000C0766" w:rsidRDefault="008B3E94" w:rsidP="00475EAF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deklarację</w:t>
      </w:r>
      <w:r w:rsidR="007B0B00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własności użytkowych</w:t>
      </w:r>
      <w:r w:rsidR="00882FE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, </w:t>
      </w:r>
      <w:r w:rsidR="00E64DD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krajowe </w:t>
      </w:r>
      <w:r w:rsidR="00882FE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deklaracje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zgodności</w:t>
      </w:r>
      <w:r w:rsidR="00E64DD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 </w:t>
      </w:r>
      <w:r w:rsidR="00B776E0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Normą lub</w:t>
      </w:r>
      <w:r w:rsidR="00B776E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Aprobatą</w:t>
      </w:r>
      <w:r w:rsidR="00E64DD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Techniczną dla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wbudowanych </w:t>
      </w:r>
      <w:r w:rsidR="00AB0033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materiałów,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</w:p>
    <w:p w14:paraId="60B05314" w14:textId="77777777" w:rsidR="00314544" w:rsidRPr="00DC7C05" w:rsidRDefault="00314544" w:rsidP="00475EAF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color w:val="FF0000"/>
          <w:kern w:val="3"/>
          <w:sz w:val="24"/>
          <w:szCs w:val="24"/>
          <w:lang w:bidi="en-US"/>
        </w:rPr>
      </w:pPr>
      <w:r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wymagane prawem protokoły prób i sprawdzeń oraz protokoły z rozruchu urządzeń,</w:t>
      </w:r>
    </w:p>
    <w:p w14:paraId="67700666" w14:textId="77777777" w:rsidR="000A1694" w:rsidRPr="000A1694" w:rsidRDefault="009C0838" w:rsidP="00475EAF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</w:rPr>
      </w:pPr>
      <w:r w:rsidRPr="000A1694">
        <w:rPr>
          <w:rFonts w:ascii="Times New Roman" w:eastAsia="SimSun" w:hAnsi="Times New Roman"/>
          <w:kern w:val="3"/>
          <w:sz w:val="24"/>
          <w:szCs w:val="24"/>
        </w:rPr>
        <w:t>uaktualniony harmonogram wg §</w:t>
      </w:r>
      <w:r w:rsidR="005274C7" w:rsidRPr="000A1694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Pr="000A1694">
        <w:rPr>
          <w:rFonts w:ascii="Times New Roman" w:eastAsia="SimSun" w:hAnsi="Times New Roman"/>
          <w:kern w:val="3"/>
          <w:sz w:val="24"/>
          <w:szCs w:val="24"/>
        </w:rPr>
        <w:t>6 ust.</w:t>
      </w:r>
      <w:r w:rsidR="005274C7" w:rsidRPr="000A1694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Pr="000A1694">
        <w:rPr>
          <w:rFonts w:ascii="Times New Roman" w:eastAsia="SimSun" w:hAnsi="Times New Roman"/>
          <w:kern w:val="3"/>
          <w:sz w:val="24"/>
          <w:szCs w:val="24"/>
        </w:rPr>
        <w:t>2 pkt.</w:t>
      </w:r>
      <w:r w:rsidR="005274C7" w:rsidRPr="000A1694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="00243E6A" w:rsidRPr="000A1694">
        <w:rPr>
          <w:rFonts w:ascii="Times New Roman" w:eastAsia="SimSun" w:hAnsi="Times New Roman"/>
          <w:kern w:val="3"/>
          <w:sz w:val="24"/>
          <w:szCs w:val="24"/>
        </w:rPr>
        <w:t>12</w:t>
      </w:r>
      <w:r w:rsidR="000A1694" w:rsidRPr="000A1694">
        <w:rPr>
          <w:rFonts w:ascii="Times New Roman" w:eastAsia="SimSun" w:hAnsi="Times New Roman"/>
          <w:i/>
          <w:kern w:val="3"/>
          <w:sz w:val="24"/>
          <w:szCs w:val="24"/>
        </w:rPr>
        <w:t>,</w:t>
      </w:r>
    </w:p>
    <w:p w14:paraId="4FB2529E" w14:textId="77777777" w:rsidR="009C0838" w:rsidRPr="000A1694" w:rsidRDefault="009C0838" w:rsidP="00475EAF">
      <w:pPr>
        <w:numPr>
          <w:ilvl w:val="0"/>
          <w:numId w:val="14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kern w:val="3"/>
          <w:sz w:val="24"/>
          <w:szCs w:val="24"/>
        </w:rPr>
      </w:pPr>
      <w:r w:rsidRPr="000A1694">
        <w:rPr>
          <w:rFonts w:ascii="Times New Roman" w:eastAsia="SimSun" w:hAnsi="Times New Roman"/>
          <w:bCs/>
          <w:iCs/>
          <w:kern w:val="3"/>
          <w:sz w:val="24"/>
          <w:szCs w:val="24"/>
          <w:lang w:bidi="en-US"/>
        </w:rPr>
        <w:t>zabezpieczenie usuwania wad i usterek w okresie rękojmi z uwzględnieniem §</w:t>
      </w:r>
      <w:r w:rsidR="00B35FB3" w:rsidRPr="000A1694">
        <w:rPr>
          <w:rFonts w:ascii="Times New Roman" w:eastAsia="SimSun" w:hAnsi="Times New Roman"/>
          <w:bCs/>
          <w:iCs/>
          <w:kern w:val="3"/>
          <w:sz w:val="24"/>
          <w:szCs w:val="24"/>
          <w:lang w:bidi="en-US"/>
        </w:rPr>
        <w:t xml:space="preserve"> </w:t>
      </w:r>
      <w:r w:rsidRPr="000A1694">
        <w:rPr>
          <w:rFonts w:ascii="Times New Roman" w:eastAsia="SimSun" w:hAnsi="Times New Roman"/>
          <w:bCs/>
          <w:iCs/>
          <w:kern w:val="3"/>
          <w:sz w:val="24"/>
          <w:szCs w:val="24"/>
          <w:lang w:bidi="en-US"/>
        </w:rPr>
        <w:t>13 ust.</w:t>
      </w:r>
      <w:r w:rsidR="005274C7" w:rsidRPr="000A1694">
        <w:rPr>
          <w:rFonts w:ascii="Times New Roman" w:eastAsia="SimSun" w:hAnsi="Times New Roman"/>
          <w:bCs/>
          <w:iCs/>
          <w:kern w:val="3"/>
          <w:sz w:val="24"/>
          <w:szCs w:val="24"/>
          <w:lang w:bidi="en-US"/>
        </w:rPr>
        <w:t xml:space="preserve"> </w:t>
      </w:r>
      <w:r w:rsidRPr="000A1694">
        <w:rPr>
          <w:rFonts w:ascii="Times New Roman" w:eastAsia="SimSun" w:hAnsi="Times New Roman"/>
          <w:bCs/>
          <w:iCs/>
          <w:kern w:val="3"/>
          <w:sz w:val="24"/>
          <w:szCs w:val="24"/>
          <w:lang w:bidi="en-US"/>
        </w:rPr>
        <w:t>6.</w:t>
      </w:r>
    </w:p>
    <w:p w14:paraId="07184FE4" w14:textId="77777777" w:rsidR="00D521F6" w:rsidRPr="000C0766" w:rsidRDefault="002255DC" w:rsidP="00475EA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Inspektor w ciągu 7 dni od daty z</w:t>
      </w:r>
      <w:r w:rsidR="0007300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awiadomienia</w:t>
      </w:r>
      <w:r w:rsidR="00E775F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dokona sprawdzenia</w:t>
      </w:r>
      <w:r w:rsidR="0007300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czy roboty zostały zakończone, czy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dokumentacja określona w ust. 1 </w:t>
      </w:r>
      <w:r w:rsidR="007D031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została przedłożona i czy jest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E1675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kompletna</w:t>
      </w:r>
      <w:r w:rsidR="002C1B1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 Zakończenie robót budowlanych i dostarczenie wymienionych w ust.</w:t>
      </w:r>
      <w:r w:rsidR="005274C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2C1B1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1 dokumentów jest warunkiem </w:t>
      </w:r>
      <w:r w:rsidR="00762BA2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do zawiadomienia przez i</w:t>
      </w:r>
      <w:r w:rsidR="00E1675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nspektora Zamawiającego o możliwości odbioru przedmiotu umowy</w:t>
      </w:r>
      <w:r w:rsidR="002C1B1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</w:p>
    <w:p w14:paraId="4ABDA529" w14:textId="77777777" w:rsidR="00D521F6" w:rsidRPr="000C0766" w:rsidRDefault="0020319F" w:rsidP="00475EA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</w:t>
      </w:r>
      <w:r w:rsidR="007D031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wiający powoła komisję odbioru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i wyznaczy </w:t>
      </w:r>
      <w:r w:rsidR="00AA44D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te</w:t>
      </w:r>
      <w:r w:rsidR="00E1675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rmin odbioru przedmiotu umowy, który odbędzie się w </w:t>
      </w:r>
      <w:r w:rsidR="00AA44D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ciągu 7 dni, licząc</w:t>
      </w:r>
      <w:r w:rsidR="00D521F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AA44D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od daty </w:t>
      </w:r>
      <w:r w:rsidR="00E1675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</w:t>
      </w:r>
      <w:r w:rsidR="00E775F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wiado</w:t>
      </w:r>
      <w:r w:rsidR="00D521F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mienia przez </w:t>
      </w:r>
      <w:r w:rsidR="00762BA2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</w:t>
      </w:r>
      <w:r w:rsidR="0040154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nspektora.</w:t>
      </w:r>
      <w:r w:rsidR="00401545" w:rsidRPr="000C0766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 xml:space="preserve"> </w:t>
      </w:r>
      <w:r w:rsidR="00AA44DF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 odbioru </w:t>
      </w:r>
      <w:r w:rsidR="00D521F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zostanie spisany protokół </w:t>
      </w:r>
      <w:r w:rsidR="009C666D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odbioru</w:t>
      </w:r>
      <w:r w:rsidR="00AA44DF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przedmiotu umowy.</w:t>
      </w:r>
    </w:p>
    <w:p w14:paraId="6875ECBC" w14:textId="77777777" w:rsidR="00D521F6" w:rsidRPr="000C0766" w:rsidRDefault="008B3E94" w:rsidP="00475EA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Jeżeli w toku czynności odbiorowych zostaną stwierdzone wady to </w:t>
      </w:r>
      <w:r w:rsidR="00E1675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Komisja odbioru</w:t>
      </w:r>
      <w:r w:rsidR="00A110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może odmówić odbioru </w:t>
      </w:r>
      <w:r w:rsidR="0082741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j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eżeli przedmiot umowy będzie w</w:t>
      </w:r>
      <w:r w:rsidR="0062608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ykonany niezgodnie z projektem</w:t>
      </w:r>
      <w:r w:rsidR="00D03629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EE292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                          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 zasadami wiedzy technicznej</w:t>
      </w:r>
      <w:r w:rsidR="00882FE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, </w:t>
      </w:r>
      <w:r w:rsidR="00882FE4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obowiązującymi przepisami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lub wady będą na tyle istotne, </w:t>
      </w:r>
      <w:r w:rsidR="00D7504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że obiekt nie będzie się nadawał do użytkowania.</w:t>
      </w:r>
    </w:p>
    <w:p w14:paraId="0F07D625" w14:textId="77777777" w:rsidR="00F12608" w:rsidRPr="000A1694" w:rsidRDefault="008B3E94" w:rsidP="00475EA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Częściowe odebranie danych robót, nie oznacza </w:t>
      </w:r>
      <w:r w:rsidR="0048630B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odbioru przedmiotu umowy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i ostatecznego odbioru robót w tej części. Oznacza to w szczególności, że Zamawiający może żądać usunięcia przez Wykonawcę wszelkich usterek wykrytych lub powstałych w czasie ich prowadzenia</w:t>
      </w:r>
      <w:r w:rsidR="00D03629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</w:t>
      </w:r>
      <w:r w:rsidR="00D7504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a odebranych częściowo, również po odbiorze częściowym</w:t>
      </w:r>
      <w:r w:rsidR="00882FE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a także w ramach </w:t>
      </w:r>
      <w:r w:rsidR="00882FE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o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dbioru </w:t>
      </w:r>
      <w:r w:rsidR="00882FE4"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>przedmiotu umowy.</w:t>
      </w:r>
    </w:p>
    <w:p w14:paraId="3AAF07DB" w14:textId="77777777" w:rsidR="00F12608" w:rsidRPr="00DC7C05" w:rsidRDefault="00F12608" w:rsidP="00475EAF">
      <w:pPr>
        <w:numPr>
          <w:ilvl w:val="0"/>
          <w:numId w:val="29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b/>
          <w:bCs/>
          <w:iCs/>
          <w:kern w:val="3"/>
          <w:sz w:val="24"/>
          <w:szCs w:val="24"/>
          <w:lang w:bidi="en-US"/>
        </w:rPr>
      </w:pPr>
      <w:r w:rsidRPr="00DC7C05">
        <w:rPr>
          <w:rFonts w:ascii="Times New Roman" w:eastAsia="SimSun" w:hAnsi="Times New Roman"/>
          <w:kern w:val="24"/>
          <w:sz w:val="24"/>
          <w:szCs w:val="24"/>
          <w:lang w:bidi="en-US"/>
        </w:rPr>
        <w:t>Wykonawca zobowiązany jest przekazać Zamawiającemu wraz z fakturą końcową, następujące dokumenty potwierdzające brak zobowiązań Wykonawcy wobec Podwykonawców oraz dalszych Podwykonawców:</w:t>
      </w:r>
    </w:p>
    <w:p w14:paraId="67CD4229" w14:textId="77777777" w:rsidR="00F12608" w:rsidRPr="00DC7C05" w:rsidRDefault="003C29FE" w:rsidP="00475EAF">
      <w:pPr>
        <w:numPr>
          <w:ilvl w:val="0"/>
          <w:numId w:val="39"/>
        </w:numPr>
        <w:tabs>
          <w:tab w:val="left" w:pos="284"/>
          <w:tab w:val="left" w:pos="426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DC7C05">
        <w:rPr>
          <w:rFonts w:ascii="Times New Roman" w:eastAsia="SimSun" w:hAnsi="Times New Roman"/>
          <w:kern w:val="24"/>
          <w:sz w:val="24"/>
          <w:szCs w:val="24"/>
          <w:lang w:bidi="en-US"/>
        </w:rPr>
        <w:t>dowody zapłaty o których mowa w § 3 ust. 22  pkt. 1 i 2 umowy,</w:t>
      </w:r>
    </w:p>
    <w:p w14:paraId="4870046C" w14:textId="77777777" w:rsidR="00F12608" w:rsidRPr="00DC7C05" w:rsidRDefault="00F079D4" w:rsidP="00475EAF">
      <w:pPr>
        <w:numPr>
          <w:ilvl w:val="0"/>
          <w:numId w:val="39"/>
        </w:numPr>
        <w:suppressAutoHyphens/>
        <w:autoSpaceDN w:val="0"/>
        <w:spacing w:after="0" w:line="360" w:lineRule="auto"/>
        <w:ind w:left="426"/>
        <w:contextualSpacing/>
        <w:mirrorIndents/>
        <w:jc w:val="both"/>
        <w:rPr>
          <w:rFonts w:ascii="Times New Roman" w:eastAsia="SimSun" w:hAnsi="Times New Roman"/>
          <w:kern w:val="2"/>
          <w:sz w:val="24"/>
          <w:szCs w:val="24"/>
          <w:lang w:bidi="en-US"/>
        </w:rPr>
      </w:pPr>
      <w:r w:rsidRPr="00DC7C05">
        <w:rPr>
          <w:rFonts w:ascii="Times New Roman" w:eastAsia="SimSun" w:hAnsi="Times New Roman"/>
          <w:kern w:val="2"/>
          <w:sz w:val="24"/>
          <w:szCs w:val="24"/>
          <w:lang w:bidi="en-US"/>
        </w:rPr>
        <w:t>zestawienie zbiorcze faktur podwykonawców zgodne z załącznikiem Nr 3 do umowy</w:t>
      </w:r>
      <w:r w:rsidR="000A1694" w:rsidRPr="00DC7C05">
        <w:rPr>
          <w:rFonts w:ascii="Times New Roman" w:eastAsia="SimSun" w:hAnsi="Times New Roman"/>
          <w:kern w:val="24"/>
          <w:sz w:val="24"/>
          <w:szCs w:val="24"/>
          <w:lang w:bidi="en-US"/>
        </w:rPr>
        <w:t>.</w:t>
      </w:r>
    </w:p>
    <w:p w14:paraId="0C6681CC" w14:textId="77777777" w:rsidR="001B6E8E" w:rsidRPr="000A1694" w:rsidRDefault="001B6E8E" w:rsidP="00AB0033">
      <w:pPr>
        <w:tabs>
          <w:tab w:val="left" w:pos="360"/>
        </w:tabs>
        <w:spacing w:after="0" w:line="360" w:lineRule="auto"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</w:p>
    <w:p w14:paraId="538E2B6D" w14:textId="77777777" w:rsidR="001C57D3" w:rsidRPr="000C0766" w:rsidRDefault="008B3E94" w:rsidP="00AB0033">
      <w:pPr>
        <w:tabs>
          <w:tab w:val="left" w:pos="360"/>
        </w:tabs>
        <w:spacing w:after="0" w:line="360" w:lineRule="auto"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12</w:t>
      </w:r>
    </w:p>
    <w:p w14:paraId="1024D6E8" w14:textId="77777777" w:rsidR="00CA6B46" w:rsidRPr="000C0766" w:rsidRDefault="008B3E94" w:rsidP="00CA6B46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color w:val="0070C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RĘKOJMIA</w:t>
      </w:r>
      <w:r w:rsidR="005C1CA4"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 xml:space="preserve"> </w:t>
      </w:r>
      <w:r w:rsidR="005678D0"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 xml:space="preserve"> </w:t>
      </w:r>
    </w:p>
    <w:p w14:paraId="705541BE" w14:textId="77777777" w:rsidR="008B3E94" w:rsidRPr="000C0766" w:rsidRDefault="008B3E94" w:rsidP="00475EAF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Okres rękojmi </w:t>
      </w:r>
      <w:r w:rsidR="00677ED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na przedmiot umowy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ustala si</w:t>
      </w:r>
      <w:r w:rsidR="008C2C9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ę </w:t>
      </w:r>
      <w:r w:rsidR="00F01F82">
        <w:rPr>
          <w:rFonts w:ascii="Times New Roman" w:eastAsia="SimSun" w:hAnsi="Times New Roman"/>
          <w:kern w:val="3"/>
          <w:sz w:val="24"/>
          <w:szCs w:val="24"/>
          <w:lang w:bidi="en-US"/>
        </w:rPr>
        <w:t>na</w:t>
      </w:r>
      <w:r w:rsidR="001E5B72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 …….</w:t>
      </w:r>
      <w:r w:rsidR="00F01F82" w:rsidRPr="00F01F82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miesięcy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od daty odbioru </w:t>
      </w:r>
      <w:r w:rsidR="00C9620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przedmiotu umowy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</w:p>
    <w:p w14:paraId="11C81076" w14:textId="77777777" w:rsidR="008B3E94" w:rsidRPr="000C0766" w:rsidRDefault="003C1AD8" w:rsidP="00475EAF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przypadku wystąpienia wad</w:t>
      </w:r>
      <w:r w:rsidR="008B3E9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 okresie trwania rękojmi Wykonawca zobowiązuje się </w:t>
      </w:r>
      <w:r w:rsidR="00D7504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="008B3E9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do ich usunięcia </w:t>
      </w:r>
      <w:r w:rsidR="00985782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 terminie wyznaczonym </w:t>
      </w:r>
      <w:r w:rsidR="008B3E9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przez Zamawiającego w formie pisemnej.</w:t>
      </w:r>
    </w:p>
    <w:p w14:paraId="432C2ADA" w14:textId="77777777" w:rsidR="003C1AD8" w:rsidRDefault="00985782" w:rsidP="00475EAF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Usunięcie wad potwierdza Zamawiający w protokole.</w:t>
      </w:r>
    </w:p>
    <w:p w14:paraId="1074B894" w14:textId="77777777" w:rsidR="00D91A6E" w:rsidRPr="001B6E8E" w:rsidRDefault="008820B3" w:rsidP="00475EAF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razie bezskutecznego upływu terminu </w:t>
      </w:r>
      <w:r w:rsidR="00985782"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do </w:t>
      </w:r>
      <w:r w:rsidR="00170F2D"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usunięcia</w:t>
      </w:r>
      <w:r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wad</w:t>
      </w:r>
      <w:r w:rsidR="00985782"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  <w:r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Zamawiający </w:t>
      </w:r>
      <w:r w:rsidR="00985782"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może </w:t>
      </w:r>
      <w:r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niezwłocznie zleci</w:t>
      </w:r>
      <w:r w:rsidR="00985782"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ć </w:t>
      </w:r>
      <w:r w:rsidR="00170F2D"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ich usunię</w:t>
      </w:r>
      <w:r w:rsidR="00985782" w:rsidRPr="001B6E8E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cie podmiotowi </w:t>
      </w:r>
      <w:r w:rsidR="003C1AD8" w:rsidRPr="001B6E8E">
        <w:rPr>
          <w:rFonts w:ascii="Times New Roman" w:hAnsi="Times New Roman"/>
          <w:color w:val="000000"/>
          <w:sz w:val="24"/>
          <w:szCs w:val="24"/>
        </w:rPr>
        <w:t>trzeci</w:t>
      </w:r>
      <w:r w:rsidR="00985782" w:rsidRPr="001B6E8E">
        <w:rPr>
          <w:rFonts w:ascii="Times New Roman" w:hAnsi="Times New Roman"/>
          <w:color w:val="000000"/>
          <w:sz w:val="24"/>
          <w:szCs w:val="24"/>
        </w:rPr>
        <w:t>emu</w:t>
      </w:r>
      <w:r w:rsidR="003C1AD8" w:rsidRPr="001B6E8E">
        <w:rPr>
          <w:rFonts w:ascii="Times New Roman" w:hAnsi="Times New Roman"/>
          <w:color w:val="000000"/>
          <w:sz w:val="24"/>
          <w:szCs w:val="24"/>
        </w:rPr>
        <w:t>, na koszt i ryzyko</w:t>
      </w:r>
      <w:r w:rsidR="003C1AD8" w:rsidRPr="001B6E8E">
        <w:rPr>
          <w:rFonts w:ascii="Times New Roman" w:hAnsi="Times New Roman"/>
          <w:sz w:val="24"/>
          <w:szCs w:val="24"/>
        </w:rPr>
        <w:t xml:space="preserve"> Wykonawcy. Obciążenie Wykonawcy, nastąpi poprzez wystawienie noty obciążającej Wykonawcę.</w:t>
      </w:r>
    </w:p>
    <w:p w14:paraId="68D9AEE6" w14:textId="77777777" w:rsidR="00D91A6E" w:rsidRPr="000C0766" w:rsidRDefault="003C1AD8" w:rsidP="00475EAF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Termin zapłaty należności tytułem usunięcia wad wynosi do 3 dni od dnia doręczenia noty obciążeniowej. W razie bezskutecznego upływu </w:t>
      </w:r>
      <w:r w:rsidR="00170F2D">
        <w:rPr>
          <w:rFonts w:ascii="Times New Roman" w:hAnsi="Times New Roman"/>
          <w:color w:val="000000"/>
          <w:sz w:val="24"/>
          <w:szCs w:val="24"/>
        </w:rPr>
        <w:t xml:space="preserve">tego 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terminu naliczone zostaną odsetki ustawowe </w:t>
      </w:r>
      <w:r w:rsidRPr="000C0766">
        <w:rPr>
          <w:rFonts w:ascii="Times New Roman" w:hAnsi="Times New Roman"/>
          <w:sz w:val="24"/>
          <w:szCs w:val="24"/>
        </w:rPr>
        <w:t>za opóźnienie.</w:t>
      </w:r>
    </w:p>
    <w:p w14:paraId="0217A30C" w14:textId="77777777" w:rsidR="00F65F87" w:rsidRPr="000C0766" w:rsidRDefault="008B3E94" w:rsidP="00475EAF">
      <w:pPr>
        <w:numPr>
          <w:ilvl w:val="0"/>
          <w:numId w:val="15"/>
        </w:numPr>
        <w:tabs>
          <w:tab w:val="left" w:pos="284"/>
        </w:tabs>
        <w:suppressAutoHyphens/>
        <w:autoSpaceDN w:val="0"/>
        <w:spacing w:after="12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Przed upływem ustalonego w umowie okresu rękojmi nastąpi </w:t>
      </w:r>
      <w:r w:rsidR="002C7A01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przegląd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ostateczny</w:t>
      </w:r>
      <w:r w:rsidR="00170F2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mający </w:t>
      </w:r>
      <w:r w:rsidR="00D7504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na celu </w:t>
      </w:r>
      <w:r w:rsidR="00170F2D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stwierdzenie istnienia wad powstałych w okresie rękojmi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 spi</w:t>
      </w:r>
      <w:r w:rsidR="00CA6B4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sany będzie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D7504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="00A708C8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 tej czynności protokół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</w:p>
    <w:p w14:paraId="5FD6AFA4" w14:textId="77777777" w:rsidR="00FC00E4" w:rsidRPr="000A1694" w:rsidRDefault="00FC00E4" w:rsidP="00BF6A8C">
      <w:pPr>
        <w:suppressAutoHyphens/>
        <w:autoSpaceDN w:val="0"/>
        <w:spacing w:after="0" w:line="360" w:lineRule="auto"/>
        <w:contextualSpacing/>
        <w:mirrorIndents/>
        <w:rPr>
          <w:rFonts w:ascii="Times New Roman" w:eastAsia="SimSun" w:hAnsi="Times New Roman"/>
          <w:b/>
          <w:kern w:val="3"/>
          <w:sz w:val="24"/>
          <w:szCs w:val="24"/>
        </w:rPr>
      </w:pPr>
    </w:p>
    <w:p w14:paraId="4A1D0DD5" w14:textId="77777777" w:rsidR="0015572B" w:rsidRPr="000A1694" w:rsidRDefault="000A1694" w:rsidP="0015572B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</w:rPr>
      </w:pPr>
      <w:r w:rsidRPr="000A1694">
        <w:rPr>
          <w:rFonts w:ascii="Times New Roman" w:eastAsia="SimSun" w:hAnsi="Times New Roman"/>
          <w:b/>
          <w:kern w:val="3"/>
          <w:sz w:val="24"/>
          <w:szCs w:val="24"/>
        </w:rPr>
        <w:t>§ 13</w:t>
      </w:r>
    </w:p>
    <w:p w14:paraId="57A87A65" w14:textId="77777777" w:rsidR="004E6946" w:rsidRPr="000A1694" w:rsidRDefault="008B3E94" w:rsidP="0075164E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kern w:val="3"/>
          <w:sz w:val="24"/>
          <w:szCs w:val="24"/>
          <w:lang w:bidi="en-US"/>
        </w:rPr>
      </w:pPr>
      <w:r w:rsidRPr="000A1694">
        <w:rPr>
          <w:rFonts w:ascii="Times New Roman" w:eastAsia="SimSun" w:hAnsi="Times New Roman"/>
          <w:b/>
          <w:kern w:val="3"/>
          <w:sz w:val="24"/>
          <w:szCs w:val="24"/>
          <w:lang w:bidi="en-US"/>
        </w:rPr>
        <w:t>ZABEZPIECZENIE NALEŻYTEGO WYKONANIA UMOWY</w:t>
      </w:r>
    </w:p>
    <w:p w14:paraId="756C629C" w14:textId="77777777" w:rsidR="00AD12EB" w:rsidRPr="00AD12EB" w:rsidRDefault="008B3E94" w:rsidP="0070508C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AD12EB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Tytułem zabezpieczenia należytego wykonania umowy Wykonawca wniósł przed zawarciem umowy k</w:t>
      </w:r>
      <w:r w:rsidR="00FF0A25" w:rsidRPr="00AD12EB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wotę zabezpieczenia w wysokości</w:t>
      </w:r>
      <w:r w:rsidR="00AD12EB" w:rsidRPr="00AD12EB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……….. </w:t>
      </w:r>
      <w:r w:rsidR="00FF0A25" w:rsidRPr="00AD12EB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  <w:r w:rsidRPr="00AD12EB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złotych (</w:t>
      </w:r>
      <w:r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>słownie:.....................</w:t>
      </w:r>
      <w:r w:rsidR="00D214A3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................ </w:t>
      </w:r>
      <w:r w:rsidR="00AD12EB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>złotych) – tj. 5</w:t>
      </w:r>
      <w:r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>% wynagrodzenia brutto z oferty,</w:t>
      </w:r>
      <w:r w:rsidR="007479AF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E12675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</w:t>
      </w:r>
      <w:r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>formie</w:t>
      </w:r>
      <w:r w:rsidR="007479AF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7D0318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zgodnej</w:t>
      </w:r>
      <w:r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 art. 148 i nast. ustawy </w:t>
      </w:r>
      <w:r w:rsidR="007479AF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>Prawo</w:t>
      </w:r>
      <w:r w:rsidR="007479AF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Zamówień</w:t>
      </w:r>
      <w:r w:rsidR="007479AF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370FE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Publicznych</w:t>
      </w:r>
      <w:r w:rsidR="00AD12EB" w:rsidRPr="00AD12EB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. </w:t>
      </w:r>
      <w:r w:rsidR="00D370FE" w:rsidRPr="00AD12EB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 </w:t>
      </w:r>
    </w:p>
    <w:p w14:paraId="5A0FE66B" w14:textId="77777777" w:rsidR="008B3E94" w:rsidRPr="00AD12EB" w:rsidRDefault="008B3E94" w:rsidP="0070508C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AD12EB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Zwrot 70 % kwoty zabezpieczenia należytego wykonania umowy nastąpi w terminie 30 dni od dnia wykonania przedmiotu umowy i uznania go przez Zamawiającego za należycie wykonany.</w:t>
      </w:r>
    </w:p>
    <w:p w14:paraId="2F077881" w14:textId="77777777" w:rsidR="00EB4E16" w:rsidRPr="000C0766" w:rsidRDefault="008B3E94" w:rsidP="00475EAF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Zwrot pozostałej części zabezpieczenia (30 %) nastąpi w terminie 15 dni po upływie okresu rękojmi. </w:t>
      </w:r>
    </w:p>
    <w:p w14:paraId="4CA6BA57" w14:textId="77777777" w:rsidR="000E164D" w:rsidRPr="000C0766" w:rsidRDefault="000E164D" w:rsidP="00475EAF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przypadku wniesienia zabezpieczenia należytego wykonania umowy w formie innej niż pieniężna, to w razie </w:t>
      </w:r>
      <w:r w:rsidR="00540D42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wydłużenia się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terminu realizacji przedmiotu umowy</w:t>
      </w:r>
      <w:r w:rsidR="00F5315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niezależnie od przyczyny takiego </w:t>
      </w:r>
      <w:r w:rsidR="00540D42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wydłużenia</w:t>
      </w:r>
      <w:r w:rsidR="00F5315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Wykonawca zobowiązany jest do przedłużenia terminu obowiązywania zabezpieczenia należytego wykonania umowy </w:t>
      </w:r>
      <w:r w:rsidR="00540D42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oraz doręczenia tego zabezpieczenia przed upływem umownego terminu wykonania umowy</w:t>
      </w:r>
      <w:r w:rsidR="00C01289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nie później niż w dniu upływu terminu ważności zabezpieczenia lub wpłacenia w tym terminie kwoty zabezpieczenia w gotówce. </w:t>
      </w:r>
    </w:p>
    <w:p w14:paraId="33476E67" w14:textId="77777777" w:rsidR="009E73CC" w:rsidRPr="000C0766" w:rsidRDefault="009E73CC" w:rsidP="00475EAF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 przypadku wzrostu wynagrodzenia, będącego podstawą naliczenia zabezpieczenia należytego wykonania umowy, o więcej niż 100 000 zł brutto, Wykonawca zobowiązany jest do wniesienia uzupełnienia kwoty zabezpieczenia należytego wykonania umowy</w:t>
      </w:r>
      <w:r w:rsidR="008C2C9D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najpóźniej do 14 dni od daty podpisania aneksu do umowy lub wpłacenia w tym terminie różnicy w kwocie zabezpieczenia w gotówce.</w:t>
      </w:r>
    </w:p>
    <w:p w14:paraId="5663343E" w14:textId="77777777" w:rsidR="00247B64" w:rsidRPr="000C0766" w:rsidRDefault="009E73CC" w:rsidP="00475EAF">
      <w:pPr>
        <w:numPr>
          <w:ilvl w:val="0"/>
          <w:numId w:val="16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przypadku wniesienia zabezpieczenia usuwania wad i usterek w okresie rękojmi w formie innej niż pieniężna Wykonawca zobowiązany jest do przedłożenia </w:t>
      </w:r>
      <w:r w:rsidR="00C60FD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zabezpieczenia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usuwania wad i usterek na okres od daty rzeczywistego odbioru przedmiotu umowy i w wysokości uwzgledniającej rzeczywiste wynagrodzenie końcowe Wykonawcy w terminie do 7 dni od daty odbioru przedmiotu umowy.</w:t>
      </w:r>
    </w:p>
    <w:p w14:paraId="36D80BA9" w14:textId="77777777" w:rsidR="00994F08" w:rsidRDefault="00994F08" w:rsidP="006F35D8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</w:p>
    <w:p w14:paraId="194423C5" w14:textId="77777777" w:rsidR="006F35D8" w:rsidRPr="000C0766" w:rsidRDefault="006F35D8" w:rsidP="006F35D8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14</w:t>
      </w:r>
    </w:p>
    <w:p w14:paraId="661CFA15" w14:textId="77777777" w:rsidR="00D83901" w:rsidRPr="000C0766" w:rsidRDefault="006F35D8" w:rsidP="00D83901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KARY UMOWNE I ODSZKODOWANIA</w:t>
      </w:r>
    </w:p>
    <w:p w14:paraId="00B2D658" w14:textId="77777777" w:rsidR="00C336AF" w:rsidRPr="000C0766" w:rsidRDefault="006F35D8" w:rsidP="00475EAF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Wykonawca zapłaci Zamawiającemu kary umowne za:</w:t>
      </w:r>
    </w:p>
    <w:p w14:paraId="67D591DB" w14:textId="77777777" w:rsidR="00C336AF" w:rsidRPr="000C0766" w:rsidRDefault="006F35D8" w:rsidP="00475EAF">
      <w:pPr>
        <w:numPr>
          <w:ilvl w:val="0"/>
          <w:numId w:val="18"/>
        </w:numPr>
        <w:tabs>
          <w:tab w:val="left" w:pos="142"/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zwłokę w wykonaniu przedmiotu umowy - w wysokości 0,1 % wynagrodzenia, za każdy dzień zwłoki,</w:t>
      </w:r>
    </w:p>
    <w:p w14:paraId="07497EFE" w14:textId="77777777" w:rsidR="00AE38FC" w:rsidRPr="000C0766" w:rsidRDefault="00D91A6E" w:rsidP="00475EAF">
      <w:pPr>
        <w:numPr>
          <w:ilvl w:val="0"/>
          <w:numId w:val="18"/>
        </w:numPr>
        <w:tabs>
          <w:tab w:val="left" w:pos="142"/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zwłokę w usunięciu wad</w:t>
      </w:r>
      <w:r w:rsidR="00AE38FC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stwierdzonych w okresie rękojmi w wysokości 0,05 % wynagrodzenia, za każdy dzień zwłoki licząc od upływu terminu wyznaczone</w:t>
      </w:r>
      <w:r w:rsidR="000606B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go na usunięcie wad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 dnia </w:t>
      </w:r>
      <w:r w:rsidRPr="000C0766">
        <w:rPr>
          <w:rFonts w:ascii="Times New Roman" w:hAnsi="Times New Roman"/>
          <w:sz w:val="24"/>
          <w:szCs w:val="24"/>
        </w:rPr>
        <w:t xml:space="preserve">usunięcia wad przez </w:t>
      </w:r>
      <w:r w:rsidR="00985782">
        <w:rPr>
          <w:rFonts w:ascii="Times New Roman" w:hAnsi="Times New Roman"/>
          <w:sz w:val="24"/>
          <w:szCs w:val="24"/>
        </w:rPr>
        <w:t>Wykonawcę lub podmiot trzeci</w:t>
      </w:r>
      <w:r w:rsidR="00487AAB" w:rsidRPr="000C0766">
        <w:rPr>
          <w:rFonts w:ascii="Times New Roman" w:hAnsi="Times New Roman"/>
          <w:sz w:val="24"/>
          <w:szCs w:val="24"/>
        </w:rPr>
        <w:t>,</w:t>
      </w:r>
    </w:p>
    <w:p w14:paraId="29997B97" w14:textId="77777777" w:rsidR="00C336AF" w:rsidRPr="000C0766" w:rsidRDefault="006F35D8" w:rsidP="00475EAF">
      <w:pPr>
        <w:numPr>
          <w:ilvl w:val="0"/>
          <w:numId w:val="18"/>
        </w:numPr>
        <w:tabs>
          <w:tab w:val="left" w:pos="142"/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odstąpienie od umowy przez Zamawiającego z przyczyn zależnych od Wykonawcy w wysokości 1</w:t>
      </w:r>
      <w:r w:rsidR="00487AA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5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% wynagrodzenia,</w:t>
      </w:r>
    </w:p>
    <w:p w14:paraId="002714DE" w14:textId="77777777" w:rsidR="00C336AF" w:rsidRPr="000C0766" w:rsidRDefault="006F35D8" w:rsidP="00475EAF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brak realizacji robót z przyczyn zależnych od Wykonawcy dłużej niż 14 dni –</w:t>
      </w:r>
      <w:r w:rsidR="00EB4E1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wysokości 0,1 % wynagrodzenia, za każdy dzień przerwy, licząc powyżej 14</w:t>
      </w:r>
      <w:r w:rsidR="00487AA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- tego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dnia przerwy, chyba że przerwa j</w:t>
      </w:r>
      <w:r w:rsidR="00C75D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est uzasadniona technologicznie</w:t>
      </w:r>
      <w:r w:rsidR="00C2283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lub je</w:t>
      </w:r>
      <w:r w:rsidR="00C872D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st przewidziana w harmonogramie</w:t>
      </w:r>
      <w:r w:rsidR="00C2283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</w:p>
    <w:p w14:paraId="76584749" w14:textId="77777777" w:rsidR="00C336AF" w:rsidRPr="000C0766" w:rsidRDefault="006F35D8" w:rsidP="00475EAF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gdy roboty budowlane, wbrew postanowieniom §7 umowy będzie wykonywał Podwykonawca - w wysokości </w:t>
      </w:r>
      <w:r w:rsidR="00C872D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1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%</w:t>
      </w:r>
      <w:r w:rsidR="00FD17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0864E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wynagrodzenia</w:t>
      </w:r>
      <w:r w:rsidR="00C872D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za każdy przypadek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</w:p>
    <w:p w14:paraId="33B3B608" w14:textId="77777777" w:rsidR="00C336AF" w:rsidRPr="000C0766" w:rsidRDefault="00C872DF" w:rsidP="00475EAF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za </w:t>
      </w:r>
      <w:r w:rsidR="006F35D8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brak zapłaty lub nieterminową zapłatę wynagrodzenia należnego Podwykonawcom lub dalszy</w:t>
      </w:r>
      <w:r w:rsidR="004B4BEC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m Podwykonawcom - w wysokości </w:t>
      </w:r>
      <w:r w:rsidR="006F35D8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1% </w:t>
      </w:r>
      <w:r w:rsidR="004B4BEC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wynagrodzenia </w:t>
      </w:r>
      <w:r w:rsidR="006F35D8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należnego Podwykonawcy </w:t>
      </w:r>
      <w:r w:rsidR="008031DE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br/>
      </w:r>
      <w:r w:rsidR="006F35D8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za każdy przypadek braku zap</w:t>
      </w:r>
      <w:r w:rsidR="00F63FE3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łaty lub nieterminowej zapłaty,</w:t>
      </w:r>
    </w:p>
    <w:p w14:paraId="105B122C" w14:textId="77777777" w:rsidR="00C336AF" w:rsidRPr="000C0766" w:rsidRDefault="006F35D8" w:rsidP="00475EAF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</w:pPr>
      <w:r w:rsidRPr="000A1694">
        <w:rPr>
          <w:rFonts w:ascii="Times New Roman" w:eastAsia="SimSun" w:hAnsi="Times New Roman"/>
          <w:kern w:val="3"/>
          <w:sz w:val="24"/>
          <w:szCs w:val="24"/>
        </w:rPr>
        <w:t>nieprzedłożenie przez Wykonawcę do zaakceptowania projektu umowy</w:t>
      </w:r>
      <w:r w:rsidR="006B131C" w:rsidRPr="000A1694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Pr="000A1694">
        <w:rPr>
          <w:rFonts w:ascii="Times New Roman" w:eastAsia="SimSun" w:hAnsi="Times New Roman"/>
          <w:kern w:val="3"/>
          <w:sz w:val="24"/>
          <w:szCs w:val="24"/>
        </w:rPr>
        <w:t>o podwykonawstwo, której przedmiotem są roboty budowlane, lub projektu jej zmiany, w wysokości 0,</w:t>
      </w:r>
      <w:r w:rsidR="00367780" w:rsidRPr="000A1694">
        <w:rPr>
          <w:rFonts w:ascii="Times New Roman" w:eastAsia="SimSun" w:hAnsi="Times New Roman"/>
          <w:kern w:val="3"/>
          <w:sz w:val="24"/>
          <w:szCs w:val="24"/>
        </w:rPr>
        <w:t>5</w:t>
      </w:r>
      <w:r w:rsidRPr="000A1694">
        <w:rPr>
          <w:rFonts w:ascii="Times New Roman" w:eastAsia="SimSun" w:hAnsi="Times New Roman"/>
          <w:kern w:val="3"/>
          <w:sz w:val="24"/>
          <w:szCs w:val="24"/>
        </w:rPr>
        <w:t>% wynagrodzenia, za każdy przypadek nieprzedłożenia,</w:t>
      </w:r>
    </w:p>
    <w:p w14:paraId="10D4DD7B" w14:textId="77777777" w:rsidR="00C336AF" w:rsidRPr="000C0766" w:rsidRDefault="006F35D8" w:rsidP="00475EAF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nieprzedłożenie przez Wykonawcę</w:t>
      </w:r>
      <w:r w:rsidR="004B4BEC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, podwykonawcę lub dalszego podwykonawcę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poświadczonej za zgodność z oryginałem kopii umowy o podwykonawstwo lub jej zmiany - </w:t>
      </w:r>
      <w:r w:rsidR="008031DE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w wysokości 0,</w:t>
      </w:r>
      <w:r w:rsidR="00367780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5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% wynagrodzenia, za każdy przypadek</w:t>
      </w:r>
      <w:r w:rsidR="00FD1768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</w:t>
      </w:r>
      <w:r w:rsidR="00F63FE3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nieprzedłożenia,</w:t>
      </w:r>
    </w:p>
    <w:p w14:paraId="514173B3" w14:textId="77777777" w:rsidR="00C336AF" w:rsidRPr="000C0766" w:rsidRDefault="006F35D8" w:rsidP="00475EAF">
      <w:pPr>
        <w:numPr>
          <w:ilvl w:val="0"/>
          <w:numId w:val="18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brak zmiany umowy o podwykonawstwo w zakresie terminu zapłaty</w:t>
      </w:r>
      <w:r w:rsidR="003B34AF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o której mowa w § 7 ust. 10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- w wysokości 0,</w:t>
      </w:r>
      <w:r w:rsidR="00367780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5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%</w:t>
      </w:r>
      <w:r w:rsidR="00FD1768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wynagrodzenia, z</w:t>
      </w:r>
      <w:r w:rsidR="00F63FE3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a każdy przypadek braku zmiany.</w:t>
      </w:r>
    </w:p>
    <w:p w14:paraId="570086D2" w14:textId="77777777" w:rsidR="00CD202A" w:rsidRPr="000C0766" w:rsidRDefault="006B131C" w:rsidP="00475EAF">
      <w:pPr>
        <w:numPr>
          <w:ilvl w:val="0"/>
          <w:numId w:val="18"/>
        </w:numPr>
        <w:tabs>
          <w:tab w:val="left" w:pos="284"/>
          <w:tab w:val="left" w:pos="567"/>
          <w:tab w:val="left" w:pos="851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za </w:t>
      </w:r>
      <w:r w:rsidR="00524CFB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zwłokę w realizac</w:t>
      </w:r>
      <w:r w:rsidR="006F10D2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ji obowiązk</w:t>
      </w:r>
      <w:r w:rsidR="0081262D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ów o których mowa w §</w:t>
      </w:r>
      <w:r w:rsidR="00CF0F31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</w:t>
      </w:r>
      <w:r w:rsidR="0081262D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13 ust. 4</w:t>
      </w:r>
      <w:r w:rsidR="00EA2581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, </w:t>
      </w:r>
      <w:r w:rsidR="00AC6E26" w:rsidRPr="000C0766">
        <w:rPr>
          <w:rFonts w:ascii="Times New Roman" w:eastAsia="SimSun" w:hAnsi="Times New Roman"/>
          <w:kern w:val="3"/>
          <w:sz w:val="24"/>
          <w:szCs w:val="24"/>
        </w:rPr>
        <w:t>5</w:t>
      </w:r>
      <w:r w:rsidR="0081262D" w:rsidRPr="000C0766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="00CE5D3B" w:rsidRPr="000C0766">
        <w:rPr>
          <w:rFonts w:ascii="Times New Roman" w:eastAsia="SimSun" w:hAnsi="Times New Roman"/>
          <w:kern w:val="3"/>
          <w:sz w:val="24"/>
          <w:szCs w:val="24"/>
        </w:rPr>
        <w:t>lub 6</w:t>
      </w:r>
      <w:r w:rsidR="00CE5D3B" w:rsidRPr="000C0766">
        <w:rPr>
          <w:rFonts w:ascii="Times New Roman" w:eastAsia="SimSun" w:hAnsi="Times New Roman"/>
          <w:color w:val="FF0000"/>
          <w:kern w:val="3"/>
          <w:sz w:val="24"/>
          <w:szCs w:val="24"/>
        </w:rPr>
        <w:t xml:space="preserve"> </w:t>
      </w:r>
      <w:r w:rsidR="006F10D2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w wysokości 0,1 </w:t>
      </w:r>
      <w:r w:rsidR="00163A69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%  wynagrodzenia,</w:t>
      </w:r>
      <w:r w:rsidR="00524CFB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z</w:t>
      </w:r>
      <w:r w:rsidR="00163A69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a każdy dzień </w:t>
      </w:r>
      <w:r w:rsidR="00524CFB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zwłoki. </w:t>
      </w:r>
    </w:p>
    <w:p w14:paraId="4A411C9A" w14:textId="77777777" w:rsidR="002F4C30" w:rsidRPr="000C0766" w:rsidRDefault="001C75BD" w:rsidP="00475EAF">
      <w:pPr>
        <w:numPr>
          <w:ilvl w:val="0"/>
          <w:numId w:val="18"/>
        </w:numPr>
        <w:tabs>
          <w:tab w:val="left" w:pos="142"/>
          <w:tab w:val="left" w:pos="284"/>
          <w:tab w:val="left" w:pos="426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nieprzedłożenie przez Wykonawcę </w:t>
      </w:r>
      <w:r w:rsidR="008C2C9D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lub podwykonawcę 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dokumentów</w:t>
      </w:r>
      <w:r w:rsidR="00095488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,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potwierdzających zatrudnienie </w:t>
      </w:r>
      <w:r w:rsidR="00095488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osób 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na podstawie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umowy o pracę</w:t>
      </w:r>
      <w:r w:rsidR="0009548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określonych w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§ 6 ust. </w:t>
      </w:r>
      <w:r w:rsidR="00E906F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10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umowy – </w:t>
      </w:r>
      <w:r w:rsidR="008031D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wysoko</w:t>
      </w:r>
      <w:r w:rsidR="00EC02F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ści 1000 zł za każdy przypadek,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</w:p>
    <w:p w14:paraId="3EF31284" w14:textId="77777777" w:rsidR="001C75BD" w:rsidRPr="000C0766" w:rsidRDefault="00DF1415" w:rsidP="00475EAF">
      <w:pPr>
        <w:numPr>
          <w:ilvl w:val="0"/>
          <w:numId w:val="18"/>
        </w:numPr>
        <w:tabs>
          <w:tab w:val="left" w:pos="142"/>
          <w:tab w:val="left" w:pos="284"/>
          <w:tab w:val="left" w:pos="426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wykonywanie czynności określonych w </w:t>
      </w:r>
      <w:r w:rsidR="002F4C30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§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6</w:t>
      </w:r>
      <w:r w:rsidR="002F4C30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ust. 8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przez osobę nie zatrudnioną na podstawie umowy o</w:t>
      </w:r>
      <w:r w:rsidR="00487AAB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pracę – w wysokości 1000 zł </w:t>
      </w:r>
      <w:r w:rsidR="002F4C30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za każdy przypadek.</w:t>
      </w:r>
      <w:r w:rsidR="001C75B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   </w:t>
      </w:r>
    </w:p>
    <w:p w14:paraId="0E1A323D" w14:textId="77777777" w:rsidR="00C336AF" w:rsidRPr="000C0766" w:rsidRDefault="006F35D8" w:rsidP="00475EAF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Suma kar umownych należnych od Wykonawcy nie może przekroczyć </w:t>
      </w:r>
      <w:r w:rsidR="00FD0A3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15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% wynagrodzenia. </w:t>
      </w:r>
      <w:r w:rsidR="00487AA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Ograniczenie nie dotyczy kar </w:t>
      </w:r>
      <w:r w:rsidR="00FD0A3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umownych </w:t>
      </w:r>
      <w:r w:rsidR="00487AA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naliczonych na podstawie ust.1 pkt.2.</w:t>
      </w:r>
    </w:p>
    <w:p w14:paraId="1E06114C" w14:textId="77777777" w:rsidR="00C336AF" w:rsidRPr="000C0766" w:rsidRDefault="006F35D8" w:rsidP="00475EAF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Termin zapłaty należności tytułem kar umownych wynosi do 3 dni od dnia doręczenia noty obciążeniowej. W razie bezskutecznego upływu terminu naliczone zostaną odsetki ustawowe</w:t>
      </w:r>
      <w:r w:rsidR="00E826D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8031D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="00E826D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za opóźnienie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.</w:t>
      </w:r>
    </w:p>
    <w:p w14:paraId="69D260DB" w14:textId="77777777" w:rsidR="00C336AF" w:rsidRPr="000C0766" w:rsidRDefault="006F35D8" w:rsidP="00475EAF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przypadku powstania szkody, Strony mają prawo dochodzenia odszkodowania przewyższającego wysokość kar umownych do wysokości rzeczywiście poniesionej szkody.</w:t>
      </w:r>
    </w:p>
    <w:p w14:paraId="46DAA001" w14:textId="77777777" w:rsidR="0022105C" w:rsidRPr="000C0766" w:rsidRDefault="006F35D8" w:rsidP="00475EAF">
      <w:pPr>
        <w:numPr>
          <w:ilvl w:val="0"/>
          <w:numId w:val="17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Zamawiający może dokonać potrącenia wymagalnych kar umownych z odsetkami</w:t>
      </w:r>
      <w:r w:rsidR="00E826D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E826D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ustawowymi za opóźnienie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wynagrodzenia Wykonawcy, składając właściwe oświadczenie.</w:t>
      </w:r>
    </w:p>
    <w:p w14:paraId="4C391629" w14:textId="77777777" w:rsidR="007D2DFE" w:rsidRPr="000C0766" w:rsidRDefault="007D2DFE" w:rsidP="008031DE">
      <w:pPr>
        <w:suppressAutoHyphens/>
        <w:autoSpaceDN w:val="0"/>
        <w:spacing w:after="0" w:line="360" w:lineRule="auto"/>
        <w:contextualSpacing/>
        <w:mirrorIndents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</w:p>
    <w:p w14:paraId="45140DE4" w14:textId="77777777" w:rsidR="008B3E94" w:rsidRPr="000C0766" w:rsidRDefault="008B3E94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15</w:t>
      </w:r>
    </w:p>
    <w:p w14:paraId="2D65CC5B" w14:textId="77777777" w:rsidR="00D83901" w:rsidRPr="000C0766" w:rsidRDefault="008B3E94" w:rsidP="00D83901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UMOWNE ODSTĄPIENIE OD UMOWY</w:t>
      </w:r>
    </w:p>
    <w:p w14:paraId="355D8172" w14:textId="77777777" w:rsidR="008B3E94" w:rsidRPr="000C0766" w:rsidRDefault="008B3E94" w:rsidP="00475EAF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Zamawiającemu przysługuje prawo odstąpienia od umowy w ciągu 30 dni od zaistnienia niżej  wymienionych okoliczności:</w:t>
      </w:r>
    </w:p>
    <w:p w14:paraId="5F3BC9B4" w14:textId="77777777" w:rsidR="008B3E94" w:rsidRPr="000C0766" w:rsidRDefault="008B3E94" w:rsidP="00475EAF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Wykonawca nie rozpoczął realizacji umowy w ciągu 14 dni od dnia przekazania </w:t>
      </w:r>
      <w:r w:rsidR="00D07BA0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terenu</w:t>
      </w:r>
      <w:r w:rsidR="003D2FF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robót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</w:p>
    <w:p w14:paraId="13B5EFAF" w14:textId="77777777" w:rsidR="006167F7" w:rsidRPr="000C0766" w:rsidRDefault="008B3E94" w:rsidP="00475EAF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Wykonawca nie realizuje z przyczyn leżących po jego stronie przedmiotu umowy</w:t>
      </w:r>
      <w:r w:rsidR="00EB4E1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 przerwa ta trwa dłużej niż 14 dni</w:t>
      </w:r>
      <w:r w:rsidR="0088047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C75D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chyba że przerwa j</w:t>
      </w:r>
      <w:r w:rsidR="0088047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est uzasadniona technologicznie</w:t>
      </w:r>
      <w:r w:rsidR="00C75D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lub jest przewidziana w harmonogramie,</w:t>
      </w:r>
    </w:p>
    <w:p w14:paraId="45B8D8A0" w14:textId="77777777" w:rsidR="008B3E94" w:rsidRPr="000C0766" w:rsidRDefault="008B3E94" w:rsidP="00475EAF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suma kar umownych przekr</w:t>
      </w:r>
      <w:r w:rsidR="007C681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oczyła kwotę </w:t>
      </w:r>
      <w:r w:rsidR="00487AA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1</w:t>
      </w:r>
      <w:r w:rsidR="00FD0A3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0</w:t>
      </w:r>
      <w:r w:rsidR="007C681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% wynagrodzenia,</w:t>
      </w:r>
    </w:p>
    <w:p w14:paraId="5F5B59F9" w14:textId="77777777" w:rsidR="00C7448F" w:rsidRPr="000C0766" w:rsidRDefault="00672417" w:rsidP="00475EAF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nieprzedłożenia </w:t>
      </w:r>
      <w:r w:rsidR="00C7448F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należytego zabezpieczenia umowy </w:t>
      </w:r>
      <w:r w:rsidR="0081262D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myśl </w:t>
      </w:r>
      <w:r w:rsidR="00C4780D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§ 1</w:t>
      </w:r>
      <w:r w:rsidR="00586A2C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3 ust.</w:t>
      </w:r>
      <w:r w:rsidR="00DF141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586A2C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4</w:t>
      </w:r>
      <w:r w:rsidR="00DF141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i 5</w:t>
      </w:r>
      <w:r w:rsidR="00C872DF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14:paraId="4E979C38" w14:textId="77777777" w:rsidR="00C7448F" w:rsidRPr="000C0766" w:rsidRDefault="00672417" w:rsidP="00475EAF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nieprzedłożenia zabezpieczenia</w:t>
      </w:r>
      <w:r w:rsidR="00C7448F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DF141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usuwania wad i usterek w myśl</w:t>
      </w:r>
      <w:r w:rsidR="00C7448F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AC6E2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§ 13 ust.</w:t>
      </w:r>
      <w:r w:rsidR="00DF141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6</w:t>
      </w:r>
      <w:r w:rsidR="00AC6E2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p w14:paraId="2950E65D" w14:textId="77777777" w:rsidR="006167F7" w:rsidRPr="000C0766" w:rsidRDefault="007C6817" w:rsidP="00475EAF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uzyskan</w:t>
      </w:r>
      <w:r w:rsidR="00F5315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a informacji</w:t>
      </w:r>
      <w:r w:rsidR="002A5B6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, iż Wykonawca pomimo </w:t>
      </w:r>
      <w:r w:rsidR="00DF141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obowiązku osobistego</w:t>
      </w:r>
      <w:r w:rsidR="00C7448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wykonania ro</w:t>
      </w:r>
      <w:r w:rsidR="00DF141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bót budowlanych wykonuje roboty</w:t>
      </w:r>
      <w:r w:rsidR="00FD17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DF141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przy</w:t>
      </w:r>
      <w:r w:rsidR="00FD17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C7448F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pomocy</w:t>
      </w:r>
      <w:r w:rsidR="00FD17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9E73CC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Podwykonawcy,</w:t>
      </w:r>
    </w:p>
    <w:p w14:paraId="1FA24558" w14:textId="77777777" w:rsidR="00824157" w:rsidRPr="000C0766" w:rsidRDefault="00DF1415" w:rsidP="00475EAF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razie bezskutecznego upływu terminu na przedłożenie zamawiającemu dokumentów potwierdzających zatrudnienie osób na umowę o pracę.</w:t>
      </w:r>
    </w:p>
    <w:p w14:paraId="2F4B065B" w14:textId="77777777" w:rsidR="00CB2218" w:rsidRPr="00DC7C05" w:rsidRDefault="00CB2218" w:rsidP="00475EAF">
      <w:pPr>
        <w:numPr>
          <w:ilvl w:val="0"/>
          <w:numId w:val="20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przypadku wskazanym w § 3 ust. 9 </w:t>
      </w:r>
      <w:r w:rsidRPr="000A1694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i</w:t>
      </w:r>
      <w:r w:rsidRPr="000A1694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A1694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>ust. 30*.</w:t>
      </w:r>
      <w:r w:rsidR="00DE29EE" w:rsidRPr="000A1694">
        <w:rPr>
          <w:rFonts w:ascii="Times New Roman" w:eastAsia="SimSun" w:hAnsi="Times New Roman"/>
          <w:i/>
          <w:kern w:val="3"/>
          <w:sz w:val="24"/>
          <w:szCs w:val="24"/>
          <w:lang w:bidi="en-US"/>
        </w:rPr>
        <w:t xml:space="preserve"> </w:t>
      </w:r>
      <w:r w:rsidR="002764E9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(</w:t>
      </w:r>
      <w:r w:rsidR="00DE29EE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w </w:t>
      </w:r>
      <w:r w:rsidR="002764E9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przypadku gdy W</w:t>
      </w:r>
      <w:r w:rsidR="00DE29EE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ykonawca będzie wykonywał przedmiot umowy przy pomocy podwykonawców</w:t>
      </w:r>
      <w:r w:rsidR="00841CC6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).</w:t>
      </w:r>
    </w:p>
    <w:p w14:paraId="6C3F8C2D" w14:textId="77777777" w:rsidR="006167F7" w:rsidRPr="000C0766" w:rsidRDefault="00ED3ABD" w:rsidP="00475EAF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Zamawiającemu przysługuje prawo odstąpienia od umowy</w:t>
      </w:r>
      <w:r w:rsidR="00E1159A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 terminie 7 dni licząc od daty bezskutecznego upływu terminów na </w:t>
      </w:r>
      <w:r w:rsidR="00D370F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wprowadzenie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kosztorysu, o któr</w:t>
      </w:r>
      <w:r w:rsidR="000B0F5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y</w:t>
      </w:r>
      <w:r w:rsidR="00D370F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m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mowa w § 6 ust. 2, pkt. 10, lit. d.</w:t>
      </w:r>
    </w:p>
    <w:p w14:paraId="5CF18040" w14:textId="77777777" w:rsidR="008B3E94" w:rsidRPr="000C0766" w:rsidRDefault="008B3E94" w:rsidP="00475EAF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wypadku odstąpienia od umowy strony obowiązują następujące zasady:</w:t>
      </w:r>
    </w:p>
    <w:p w14:paraId="37D1F24A" w14:textId="77777777" w:rsidR="008B3E94" w:rsidRPr="000C0766" w:rsidRDefault="00C11E64" w:rsidP="00475EAF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8B3E9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terminie 14 dni od daty odstąpienia od umowy Wykonawca przy udziale Zamawiającego sporządzi  inwentaryzację robót wg stanu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056F1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na dzień</w:t>
      </w:r>
      <w:r w:rsidR="00FD1768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8B3E9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odstąpienia,</w:t>
      </w:r>
    </w:p>
    <w:p w14:paraId="0C48CEF6" w14:textId="77777777" w:rsidR="008B3E94" w:rsidRPr="000C0766" w:rsidRDefault="008B3E94" w:rsidP="00475EAF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razie, gdy Wykonawca nie sporządzi inwentaryzacji, o której m</w:t>
      </w:r>
      <w:r w:rsidR="00EB4E1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owa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w pkt 1, Zamawiający może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powierzyć sporządzenie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inwentaryzacji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innej osobie i żądać zwrotu od Wykonawcy kosztów poniesionych z tego tytułu,</w:t>
      </w:r>
    </w:p>
    <w:p w14:paraId="6038712E" w14:textId="77777777" w:rsidR="008B3E94" w:rsidRPr="000C0766" w:rsidRDefault="008B3E94" w:rsidP="00475EAF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Wykonawca zabezpieczy przerwane roboty w zakresie obustronnie uzgodnionym,</w:t>
      </w:r>
    </w:p>
    <w:p w14:paraId="705AEC4A" w14:textId="77777777" w:rsidR="008B3E94" w:rsidRPr="000C0766" w:rsidRDefault="008B3E94" w:rsidP="00475EAF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koszty zabezpieczenia przerwanych robót ponosi Wykonawca, jeżeli odstąpienie od umowy następuje z przyczyn leżących po jego stronie,</w:t>
      </w:r>
    </w:p>
    <w:p w14:paraId="6B27D960" w14:textId="77777777" w:rsidR="006167F7" w:rsidRPr="000C0766" w:rsidRDefault="008B3E94" w:rsidP="00475EAF">
      <w:pPr>
        <w:numPr>
          <w:ilvl w:val="0"/>
          <w:numId w:val="21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razie, gdy Wykonawca nie zabezpieczy przerwanych robót, w sytuacji określonej </w:t>
      </w:r>
      <w:r w:rsidR="00A511B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pkt</w:t>
      </w:r>
      <w:r w:rsidR="00CF0F31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3 Zamawiający może </w:t>
      </w:r>
      <w:r w:rsidR="00A70A52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powierzyć </w:t>
      </w:r>
      <w:r w:rsidR="00413CF6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wykonanie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zabezpieczenia innej osobie i żądać zwrotu od Wykonawcy kosztów poniesionych z tego tytułu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</w:p>
    <w:p w14:paraId="72CB39DF" w14:textId="77777777" w:rsidR="006167F7" w:rsidRPr="000C0766" w:rsidRDefault="008B3E94" w:rsidP="00475EAF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 przypadku, </w:t>
      </w:r>
      <w:r w:rsidR="009E73CC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o którym mowa w ust. 1 </w:t>
      </w:r>
      <w:r w:rsidR="009E73CC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pkt. 2-7</w:t>
      </w:r>
      <w:r w:rsidR="006920A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Wykonawcy przysługuje wynagrodzenie za roboty budowlane wykonane do dnia odstąpienia, o ile zostały wykonane zgodnie</w:t>
      </w:r>
      <w:r w:rsidR="005E605C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z umową </w:t>
      </w:r>
      <w:r w:rsidR="008031D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 odebrane.</w:t>
      </w:r>
    </w:p>
    <w:p w14:paraId="797825E8" w14:textId="77777777" w:rsidR="006167F7" w:rsidRPr="000C0766" w:rsidRDefault="00282ED7" w:rsidP="00475EAF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Times New Roman" w:hAnsi="Times New Roman"/>
          <w:color w:val="000000"/>
          <w:kern w:val="3"/>
          <w:sz w:val="24"/>
          <w:szCs w:val="24"/>
          <w:lang w:bidi="en-US"/>
        </w:rPr>
        <w:t>Postanowienia ust. 3, 4</w:t>
      </w:r>
      <w:r w:rsidR="008B3E94" w:rsidRPr="000C0766">
        <w:rPr>
          <w:rFonts w:ascii="Times New Roman" w:eastAsia="Times New Roman" w:hAnsi="Times New Roman"/>
          <w:color w:val="000000"/>
          <w:kern w:val="3"/>
          <w:sz w:val="24"/>
          <w:szCs w:val="24"/>
          <w:lang w:bidi="en-US"/>
        </w:rPr>
        <w:t xml:space="preserve"> stosuje się także w sytuacji, gdy z przyczyn leżących po</w:t>
      </w:r>
      <w:r w:rsidR="008F7026" w:rsidRPr="000C0766">
        <w:rPr>
          <w:rFonts w:ascii="Times New Roman" w:eastAsia="Times New Roman" w:hAnsi="Times New Roman"/>
          <w:color w:val="000000"/>
          <w:kern w:val="3"/>
          <w:sz w:val="24"/>
          <w:szCs w:val="24"/>
          <w:lang w:bidi="en-US"/>
        </w:rPr>
        <w:t xml:space="preserve"> stronie Wykonawcy, Zamawiający</w:t>
      </w:r>
      <w:r w:rsidR="008B3E94" w:rsidRPr="000C0766">
        <w:rPr>
          <w:rFonts w:ascii="Times New Roman" w:eastAsia="Times New Roman" w:hAnsi="Times New Roman"/>
          <w:color w:val="000000"/>
          <w:kern w:val="3"/>
          <w:sz w:val="24"/>
          <w:szCs w:val="24"/>
          <w:lang w:bidi="en-US"/>
        </w:rPr>
        <w:t xml:space="preserve"> odstąpił od umowy na podstawie ustawy.</w:t>
      </w:r>
    </w:p>
    <w:p w14:paraId="115325E7" w14:textId="77777777" w:rsidR="00EB4E16" w:rsidRPr="000C0766" w:rsidRDefault="008B3E94" w:rsidP="00475EAF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razie bezskutecznego upływu terminu do zapłaty należności z tytułu poniesionych przez Zamawiające</w:t>
      </w:r>
      <w:r w:rsidR="00282ED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go kosztów, określonych w ust. 3</w:t>
      </w:r>
      <w:r w:rsidR="00413CF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pkt. 2 i 5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naliczone zostaną odsetki ustawowe</w:t>
      </w:r>
      <w:r w:rsidR="00BA31D3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8031D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="00BA31D3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 opóźnienie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.</w:t>
      </w:r>
    </w:p>
    <w:p w14:paraId="3DE1C2B2" w14:textId="77777777" w:rsidR="00E12675" w:rsidRPr="000C0766" w:rsidRDefault="008B3E94" w:rsidP="00475EAF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Zamawiający może dokonać potrąceń należności z tytułu poniesionych przez nie</w:t>
      </w:r>
      <w:r w:rsidR="00282ED7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go kosztów, określonych w ust. 3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pkt. 2 i 5 </w:t>
      </w:r>
      <w:r w:rsidR="00EB4E1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wraz z </w:t>
      </w:r>
      <w:r w:rsidR="00EB4E1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odsetkami </w:t>
      </w:r>
      <w:r w:rsidR="00C46471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ustawowymi </w:t>
      </w:r>
      <w:r w:rsidR="00BA31D3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za opóźnienie</w:t>
      </w:r>
      <w:r w:rsidR="00BA31D3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EB4E16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z wynagrodzenia Wykonawcy </w:t>
      </w:r>
      <w:r w:rsidR="00EB4E1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składając właściwe oświadczenie.</w:t>
      </w:r>
    </w:p>
    <w:p w14:paraId="18F6EDD9" w14:textId="77777777" w:rsidR="008F1E8F" w:rsidRPr="000C0766" w:rsidRDefault="00ED3ABD" w:rsidP="00475EAF">
      <w:pPr>
        <w:numPr>
          <w:ilvl w:val="0"/>
          <w:numId w:val="19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Odstąpienie od umowy powinno nastąpić na piśmie pod rygorem nieważności i zawierać uzasadnienie.</w:t>
      </w:r>
    </w:p>
    <w:p w14:paraId="540F66BD" w14:textId="77777777" w:rsidR="00282ED7" w:rsidRPr="000C0766" w:rsidRDefault="008B3E94" w:rsidP="00AF727A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§16</w:t>
      </w:r>
    </w:p>
    <w:p w14:paraId="6DE53062" w14:textId="77777777" w:rsidR="008B3E94" w:rsidRPr="000C0766" w:rsidRDefault="008B3E94" w:rsidP="008B3E94">
      <w:pPr>
        <w:suppressAutoHyphens/>
        <w:autoSpaceDN w:val="0"/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ZMIANY POSTANOWIEŃ UMOWY</w:t>
      </w:r>
    </w:p>
    <w:p w14:paraId="0C7E03A2" w14:textId="77777777" w:rsidR="006920A6" w:rsidRPr="0070508C" w:rsidRDefault="007C2B43" w:rsidP="00475EAF">
      <w:pPr>
        <w:numPr>
          <w:ilvl w:val="0"/>
          <w:numId w:val="22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Zamawiający oświadcza, i</w:t>
      </w:r>
      <w:r w:rsidR="006920A6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ż przewiduje możliwość</w:t>
      </w:r>
      <w:r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zmian umowy w stosunku do treści oferty, na podstawie której dokonano wyboru</w:t>
      </w:r>
      <w:r w:rsidR="00597917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Wykonawcy, w przypadkach wskazanych w § 3 ust. 9 </w:t>
      </w:r>
      <w:r w:rsidR="002764E9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br/>
      </w:r>
      <w:r w:rsidR="00597917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>i ust. 21 lub w razie wystąpienia okoliczności, w</w:t>
      </w:r>
      <w:r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>ymienionych w nin</w:t>
      </w:r>
      <w:r w:rsidR="006920A6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>iejszym paragrafie.</w:t>
      </w:r>
    </w:p>
    <w:p w14:paraId="595E2435" w14:textId="77777777" w:rsidR="007C2B43" w:rsidRPr="0070508C" w:rsidRDefault="00054DFA" w:rsidP="00475EAF">
      <w:pPr>
        <w:numPr>
          <w:ilvl w:val="0"/>
          <w:numId w:val="22"/>
        </w:numPr>
        <w:tabs>
          <w:tab w:val="left" w:pos="284"/>
        </w:tabs>
        <w:suppressAutoHyphens/>
        <w:autoSpaceDN w:val="0"/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Zamawiający dopuszcza możliwość zmiany terminu </w:t>
      </w:r>
      <w:r w:rsidR="006920A6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>wykonania</w:t>
      </w:r>
      <w:r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przedmiotu umowy określonego w §</w:t>
      </w:r>
      <w:r w:rsidR="006920A6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>2 ust.</w:t>
      </w:r>
      <w:r w:rsidR="00C112A3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1 </w:t>
      </w:r>
      <w:r w:rsidR="0048528F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pkt. 2, </w:t>
      </w:r>
      <w:r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 okres </w:t>
      </w:r>
      <w:r w:rsidR="006920A6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>niewykonywania przedmiotu umowy,</w:t>
      </w:r>
      <w:r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spowodowanego jedną z </w:t>
      </w:r>
      <w:r w:rsidR="00A16CCB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następujących </w:t>
      </w:r>
      <w:r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>przyczyn:</w:t>
      </w:r>
    </w:p>
    <w:p w14:paraId="0B9FF49A" w14:textId="77777777" w:rsidR="003564FD" w:rsidRPr="0070508C" w:rsidRDefault="00054DFA" w:rsidP="003564FD">
      <w:pPr>
        <w:tabs>
          <w:tab w:val="left" w:pos="284"/>
        </w:tabs>
        <w:suppressAutoHyphens/>
        <w:autoSpaceDN w:val="0"/>
        <w:spacing w:after="0" w:line="360" w:lineRule="auto"/>
        <w:ind w:right="-1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1) </w:t>
      </w:r>
      <w:r w:rsidR="003564FD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>wystąpienie</w:t>
      </w:r>
      <w:r w:rsidR="003564FD" w:rsidRPr="0070508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3564FD" w:rsidRPr="0070508C">
        <w:rPr>
          <w:rFonts w:ascii="Times New Roman" w:hAnsi="Times New Roman"/>
          <w:sz w:val="24"/>
          <w:szCs w:val="24"/>
        </w:rPr>
        <w:t xml:space="preserve">warunków atmosferycznych uniemożliwiających prawidłowe wykonanie robót </w:t>
      </w:r>
      <w:r w:rsidR="003564FD" w:rsidRPr="0070508C">
        <w:rPr>
          <w:rFonts w:ascii="Times New Roman" w:hAnsi="Times New Roman"/>
          <w:sz w:val="24"/>
          <w:szCs w:val="24"/>
        </w:rPr>
        <w:br/>
        <w:t>z powodu technologii realizacji prac objętych umową wymagającej konkretnych warunków atmosferycznych, jeżeli konieczność wykonania prac w tym okresie nie jest następstwem okoliczności, za które Wykonawca ponosi odpowiedzialność.</w:t>
      </w:r>
    </w:p>
    <w:p w14:paraId="12776847" w14:textId="77777777" w:rsidR="003564FD" w:rsidRPr="0070508C" w:rsidRDefault="003564FD" w:rsidP="003564FD">
      <w:pPr>
        <w:tabs>
          <w:tab w:val="left" w:pos="284"/>
        </w:tabs>
        <w:suppressAutoHyphens/>
        <w:autoSpaceDN w:val="0"/>
        <w:spacing w:after="0" w:line="36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70508C">
        <w:rPr>
          <w:rFonts w:ascii="Times New Roman" w:hAnsi="Times New Roman"/>
          <w:sz w:val="24"/>
          <w:szCs w:val="24"/>
        </w:rPr>
        <w:t xml:space="preserve">2) </w:t>
      </w:r>
      <w:r w:rsidR="00F708B7" w:rsidRPr="0070508C">
        <w:rPr>
          <w:rFonts w:ascii="Times New Roman" w:hAnsi="Times New Roman"/>
          <w:sz w:val="24"/>
          <w:szCs w:val="24"/>
        </w:rPr>
        <w:t>wystąpienia konieczności wykonania robót zamiennych, robót dodatkowych lub zamówień dodatkowych, które wstrzymują lub opóźni</w:t>
      </w:r>
      <w:r w:rsidR="005F59A9" w:rsidRPr="0070508C">
        <w:rPr>
          <w:rFonts w:ascii="Times New Roman" w:hAnsi="Times New Roman"/>
          <w:sz w:val="24"/>
          <w:szCs w:val="24"/>
        </w:rPr>
        <w:t>ają realizację przedmiotu umowy</w:t>
      </w:r>
      <w:r w:rsidRPr="0070508C">
        <w:rPr>
          <w:rFonts w:ascii="Times New Roman" w:hAnsi="Times New Roman"/>
          <w:sz w:val="24"/>
          <w:szCs w:val="24"/>
        </w:rPr>
        <w:t>.</w:t>
      </w:r>
    </w:p>
    <w:p w14:paraId="09E82557" w14:textId="77777777" w:rsidR="00054DFA" w:rsidRPr="0070508C" w:rsidRDefault="003564FD" w:rsidP="006920A6">
      <w:pPr>
        <w:suppressAutoHyphens/>
        <w:autoSpaceDN w:val="0"/>
        <w:spacing w:after="0" w:line="360" w:lineRule="auto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3) </w:t>
      </w:r>
      <w:r w:rsidR="00F50A8C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>prowadzonymi równolegle robotami budowlano</w:t>
      </w:r>
      <w:r w:rsidR="00C112A3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F50A8C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- </w:t>
      </w:r>
      <w:r w:rsidR="006920A6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>montażowymi przez inne podmioty, które uniemożliwiają realizację zamówienia – o okres, w którym nie była możliwa realizacja zamówienia z tego powodu potwierdzony wpisem inspektora do dziennika budowy</w:t>
      </w:r>
      <w:r w:rsidR="000A1694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</w:t>
      </w:r>
      <w:r w:rsidR="00F50A8C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</w:p>
    <w:p w14:paraId="29ED4144" w14:textId="487B0484" w:rsidR="00313BAC" w:rsidRPr="0070508C" w:rsidRDefault="003564FD" w:rsidP="003564FD">
      <w:pPr>
        <w:tabs>
          <w:tab w:val="left" w:pos="284"/>
        </w:tabs>
        <w:suppressAutoHyphens/>
        <w:autoSpaceDN w:val="0"/>
        <w:spacing w:after="0" w:line="360" w:lineRule="auto"/>
        <w:ind w:right="-1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bookmarkStart w:id="0" w:name="_Hlk54350466"/>
      <w:r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>4</w:t>
      </w:r>
      <w:r w:rsidR="00054DFA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) </w:t>
      </w:r>
      <w:r w:rsidR="00F50A8C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braku możliwości wykonania robót </w:t>
      </w:r>
      <w:r w:rsidR="00F50A8C" w:rsidRPr="0070508C">
        <w:rPr>
          <w:rFonts w:ascii="Times New Roman" w:hAnsi="Times New Roman"/>
          <w:sz w:val="24"/>
          <w:szCs w:val="24"/>
        </w:rPr>
        <w:t xml:space="preserve">ze względu na roboty prowadzone w obiekcie czynnym, użytkowanym i związane z tym trudności z udostępnieniem </w:t>
      </w:r>
      <w:r w:rsidR="005A3A35" w:rsidRPr="0070508C">
        <w:rPr>
          <w:rFonts w:ascii="Times New Roman" w:hAnsi="Times New Roman"/>
          <w:sz w:val="24"/>
          <w:szCs w:val="24"/>
        </w:rPr>
        <w:t xml:space="preserve"> terenu budowy </w:t>
      </w:r>
      <w:r w:rsidR="00F50A8C" w:rsidRPr="0070508C">
        <w:rPr>
          <w:rFonts w:ascii="Times New Roman" w:hAnsi="Times New Roman"/>
          <w:sz w:val="24"/>
          <w:szCs w:val="24"/>
        </w:rPr>
        <w:t xml:space="preserve">przez Użytkowników prowadzących działalność statutową </w:t>
      </w:r>
      <w:r w:rsidR="005A3A35" w:rsidRPr="0070508C">
        <w:rPr>
          <w:rFonts w:ascii="Times New Roman" w:hAnsi="Times New Roman"/>
          <w:sz w:val="24"/>
          <w:szCs w:val="24"/>
        </w:rPr>
        <w:t>np. rozgrywki sportowe</w:t>
      </w:r>
      <w:r w:rsidR="00F50A8C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5A3A35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o </w:t>
      </w:r>
      <w:r w:rsidR="00F50A8C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>okres, w którym nie była możliwa realizacja zamówienia z tego powodu, potwierdzony wpisem inspektora do dziennika budowy</w:t>
      </w:r>
      <w:r w:rsidR="00C93DE9" w:rsidRPr="0070508C">
        <w:rPr>
          <w:rFonts w:ascii="Times New Roman" w:eastAsia="SimSun" w:hAnsi="Times New Roman"/>
          <w:kern w:val="3"/>
          <w:sz w:val="24"/>
          <w:szCs w:val="24"/>
          <w:lang w:bidi="en-US"/>
        </w:rPr>
        <w:t>,</w:t>
      </w:r>
    </w:p>
    <w:bookmarkEnd w:id="0"/>
    <w:p w14:paraId="0DED8C32" w14:textId="77777777" w:rsidR="003564FD" w:rsidRPr="000C0766" w:rsidRDefault="003564FD" w:rsidP="00475EAF">
      <w:pPr>
        <w:numPr>
          <w:ilvl w:val="0"/>
          <w:numId w:val="22"/>
        </w:numPr>
        <w:tabs>
          <w:tab w:val="left" w:pos="284"/>
        </w:tabs>
        <w:suppressAutoHyphens/>
        <w:autoSpaceDN w:val="0"/>
        <w:spacing w:after="0" w:line="360" w:lineRule="auto"/>
        <w:ind w:left="0" w:right="-1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70508C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przypadku zmiany ustawowej stawek podatku od towarów i usług w trakcie realizacji umowy dla robót objętych przedmiotem umowy - w zakresie dotyczącym niezrealizowanej części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przedmiotu umowy wynagrodzenie zostanie zmodyfikowane proporcjonalnie do zmiany stawki podatku VAT.</w:t>
      </w:r>
    </w:p>
    <w:p w14:paraId="376EBDEB" w14:textId="77777777" w:rsidR="00906A56" w:rsidRPr="000C0766" w:rsidRDefault="008B3E94" w:rsidP="00FC00E4">
      <w:pPr>
        <w:suppressAutoHyphens/>
        <w:autoSpaceDN w:val="0"/>
        <w:spacing w:after="120" w:line="360" w:lineRule="auto"/>
        <w:ind w:left="425" w:hanging="425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17</w:t>
      </w:r>
    </w:p>
    <w:p w14:paraId="2E78BF4E" w14:textId="77777777" w:rsidR="00D83901" w:rsidRPr="000C0766" w:rsidRDefault="008B3E94" w:rsidP="00D83901">
      <w:pPr>
        <w:suppressAutoHyphens/>
        <w:autoSpaceDN w:val="0"/>
        <w:spacing w:after="0" w:line="360" w:lineRule="auto"/>
        <w:ind w:firstLine="425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ROZSTRZYGANIE SPORÓW</w:t>
      </w:r>
    </w:p>
    <w:p w14:paraId="694FF27E" w14:textId="77777777" w:rsidR="00FC00E4" w:rsidRPr="000C0766" w:rsidRDefault="008B3E94" w:rsidP="006326D3">
      <w:pPr>
        <w:suppressAutoHyphens/>
        <w:autoSpaceDN w:val="0"/>
        <w:spacing w:after="120" w:line="360" w:lineRule="auto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Ewentualne spory mogące powstać na tle realizacji niniejszej</w:t>
      </w:r>
      <w:r w:rsidR="00BA2F61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umowy rozstrzygane będą przez s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ąd</w:t>
      </w:r>
      <w:r w:rsidR="00BC5E7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miejscowo</w:t>
      </w:r>
      <w:r w:rsidR="00A401C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właściwy</w:t>
      </w:r>
      <w:r w:rsidR="00BC5E74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dla Zamawiającego.</w:t>
      </w:r>
      <w:r w:rsidR="00E1598D" w:rsidRPr="000C0766">
        <w:rPr>
          <w:rFonts w:ascii="Times New Roman" w:eastAsia="SimSun" w:hAnsi="Times New Roman"/>
          <w:b/>
          <w:color w:val="FF0000"/>
          <w:kern w:val="3"/>
          <w:sz w:val="24"/>
          <w:szCs w:val="24"/>
        </w:rPr>
        <w:t xml:space="preserve"> </w:t>
      </w:r>
    </w:p>
    <w:p w14:paraId="3B16BFD7" w14:textId="77777777" w:rsidR="00E02A59" w:rsidRPr="000C0766" w:rsidRDefault="008B3E94" w:rsidP="000E3C95">
      <w:pPr>
        <w:suppressAutoHyphens/>
        <w:autoSpaceDN w:val="0"/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§ 1</w:t>
      </w:r>
      <w:r w:rsidR="00C93DE9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8</w:t>
      </w:r>
    </w:p>
    <w:p w14:paraId="72CA5C71" w14:textId="77777777" w:rsidR="00D83901" w:rsidRPr="000C0766" w:rsidRDefault="008B3E94" w:rsidP="008F1E8F">
      <w:pPr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  <w:lang w:bidi="en-US"/>
        </w:rPr>
        <w:t>POSTANOWIENIA KOŃCOWE</w:t>
      </w:r>
    </w:p>
    <w:p w14:paraId="584943E0" w14:textId="77777777" w:rsidR="00BA7C03" w:rsidRPr="000C0766" w:rsidRDefault="008B3E94" w:rsidP="00001945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sprawach nieuregulowanych umową mają zastosowanie przepisy Kodeksu Cywilnego i ustawy Prawo Zamówień Publicznych.</w:t>
      </w:r>
    </w:p>
    <w:p w14:paraId="0DBDC6B7" w14:textId="77777777" w:rsidR="00666888" w:rsidRPr="00DC7C05" w:rsidRDefault="008B3E94" w:rsidP="00B70774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Integralną część umowy stanowi: Specyfikacja</w:t>
      </w:r>
      <w:r w:rsidR="000B0F5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Istotnych Warunków Zamówienia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, oferta </w:t>
      </w:r>
      <w:r w:rsidRPr="00DC7C05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wykonawcy, </w:t>
      </w:r>
      <w:r w:rsidR="000939C2" w:rsidRPr="00DC7C05">
        <w:rPr>
          <w:rFonts w:ascii="Times New Roman" w:hAnsi="Times New Roman"/>
          <w:color w:val="000000"/>
          <w:sz w:val="24"/>
          <w:szCs w:val="24"/>
        </w:rPr>
        <w:t>kosztorys</w:t>
      </w:r>
      <w:r w:rsidR="0032727B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, </w:t>
      </w:r>
      <w:r w:rsidR="00C17B95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umowa konsorcjum</w:t>
      </w:r>
      <w:r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/ ws</w:t>
      </w:r>
      <w:r w:rsidR="0026316D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półpracy</w:t>
      </w:r>
      <w:r w:rsidR="00C17B95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/</w:t>
      </w:r>
      <w:r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*</w:t>
      </w:r>
      <w:r w:rsidR="00666888" w:rsidRPr="00DC7C05">
        <w:rPr>
          <w:rFonts w:ascii="Times New Roman" w:hAnsi="Times New Roman"/>
          <w:sz w:val="24"/>
          <w:szCs w:val="24"/>
        </w:rPr>
        <w:t xml:space="preserve">, </w:t>
      </w:r>
      <w:r w:rsidR="00666888" w:rsidRPr="00DC7C05">
        <w:rPr>
          <w:rFonts w:ascii="Times New Roman" w:eastAsia="Times New Roman" w:hAnsi="Times New Roman"/>
          <w:sz w:val="24"/>
          <w:szCs w:val="24"/>
          <w:lang w:bidi="en-US"/>
        </w:rPr>
        <w:t>zmiany opisu przedmiotu zamówienia dokonane w trakcie procedury przetargowej</w:t>
      </w:r>
      <w:r w:rsidR="00822CC0" w:rsidRPr="00DC7C05">
        <w:rPr>
          <w:rFonts w:ascii="Times New Roman" w:eastAsia="Times New Roman" w:hAnsi="Times New Roman"/>
          <w:sz w:val="24"/>
          <w:szCs w:val="24"/>
          <w:lang w:bidi="en-US"/>
        </w:rPr>
        <w:t>*</w:t>
      </w:r>
      <w:r w:rsidR="00666888" w:rsidRPr="00DC7C05">
        <w:rPr>
          <w:rFonts w:ascii="Times New Roman" w:eastAsia="Times New Roman" w:hAnsi="Times New Roman"/>
          <w:sz w:val="24"/>
          <w:szCs w:val="24"/>
          <w:lang w:bidi="en-US"/>
        </w:rPr>
        <w:t xml:space="preserve"> - w wersji elektronicznej.</w:t>
      </w:r>
    </w:p>
    <w:p w14:paraId="447D01E5" w14:textId="77777777" w:rsidR="00BA7C03" w:rsidRPr="000C0766" w:rsidRDefault="00666888" w:rsidP="00B70774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 w:rsidRPr="000C0766">
        <w:rPr>
          <w:rFonts w:ascii="Times New Roman" w:eastAsia="Times New Roman" w:hAnsi="Times New Roman"/>
          <w:sz w:val="24"/>
          <w:szCs w:val="24"/>
        </w:rPr>
        <w:t>Załączniki do umowy stanowi</w:t>
      </w:r>
      <w:r w:rsidR="00C14034" w:rsidRPr="000C0766">
        <w:rPr>
          <w:rFonts w:ascii="Times New Roman" w:eastAsia="Times New Roman" w:hAnsi="Times New Roman"/>
          <w:sz w:val="24"/>
          <w:szCs w:val="24"/>
        </w:rPr>
        <w:t>ą</w:t>
      </w:r>
      <w:r w:rsidRPr="000C0766">
        <w:rPr>
          <w:rFonts w:ascii="Times New Roman" w:eastAsia="Times New Roman" w:hAnsi="Times New Roman"/>
          <w:sz w:val="24"/>
          <w:szCs w:val="24"/>
        </w:rPr>
        <w:t xml:space="preserve">: </w:t>
      </w:r>
    </w:p>
    <w:p w14:paraId="0ABE7680" w14:textId="77777777" w:rsidR="00666888" w:rsidRPr="00DC7C05" w:rsidRDefault="00AC6463" w:rsidP="00475EAF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66688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Harmonogram –</w:t>
      </w:r>
      <w:r w:rsidR="003244D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</w:t>
      </w:r>
      <w:r w:rsidR="00666888" w:rsidRPr="00DC7C05">
        <w:rPr>
          <w:rFonts w:ascii="Times New Roman" w:eastAsia="SimSun" w:hAnsi="Times New Roman"/>
          <w:kern w:val="3"/>
          <w:sz w:val="24"/>
          <w:szCs w:val="24"/>
          <w:lang w:bidi="en-US"/>
        </w:rPr>
        <w:t>załącznik nr 1</w:t>
      </w:r>
    </w:p>
    <w:p w14:paraId="47D4CAD7" w14:textId="77777777" w:rsidR="00666888" w:rsidRPr="00C93DE9" w:rsidRDefault="00AC6463" w:rsidP="00475EAF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66888" w:rsidRPr="00C93DE9">
        <w:rPr>
          <w:rFonts w:ascii="Times New Roman" w:eastAsia="Times New Roman" w:hAnsi="Times New Roman"/>
          <w:sz w:val="24"/>
          <w:szCs w:val="24"/>
        </w:rPr>
        <w:t>Wzór oświadczenia podwykonawcy – załącznik nr 2</w:t>
      </w:r>
    </w:p>
    <w:p w14:paraId="497678BD" w14:textId="77777777" w:rsidR="00666888" w:rsidRPr="00DC7C05" w:rsidRDefault="00AD12EB" w:rsidP="00475EAF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666888" w:rsidRPr="00DC7C05">
        <w:rPr>
          <w:rFonts w:ascii="Times New Roman" w:eastAsia="Times New Roman" w:hAnsi="Times New Roman"/>
          <w:sz w:val="24"/>
          <w:szCs w:val="24"/>
        </w:rPr>
        <w:t xml:space="preserve">Wzór zestawienia zbiorczego faktur Podwykonawcy – załącznik nr 3 </w:t>
      </w:r>
    </w:p>
    <w:p w14:paraId="6102D44F" w14:textId="77777777" w:rsidR="0081060D" w:rsidRDefault="00AC6463" w:rsidP="00475EAF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81060D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Książka Obmiaru Robót</w:t>
      </w:r>
      <w:r w:rsidR="0081060D" w:rsidRPr="000C0766">
        <w:rPr>
          <w:rFonts w:ascii="Times New Roman" w:eastAsia="SimSun" w:hAnsi="Times New Roman"/>
          <w:i/>
          <w:color w:val="FF0000"/>
          <w:kern w:val="3"/>
          <w:sz w:val="24"/>
          <w:szCs w:val="24"/>
          <w:lang w:bidi="en-US"/>
        </w:rPr>
        <w:t xml:space="preserve"> </w:t>
      </w:r>
      <w:r w:rsidR="00436417">
        <w:rPr>
          <w:rFonts w:ascii="Times New Roman" w:eastAsia="SimSun" w:hAnsi="Times New Roman"/>
          <w:kern w:val="3"/>
          <w:sz w:val="24"/>
          <w:szCs w:val="24"/>
          <w:lang w:bidi="en-US"/>
        </w:rPr>
        <w:t>– załącznik nr 4</w:t>
      </w:r>
    </w:p>
    <w:p w14:paraId="4497B8E2" w14:textId="77777777" w:rsidR="00AC6463" w:rsidRPr="00C93DE9" w:rsidRDefault="00AC6463" w:rsidP="00AD12EB">
      <w:pPr>
        <w:numPr>
          <w:ilvl w:val="0"/>
          <w:numId w:val="35"/>
        </w:numPr>
        <w:tabs>
          <w:tab w:val="left" w:pos="284"/>
        </w:tabs>
        <w:suppressAutoHyphens/>
        <w:autoSpaceDN w:val="0"/>
        <w:spacing w:after="0" w:line="360" w:lineRule="auto"/>
        <w:ind w:left="142" w:right="57" w:hanging="142"/>
        <w:contextualSpacing/>
        <w:mirrorIndents/>
        <w:jc w:val="both"/>
        <w:rPr>
          <w:rFonts w:ascii="Times New Roman" w:eastAsia="SimSun" w:hAnsi="Times New Roman"/>
          <w:kern w:val="3"/>
          <w:sz w:val="24"/>
          <w:szCs w:val="24"/>
          <w:lang w:bidi="en-US"/>
        </w:rPr>
      </w:pPr>
      <w:r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Oświadczenie Wykonawcy/Podwykonawcy odnośnie zatrudnienia osób na umowę o pracę</w:t>
      </w:r>
      <w:r w:rsidR="005F1FC3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załącznik nr 6.</w:t>
      </w:r>
    </w:p>
    <w:p w14:paraId="0B9C9C4F" w14:textId="77777777" w:rsidR="00AF5BAD" w:rsidRDefault="00676034" w:rsidP="000A6D0D">
      <w:pPr>
        <w:numPr>
          <w:ilvl w:val="0"/>
          <w:numId w:val="3"/>
        </w:numPr>
        <w:tabs>
          <w:tab w:val="left" w:pos="284"/>
        </w:tabs>
        <w:suppressAutoHyphens/>
        <w:autoSpaceDN w:val="0"/>
        <w:spacing w:after="0" w:line="360" w:lineRule="auto"/>
        <w:ind w:left="0" w:right="57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="00A401C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Wszystkie zmiany </w:t>
      </w:r>
      <w:r w:rsidR="00C17B9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umowy wymagają formy </w:t>
      </w:r>
      <w:r w:rsidR="00C17B9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pisemnej </w:t>
      </w:r>
      <w:r w:rsidR="0006254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(aneks</w:t>
      </w:r>
      <w:r w:rsidR="00C17B95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do umowy</w:t>
      </w:r>
      <w:r w:rsidR="00062548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>)</w:t>
      </w:r>
      <w:r w:rsidR="00A401CE" w:rsidRPr="000C0766">
        <w:rPr>
          <w:rFonts w:ascii="Times New Roman" w:eastAsia="SimSun" w:hAnsi="Times New Roman"/>
          <w:kern w:val="3"/>
          <w:sz w:val="24"/>
          <w:szCs w:val="24"/>
          <w:lang w:bidi="en-US"/>
        </w:rPr>
        <w:t xml:space="preserve"> pod</w:t>
      </w:r>
      <w:r w:rsidR="00A401CE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rygorem nieważności, za wyjątkiem zmian wymienionych w </w:t>
      </w:r>
      <w:r w:rsidR="00A401CE" w:rsidRPr="000C0766">
        <w:rPr>
          <w:rFonts w:ascii="Times New Roman" w:eastAsia="SimSun" w:hAnsi="Times New Roman"/>
          <w:kern w:val="3"/>
          <w:sz w:val="24"/>
          <w:szCs w:val="24"/>
        </w:rPr>
        <w:t>§</w:t>
      </w:r>
      <w:r w:rsidR="00062548" w:rsidRPr="000C0766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="007F633F" w:rsidRPr="000C0766">
        <w:rPr>
          <w:rFonts w:ascii="Times New Roman" w:eastAsia="SimSun" w:hAnsi="Times New Roman"/>
          <w:kern w:val="3"/>
          <w:sz w:val="24"/>
          <w:szCs w:val="24"/>
        </w:rPr>
        <w:t>2 ust.</w:t>
      </w:r>
      <w:r w:rsidR="00C17B95" w:rsidRPr="000C0766">
        <w:rPr>
          <w:rFonts w:ascii="Times New Roman" w:eastAsia="SimSun" w:hAnsi="Times New Roman"/>
          <w:kern w:val="3"/>
          <w:sz w:val="24"/>
          <w:szCs w:val="24"/>
        </w:rPr>
        <w:t xml:space="preserve"> </w:t>
      </w:r>
      <w:r w:rsidR="007F633F" w:rsidRPr="000C0766">
        <w:rPr>
          <w:rFonts w:ascii="Times New Roman" w:eastAsia="SimSun" w:hAnsi="Times New Roman"/>
          <w:kern w:val="3"/>
          <w:sz w:val="24"/>
          <w:szCs w:val="24"/>
        </w:rPr>
        <w:t>5</w:t>
      </w:r>
      <w:r w:rsidR="00C17B95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i</w:t>
      </w:r>
      <w:r w:rsidR="00A401CE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</w:t>
      </w:r>
      <w:r w:rsidR="007F633F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§</w:t>
      </w:r>
      <w:r w:rsidR="00062548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 xml:space="preserve"> </w:t>
      </w:r>
      <w:r w:rsidR="00A401CE" w:rsidRPr="000C0766">
        <w:rPr>
          <w:rFonts w:ascii="Times New Roman" w:eastAsia="SimSun" w:hAnsi="Times New Roman"/>
          <w:color w:val="000000"/>
          <w:kern w:val="3"/>
          <w:sz w:val="24"/>
          <w:szCs w:val="24"/>
        </w:rPr>
        <w:t>5 umowy.</w:t>
      </w:r>
    </w:p>
    <w:p w14:paraId="12252CE3" w14:textId="77777777" w:rsidR="005F1FC3" w:rsidRPr="000C0766" w:rsidRDefault="005F1FC3" w:rsidP="00AD12EB">
      <w:pPr>
        <w:tabs>
          <w:tab w:val="left" w:pos="284"/>
        </w:tabs>
        <w:suppressAutoHyphens/>
        <w:autoSpaceDN w:val="0"/>
        <w:spacing w:after="0" w:line="360" w:lineRule="auto"/>
        <w:ind w:right="57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</w:p>
    <w:p w14:paraId="55F7B928" w14:textId="77777777" w:rsidR="00C24FC8" w:rsidRDefault="00C24FC8" w:rsidP="008F1E8F">
      <w:pPr>
        <w:tabs>
          <w:tab w:val="left" w:pos="425"/>
        </w:tabs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</w:p>
    <w:p w14:paraId="6D636429" w14:textId="77777777" w:rsidR="00412909" w:rsidRDefault="00412909" w:rsidP="008F1E8F">
      <w:pPr>
        <w:tabs>
          <w:tab w:val="left" w:pos="425"/>
        </w:tabs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</w:p>
    <w:p w14:paraId="3737BE0F" w14:textId="7CD408D2" w:rsidR="00D83901" w:rsidRPr="000C0766" w:rsidRDefault="008B3E94" w:rsidP="008F1E8F">
      <w:pPr>
        <w:tabs>
          <w:tab w:val="left" w:pos="425"/>
        </w:tabs>
        <w:spacing w:before="120" w:after="0" w:line="360" w:lineRule="auto"/>
        <w:contextualSpacing/>
        <w:mirrorIndents/>
        <w:jc w:val="center"/>
        <w:rPr>
          <w:rFonts w:ascii="Times New Roman" w:eastAsia="SimSun" w:hAnsi="Times New Roman"/>
          <w:b/>
          <w:color w:val="000000"/>
          <w:kern w:val="3"/>
          <w:sz w:val="24"/>
          <w:szCs w:val="24"/>
        </w:rPr>
      </w:pPr>
      <w:r w:rsidRPr="000C0766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 xml:space="preserve">§ </w:t>
      </w:r>
      <w:r w:rsidR="00AC6463">
        <w:rPr>
          <w:rFonts w:ascii="Times New Roman" w:eastAsia="SimSun" w:hAnsi="Times New Roman"/>
          <w:b/>
          <w:color w:val="000000"/>
          <w:kern w:val="3"/>
          <w:sz w:val="24"/>
          <w:szCs w:val="24"/>
        </w:rPr>
        <w:t>19</w:t>
      </w:r>
    </w:p>
    <w:p w14:paraId="708304C3" w14:textId="77777777" w:rsidR="00BC48DB" w:rsidRPr="000C0766" w:rsidRDefault="00BC48DB" w:rsidP="00BC48DB">
      <w:pPr>
        <w:numPr>
          <w:ilvl w:val="3"/>
          <w:numId w:val="3"/>
        </w:numPr>
        <w:spacing w:after="0" w:line="360" w:lineRule="auto"/>
        <w:ind w:left="426" w:hanging="426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Strony ustalają adres do korespondencji, w tym doręczania oświadczeń woli stron:</w:t>
      </w:r>
    </w:p>
    <w:p w14:paraId="6D5A9955" w14:textId="77777777" w:rsidR="00BC48DB" w:rsidRPr="000C0766" w:rsidRDefault="00BC48DB" w:rsidP="00475EAF">
      <w:pPr>
        <w:numPr>
          <w:ilvl w:val="0"/>
          <w:numId w:val="23"/>
        </w:numPr>
        <w:spacing w:after="0" w:line="360" w:lineRule="auto"/>
        <w:ind w:left="709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Zamawi</w:t>
      </w:r>
      <w:r w:rsidR="00C17B9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ający – Urząd Miasta Rzeszowa – W</w:t>
      </w:r>
      <w:r w:rsidR="0032693A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ydział Inwestycji, </w:t>
      </w:r>
      <w:r w:rsidR="00AD12EB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ul.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Rynek 12,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  <w:t xml:space="preserve">35-064  Rzeszów, e mail&gt; </w:t>
      </w:r>
      <w:hyperlink r:id="rId8" w:history="1">
        <w:r w:rsidRPr="000C0766">
          <w:rPr>
            <w:rStyle w:val="Hipercze"/>
            <w:rFonts w:ascii="Times New Roman" w:eastAsia="SimSun" w:hAnsi="Times New Roman"/>
            <w:color w:val="000000"/>
            <w:kern w:val="3"/>
            <w:sz w:val="24"/>
            <w:szCs w:val="24"/>
            <w:u w:val="none"/>
            <w:lang w:bidi="en-US"/>
          </w:rPr>
          <w:t>wi@erzeszow.pl</w:t>
        </w:r>
      </w:hyperlink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,</w:t>
      </w:r>
    </w:p>
    <w:p w14:paraId="47B952AE" w14:textId="77777777" w:rsidR="00BC48DB" w:rsidRPr="000C0766" w:rsidRDefault="00923405" w:rsidP="00475EAF">
      <w:pPr>
        <w:numPr>
          <w:ilvl w:val="0"/>
          <w:numId w:val="23"/>
        </w:numPr>
        <w:tabs>
          <w:tab w:val="left" w:pos="284"/>
        </w:tabs>
        <w:spacing w:after="0" w:line="360" w:lineRule="auto"/>
        <w:ind w:left="426" w:hanging="142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Wykonawca - </w:t>
      </w:r>
      <w:r w:rsidRPr="000C0766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………………</w:t>
      </w:r>
      <w:r w:rsidR="00BC48DB" w:rsidRPr="000C0766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……………………………</w:t>
      </w:r>
      <w:r w:rsidR="00BC48DB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e-mail. </w:t>
      </w:r>
      <w:r w:rsidR="00BC48DB" w:rsidRPr="000C0766">
        <w:rPr>
          <w:rFonts w:ascii="Times New Roman" w:eastAsia="SimSun" w:hAnsi="Times New Roman"/>
          <w:color w:val="FF0000"/>
          <w:kern w:val="3"/>
          <w:sz w:val="24"/>
          <w:szCs w:val="24"/>
          <w:lang w:bidi="en-US"/>
        </w:rPr>
        <w:t>………………….</w:t>
      </w:r>
    </w:p>
    <w:p w14:paraId="2BA5C058" w14:textId="77777777" w:rsidR="00BC48DB" w:rsidRPr="000C0766" w:rsidRDefault="00BC48DB" w:rsidP="00001945">
      <w:pPr>
        <w:numPr>
          <w:ilvl w:val="3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Każda zmiana adresu, określonego w ust.1 wymaga pisemnego poinformowania drugiej strony.</w:t>
      </w:r>
    </w:p>
    <w:p w14:paraId="10D0AF5C" w14:textId="77777777" w:rsidR="00BC48DB" w:rsidRPr="000C0766" w:rsidRDefault="00BC48DB" w:rsidP="00001945">
      <w:pPr>
        <w:numPr>
          <w:ilvl w:val="3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W razie niepoinformowania o zmianie adresu, doręczenie korespondencji pod dotychczasowy adres ma skutek doręczenia.</w:t>
      </w:r>
    </w:p>
    <w:p w14:paraId="30E42986" w14:textId="77777777" w:rsidR="00E1598D" w:rsidRPr="000C0766" w:rsidRDefault="00BC48DB" w:rsidP="004754DB">
      <w:pPr>
        <w:numPr>
          <w:ilvl w:val="3"/>
          <w:numId w:val="3"/>
        </w:numPr>
        <w:tabs>
          <w:tab w:val="left" w:pos="284"/>
        </w:tabs>
        <w:spacing w:after="0" w:line="360" w:lineRule="auto"/>
        <w:ind w:left="0" w:firstLine="0"/>
        <w:contextualSpacing/>
        <w:mirrorIndents/>
        <w:jc w:val="both"/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</w:pP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Strony uzgadniają sposób kontaktu formalnego drogą pocztową na adresy podane w ust. 1  oraz sposób kontaktu bieżącego w ramach koordynacji procesu realizacji umowy drogą </w:t>
      </w:r>
      <w:r w:rsidR="00C17B9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br/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e</w:t>
      </w:r>
      <w:r w:rsidR="00C17B95"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 xml:space="preserve"> </w:t>
      </w:r>
      <w:r w:rsidRPr="000C0766">
        <w:rPr>
          <w:rFonts w:ascii="Times New Roman" w:eastAsia="SimSun" w:hAnsi="Times New Roman"/>
          <w:color w:val="000000"/>
          <w:kern w:val="3"/>
          <w:sz w:val="24"/>
          <w:szCs w:val="24"/>
          <w:lang w:bidi="en-US"/>
        </w:rPr>
        <w:t>- mailową na adresy podane w ust. 1.</w:t>
      </w:r>
    </w:p>
    <w:p w14:paraId="3C19CFFF" w14:textId="77777777" w:rsidR="00C14034" w:rsidRPr="000C0766" w:rsidRDefault="000E3C95" w:rsidP="00C14034">
      <w:pPr>
        <w:tabs>
          <w:tab w:val="center" w:pos="4535"/>
          <w:tab w:val="left" w:pos="7155"/>
        </w:tabs>
        <w:spacing w:after="0" w:line="360" w:lineRule="auto"/>
        <w:contextualSpacing/>
        <w:mirrorIndents/>
        <w:jc w:val="center"/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u w:color="FFFFFF"/>
        </w:rPr>
        <w:t>§ 2</w:t>
      </w:r>
      <w:r w:rsidR="00AC6463">
        <w:rPr>
          <w:rFonts w:ascii="Times New Roman" w:eastAsia="SimSun" w:hAnsi="Times New Roman"/>
          <w:b/>
          <w:bCs/>
          <w:color w:val="000000"/>
          <w:kern w:val="1"/>
          <w:sz w:val="24"/>
          <w:szCs w:val="24"/>
          <w:u w:color="FFFFFF"/>
        </w:rPr>
        <w:t>0</w:t>
      </w:r>
    </w:p>
    <w:p w14:paraId="454D4D11" w14:textId="77777777" w:rsidR="003646A2" w:rsidRPr="000C0766" w:rsidRDefault="003646A2" w:rsidP="00C17B95">
      <w:pPr>
        <w:tabs>
          <w:tab w:val="center" w:pos="4535"/>
          <w:tab w:val="left" w:pos="7155"/>
        </w:tabs>
        <w:spacing w:after="0" w:line="360" w:lineRule="auto"/>
        <w:contextualSpacing/>
        <w:mirrorIndents/>
        <w:rPr>
          <w:rFonts w:ascii="Times New Roman" w:eastAsia="Times New Roman" w:hAnsi="Times New Roman"/>
          <w:color w:val="000000"/>
          <w:kern w:val="24"/>
          <w:sz w:val="24"/>
          <w:szCs w:val="24"/>
          <w:u w:color="FFFFFF"/>
          <w:lang w:eastAsia="ar-SA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Umowę sporządzono w </w:t>
      </w:r>
      <w:r w:rsidR="00923405"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>3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egz., w tym </w:t>
      </w:r>
      <w:r w:rsidR="00923405"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>2</w:t>
      </w:r>
      <w:r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 xml:space="preserve"> e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gz.</w:t>
      </w:r>
      <w:r w:rsidR="00357137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dla Zamawiającego i </w:t>
      </w:r>
      <w:r w:rsidR="00F24DAB" w:rsidRPr="000C0766">
        <w:rPr>
          <w:rFonts w:ascii="Times New Roman" w:eastAsia="SimSun" w:hAnsi="Times New Roman"/>
          <w:kern w:val="24"/>
          <w:sz w:val="24"/>
          <w:szCs w:val="24"/>
          <w:u w:color="FFFFFF"/>
        </w:rPr>
        <w:t>1</w:t>
      </w:r>
      <w:r w:rsidR="00357137"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 xml:space="preserve"> egz. dla 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Wykonawcy.</w:t>
      </w:r>
    </w:p>
    <w:p w14:paraId="41926070" w14:textId="77777777" w:rsidR="00AF5BAD" w:rsidRPr="000C0766" w:rsidRDefault="00AF5BAD" w:rsidP="00EB2FBA">
      <w:pPr>
        <w:shd w:val="clear" w:color="auto" w:fill="FFFFFF"/>
        <w:tabs>
          <w:tab w:val="left" w:pos="1843"/>
        </w:tabs>
        <w:suppressAutoHyphens/>
        <w:spacing w:after="0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  <w:u w:color="FFFFFF"/>
        </w:rPr>
      </w:pPr>
    </w:p>
    <w:p w14:paraId="278A8BAB" w14:textId="77777777" w:rsidR="003646A2" w:rsidRPr="00C93DE9" w:rsidRDefault="003646A2" w:rsidP="003646A2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kern w:val="24"/>
          <w:sz w:val="24"/>
          <w:szCs w:val="24"/>
          <w:u w:color="FFFFFF"/>
        </w:rPr>
      </w:pPr>
      <w:r w:rsidRPr="00C93DE9">
        <w:rPr>
          <w:rFonts w:ascii="Times New Roman" w:eastAsia="SimSun" w:hAnsi="Times New Roman"/>
          <w:i/>
          <w:kern w:val="24"/>
          <w:sz w:val="24"/>
          <w:szCs w:val="24"/>
          <w:u w:color="FFFFFF"/>
        </w:rPr>
        <w:t xml:space="preserve"> * niepotrzebne skreślić</w:t>
      </w:r>
    </w:p>
    <w:p w14:paraId="091CF6F1" w14:textId="77777777" w:rsidR="00C17B95" w:rsidRPr="000C0766" w:rsidRDefault="00C17B95" w:rsidP="00EB2FBA">
      <w:pPr>
        <w:shd w:val="clear" w:color="auto" w:fill="FFFFFF"/>
        <w:tabs>
          <w:tab w:val="left" w:pos="1843"/>
        </w:tabs>
        <w:suppressAutoHyphens/>
        <w:spacing w:after="0"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</w:pPr>
    </w:p>
    <w:p w14:paraId="373A2A88" w14:textId="77777777" w:rsidR="00C17B95" w:rsidRPr="000C0766" w:rsidRDefault="003646A2" w:rsidP="004754DB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</w:pPr>
      <w:r w:rsidRPr="000C0766"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  <w:t xml:space="preserve">          Z</w:t>
      </w:r>
      <w:r w:rsidR="004754DB" w:rsidRPr="000C0766"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  <w:t>AMAWIAJĄCY:</w:t>
      </w:r>
      <w:r w:rsidR="004754DB" w:rsidRPr="000C0766"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  <w:tab/>
      </w:r>
      <w:r w:rsidR="004754DB" w:rsidRPr="000C0766"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  <w:tab/>
      </w:r>
      <w:r w:rsidR="004754DB" w:rsidRPr="000C0766"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  <w:tab/>
      </w:r>
      <w:r w:rsidR="004754DB" w:rsidRPr="000C0766"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  <w:tab/>
      </w:r>
      <w:r w:rsidR="004754DB" w:rsidRPr="000C0766"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  <w:tab/>
      </w:r>
      <w:r w:rsidR="004754DB" w:rsidRPr="000C0766"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  <w:tab/>
        <w:t>WYKONAWCA:</w:t>
      </w:r>
    </w:p>
    <w:p w14:paraId="4D7E78F9" w14:textId="77777777" w:rsidR="00410793" w:rsidRPr="000C0766" w:rsidRDefault="00410793" w:rsidP="003646A2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</w:pPr>
    </w:p>
    <w:p w14:paraId="07F3D2EF" w14:textId="77777777" w:rsidR="00410793" w:rsidRPr="000C0766" w:rsidRDefault="00410793" w:rsidP="003646A2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b/>
          <w:color w:val="000000"/>
          <w:kern w:val="24"/>
          <w:sz w:val="24"/>
          <w:szCs w:val="24"/>
          <w:u w:color="FFFFFF"/>
        </w:rPr>
      </w:pPr>
    </w:p>
    <w:p w14:paraId="2FEFD292" w14:textId="77777777" w:rsidR="00C17B95" w:rsidRPr="000C0766" w:rsidRDefault="003646A2" w:rsidP="004754DB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Times New Roman" w:hAnsi="Times New Roman"/>
          <w:color w:val="000000"/>
          <w:kern w:val="24"/>
          <w:sz w:val="24"/>
          <w:szCs w:val="24"/>
          <w:u w:color="FFFFFF"/>
          <w:lang w:eastAsia="ar-SA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>………………………………..</w:t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ab/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ab/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ab/>
      </w: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  <w:u w:color="FFFFFF"/>
        </w:rPr>
        <w:tab/>
        <w:t>…………………………………</w:t>
      </w:r>
    </w:p>
    <w:p w14:paraId="1E6E0A46" w14:textId="77777777" w:rsidR="005D67D8" w:rsidRPr="000C0766" w:rsidRDefault="005D67D8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7E8CF418" w14:textId="77777777" w:rsidR="00313BAC" w:rsidRPr="000C0766" w:rsidRDefault="00313BAC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007D46AA" w14:textId="77777777" w:rsidR="00D83901" w:rsidRDefault="00D83901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610CAAAB" w14:textId="77777777" w:rsidR="00C93DE9" w:rsidRDefault="00C93DE9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3DFC43D4" w14:textId="77777777" w:rsidR="00C93DE9" w:rsidRDefault="00C93DE9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11C2FBED" w14:textId="77777777" w:rsidR="00C93DE9" w:rsidRDefault="00C93DE9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004779C2" w14:textId="77777777" w:rsidR="00C93DE9" w:rsidRDefault="00C93DE9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5116C5F7" w14:textId="77777777" w:rsidR="00C93DE9" w:rsidRDefault="00C93DE9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71B5814D" w14:textId="77777777" w:rsidR="00C93DE9" w:rsidRDefault="00C93DE9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5B2E56C4" w14:textId="77777777" w:rsidR="00C93DE9" w:rsidRDefault="00C93DE9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1BC37758" w14:textId="77777777" w:rsidR="00022B0D" w:rsidRDefault="00022B0D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34C63227" w14:textId="77777777" w:rsidR="00894E4C" w:rsidRDefault="00894E4C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327ECB13" w14:textId="77777777" w:rsidR="00894E4C" w:rsidRDefault="00894E4C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454167A0" w14:textId="77777777" w:rsidR="00894E4C" w:rsidRDefault="00894E4C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79314927" w14:textId="77777777" w:rsidR="00894E4C" w:rsidRDefault="00894E4C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72D049D0" w14:textId="77777777" w:rsidR="00894E4C" w:rsidRDefault="00894E4C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3BAC9917" w14:textId="77777777" w:rsidR="00894E4C" w:rsidRDefault="00894E4C" w:rsidP="0002669E">
      <w:pPr>
        <w:spacing w:after="0" w:line="360" w:lineRule="auto"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6779C9D1" w14:textId="77777777" w:rsidR="004A40D9" w:rsidRPr="004A40D9" w:rsidRDefault="004A40D9" w:rsidP="004A40D9">
      <w:pPr>
        <w:shd w:val="clear" w:color="auto" w:fill="FFFFFF"/>
        <w:tabs>
          <w:tab w:val="left" w:pos="1843"/>
        </w:tabs>
        <w:suppressAutoHyphens/>
        <w:spacing w:after="0" w:line="240" w:lineRule="auto"/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</w:pPr>
      <w:r w:rsidRPr="004A40D9"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  <w:t xml:space="preserve">Harmonogram - </w:t>
      </w:r>
      <w:r w:rsidRPr="004A40D9">
        <w:rPr>
          <w:rFonts w:ascii="Times New Roman" w:eastAsia="SimSun" w:hAnsi="Times New Roman"/>
          <w:b/>
          <w:color w:val="000000"/>
          <w:kern w:val="24"/>
          <w:sz w:val="24"/>
          <w:szCs w:val="24"/>
          <w:lang w:eastAsia="pl-PL"/>
        </w:rPr>
        <w:t>Załącznik nr</w:t>
      </w:r>
      <w:r w:rsidRPr="004A40D9"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  <w:t xml:space="preserve"> 1 do umowy nr ……………………… z dnia ………………………</w:t>
      </w:r>
    </w:p>
    <w:p w14:paraId="4640352F" w14:textId="77777777" w:rsidR="004A40D9" w:rsidRPr="004A40D9" w:rsidRDefault="004A40D9" w:rsidP="004A40D9">
      <w:pPr>
        <w:shd w:val="clear" w:color="auto" w:fill="FFFFFF"/>
        <w:tabs>
          <w:tab w:val="left" w:pos="1843"/>
        </w:tabs>
        <w:suppressAutoHyphens/>
        <w:spacing w:after="0" w:line="240" w:lineRule="auto"/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</w:pPr>
    </w:p>
    <w:tbl>
      <w:tblPr>
        <w:tblW w:w="10716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399"/>
        <w:gridCol w:w="935"/>
        <w:gridCol w:w="850"/>
        <w:gridCol w:w="993"/>
        <w:gridCol w:w="855"/>
        <w:gridCol w:w="24"/>
        <w:gridCol w:w="6"/>
        <w:gridCol w:w="873"/>
        <w:gridCol w:w="857"/>
        <w:gridCol w:w="793"/>
      </w:tblGrid>
      <w:tr w:rsidR="004A40D9" w:rsidRPr="004A40D9" w14:paraId="23628D05" w14:textId="77777777" w:rsidTr="00FF0A25">
        <w:trPr>
          <w:trHeight w:val="200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845393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Poz. 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B1F251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Element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FA9CB63" w14:textId="77777777" w:rsidR="004A40D9" w:rsidRPr="004A40D9" w:rsidRDefault="004A40D9" w:rsidP="004A40D9">
            <w:pPr>
              <w:spacing w:after="0" w:line="240" w:lineRule="auto"/>
              <w:ind w:left="-576" w:firstLine="576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Wartość robót</w:t>
            </w:r>
          </w:p>
        </w:tc>
        <w:tc>
          <w:tcPr>
            <w:tcW w:w="34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2FEC9D7D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Okresy realizacji (netto)</w:t>
            </w:r>
          </w:p>
        </w:tc>
      </w:tr>
      <w:tr w:rsidR="004A40D9" w:rsidRPr="004A40D9" w14:paraId="0881E496" w14:textId="77777777" w:rsidTr="00FF0A25">
        <w:trPr>
          <w:trHeight w:val="64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C8ACA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4EA4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AEC4438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01C215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F7F59C6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Brutto</w:t>
            </w: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3A3D8F8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Rok 2020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FC78C58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Rok 2021</w:t>
            </w:r>
          </w:p>
          <w:p w14:paraId="455FD52C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370110EA" w14:textId="77777777" w:rsidTr="00FF0A25">
        <w:trPr>
          <w:trHeight w:val="64"/>
        </w:trPr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FBA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E3A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22FA71EE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CF17426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5601DAF4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03993F1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Miesiące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BED3B19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Miesiące </w:t>
            </w:r>
          </w:p>
        </w:tc>
      </w:tr>
      <w:tr w:rsidR="004A40D9" w:rsidRPr="004A40D9" w14:paraId="2EC6475F" w14:textId="77777777" w:rsidTr="00FF0A25">
        <w:trPr>
          <w:trHeight w:val="170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F2AAE3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92A40C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AAC5B8A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40AEA7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78F743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B2A0D4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……..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1FD0B68A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F79796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……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</w:tcPr>
          <w:p w14:paraId="497F2BF6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………</w:t>
            </w:r>
          </w:p>
        </w:tc>
      </w:tr>
      <w:tr w:rsidR="004A40D9" w:rsidRPr="004A40D9" w14:paraId="1094FE3C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7ACDA89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772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 xml:space="preserve">ROBOTY BUDOWLANE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4A7D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96FE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6F09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E4D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DBF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F7C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BE8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4A40D9" w:rsidRPr="004A40D9" w14:paraId="6EEB0132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EE9ED15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1.1.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1BB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pl-PL"/>
              </w:rPr>
              <w:t>PRZEBUDOWA BOISKA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1FB5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246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EEA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DBD8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CF91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C329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42F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15317AF3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899DFB6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1.1.1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2F6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Roboty rozbiórkowe - Roboty w zakresie burzenia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F0D35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A8A1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0540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12F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A04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1BD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EC7B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008D1302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6468C3A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1.1.2.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E5FA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Przesunięcie fundamentu- Roboty w zakresie burzenia 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F6DD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3F7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C25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E10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4D1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C4D4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ACC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639F5448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F1ED67E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1.1.2.1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7846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Roboty rozbiórkowe - Roboty w zakresie burzenia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468D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4E9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AA2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D70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315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88B8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CB6D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1E9C6513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27149DC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1.1.2.2.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B78D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 xml:space="preserve">Fundament pod maszynę startową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2DD2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970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9855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6C1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64E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D4C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093A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7CED2112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0DE5ECB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1.1.3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78A3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Roboty ziemne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ED645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F0E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DA87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4941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9B9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691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904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7462DBD7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01A9B5D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          1.1.4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700F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Podbudowa – roboty budowlane w zakresie obiektów sportowych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2CA9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4D0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B6B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0D09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F149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58F4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F63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764BDE74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0F98B4BB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1.1.5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A138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Murawa – roboty budowlane w zakresie obiektów sportowych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BA7E3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48FE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13BA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577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6BF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D1D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59F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2BDB017D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57A1F409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1.1.6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BECA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Sztuczna trawa – Uzupełnienie – roboty budowlane w zakresie obiektów sportowych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3F998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B3E8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A495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D2E7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F94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3F56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5DB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473A1956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0BD4EC7C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1.2.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0FCE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TOR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278B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D73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5248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792C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5E10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6F7D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46A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07D00FC9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AEAE4D1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1.2.1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8E0F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Roboty ziemne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B6908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10B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2971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B350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F42E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6C2E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051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35C4E823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53FA4FFC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1.2.2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B58B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Krawężnik toru żużlowego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6C948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4AB7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2EC0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6267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F174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CA32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2CD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310E2B21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5E0A55FD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1.2.3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1AB7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Profilowanie toru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CDFC8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1E1C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FA59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0C6A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005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3ACE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CBC3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47E7DE51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079968F5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1.3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C3BE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WĘZEŁ CIEPLNY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39A10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A1CA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AC98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3029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80A1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7F21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F3F2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417AA6A0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2548A703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1.3.1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3BF2E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Roboty wykończeniowe - - roboty w zakresie stolarki budowlanej, instalowanie sufitów podwieszanych, roboty malarskie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29FCC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362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EE58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8862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011D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39E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822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0617BDB3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</w:tcPr>
          <w:p w14:paraId="19571228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1.3.2.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04DB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Roboty uzupełniające  przy robotach instalacyjnych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14BE0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8C2A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E77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0A56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A8C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5A90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E13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7ECCA917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7D53C04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1.3.2.1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C43F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Wykopy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729E7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F42F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7CA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F50F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1956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C83E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E1C3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7F5CB249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C7FCC06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1.3.2.1.1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2AE9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Roboty rozbiórkowe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18BDC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F540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894D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2202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F06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B970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D74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7453181D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2308A8A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1.3.2.1.2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F98E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Roboty ziemne w zakresie przygotowania terenu pod budowę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9249E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E874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9A73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71D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95D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CE5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6F35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73ABCF93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2D10EDE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1.3.2.1.3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3417B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Odtworzenie nawierzchni – kładzenie i wykładanie podłóg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EA2BD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360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9C4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145E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668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ECD5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838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267D0B72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147374F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1.3.2.2.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1A3B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Roboty dodatkowe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AC41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4199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6D03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E61F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ED9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B88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AFF9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34D99F55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62CCCFD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0BEB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ROBOTY SANITARNE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0F374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90D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70E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38B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D80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DDE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DE51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314BFC58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BC257C6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ADFCE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DRENAŻ BOISKA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152F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896E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2B67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189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F7AD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8CBC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195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4D9A4877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B1C786F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2.1.1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52A9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Roboty przygotowawcze i ziemne: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EDA42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112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1D0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2365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9CE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8E8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C2D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4ACB2A8C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2DACF34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2.1.2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BCCC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Roboty instalacyjne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C457C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99A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CCA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D77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D8C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72F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F5F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303F63F2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F2C1592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484A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Drenaż boiska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5222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8B1E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EA73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0D15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44C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A682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5C3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52D8BC27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AEA11D6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AE6D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Odwodnienie liniowe boiska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633AD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337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817E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B65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7991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8186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C676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1CD5678A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FB71229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2.2.1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0A19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Roboty przygotowawcze i ziemne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4BB09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8083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CA9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2B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5FF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E55E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AB4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79DED3E9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1F1E64F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2.2.2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D41F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Roboty instalacyjne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3FDC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3903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ADA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4965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8387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ACAD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F73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73F6B6BD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4748BED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2.2.3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8EDB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Odwodnienie liniowe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497F7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6BCB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A39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E017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219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2013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6C2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2B8EEC1C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ACD5A15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05C75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System automatycznego nawadniania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7480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B442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2EE2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7216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9C8C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8825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FE3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4B501B28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504BD86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2.3.1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77ED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Roboty przygotowawcze i ziemne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AE589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9F4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067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BCF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CAD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43B2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24B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21D33A85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B2E9A7B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2.3.2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94F6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Roboty instalacyjne 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F446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FD59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78C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3CF0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AEE4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306D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F84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24F62708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F78D6C9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2.3.3.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D4A80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Zraszacze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C134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6A54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A5C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9894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30F3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B10A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8ED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3A3F1A44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2442F22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0DAE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OGRZEWANIE MURAWY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C369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4830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2EB3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5C69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582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202E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6C0C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1FA6E97E" w14:textId="77777777" w:rsidTr="00FF0A25">
        <w:trPr>
          <w:trHeight w:val="284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21DF7979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2.5.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3D77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POŁĄCZENIE SYSTEMU GRZEWCZEGO MURAWY Z WĘZŁEM CIEPŁA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FF7E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F6A0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6B0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19E8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5B7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1AEF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0A6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42BF1CBF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1583DD8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974B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ROBOTY DEMONTAŻOWE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F63E0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7689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FEA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6DC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8BFE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720F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7CF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3B09BC08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8BEB663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7B621" w14:textId="77777777" w:rsidR="004A40D9" w:rsidRPr="004A40D9" w:rsidRDefault="004A40D9" w:rsidP="004A40D9">
            <w:pPr>
              <w:spacing w:after="0" w:line="240" w:lineRule="auto"/>
              <w:rPr>
                <w:rFonts w:ascii="Arial1" w:eastAsia="Times New Roman" w:hAnsi="Arial1"/>
                <w:b/>
                <w:color w:val="000000"/>
                <w:sz w:val="20"/>
                <w:szCs w:val="20"/>
                <w:lang w:eastAsia="pl-PL"/>
              </w:rPr>
            </w:pPr>
            <w:r w:rsidRPr="004A40D9">
              <w:rPr>
                <w:rFonts w:ascii="Arial1" w:eastAsia="Times New Roman" w:hAnsi="Arial1"/>
                <w:b/>
                <w:color w:val="000000"/>
                <w:sz w:val="20"/>
                <w:szCs w:val="20"/>
                <w:lang w:eastAsia="pl-PL"/>
              </w:rPr>
              <w:t>DOSTOSOWANIE POMIESZCZEŃ DLA POTRZEB WĘZŁA CIEPLNEGO</w:t>
            </w:r>
          </w:p>
          <w:p w14:paraId="30C2D26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842B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308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5D4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22E4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508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2D9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5AD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3C0C4A3F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F7F6062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2.7.1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19BD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Wentylacja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6EAF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240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66B4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E0A4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D72A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44C3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4C1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10ECE09D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E892875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2.7.2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1D49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Kanalizacja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6926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C8FA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B48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A0F8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BD9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BE0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B66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670CECC2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A71A90B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2.7.3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F0C2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Instalacja wody zimnej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2D385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95F7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5E3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8E82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2D0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1524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7D7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00ABF799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5E3C6F5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2.8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4A83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INSTALACJA NAWADNIAJACA PŁYTY BOISKA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AED4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CFF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7CFA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78E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D1EB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838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DAD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5077CF04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046505E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6114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ROBOTY SANITARNE WEWNĘTRZNE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6C2C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AC7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8BA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75C8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D51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EF85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211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398DCC85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F4DADDD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3AFD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Węzeł cieplny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43B8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B78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4E3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DA5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FE17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9D36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0EFD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2A749B8F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FEBD3C0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3.1.1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7208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Moduł Przyłączeniowy 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A23A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753F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D6D8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0518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46E5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94E8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66BD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13EBDF3B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6807F1C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3.1.2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93DE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Moduł transformacji ciepła dla ogrzewania murawy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5E08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FD7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D70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54F9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AB14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12E0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F354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685338A7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ADF8644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3.1.2.1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2ED0E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Obieg sieci sieciowej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FFC30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9CF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4C6A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52E7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372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4247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A30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48D0EC44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BB15B33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3.1.2.2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4890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Obieg sieci C.T.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6852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3F40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42A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BBF0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B47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3AD7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29A9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569BE951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204D801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3.1.3.3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F560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Układ regulacji elektronicznej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6F89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B39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582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BCE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3FC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DBEE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10B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2BF259EA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652AD48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3.1.3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E695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Rurociągi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CF631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94B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CF7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893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A779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AC4AD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257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68BEC3DF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0B704073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3.1.4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5387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Uruchomienie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3262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D848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258B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1050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5E2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89C6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4A36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5EADCD75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796D2716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81787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ROBOTY ELEKTRYCZNE ZEWNĘTRZNE 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768A3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155A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D2E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73A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C7E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BE61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8212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28EC9775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4CAFE323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9833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INSTALACJE ELEKTRYCZNE WEWNĘTRZNE  </w:t>
            </w:r>
            <w:proofErr w:type="spellStart"/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AKPiA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C19A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1D96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47E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9D3D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E3C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1FD8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A1F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5958AABA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177B357A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583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Tablica elektryczna SE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84074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D490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75C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EEE4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B5A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C70B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C57FF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215E7446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99A7A49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21EC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Instalacja oświetlenia siły i gniazd wtyczkowych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C2F5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DF9C3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6FA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E396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C39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840E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F084E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72169276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3F9F7666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5.3.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E002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Instalacja </w:t>
            </w:r>
            <w:proofErr w:type="spellStart"/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AKPiA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86428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2EC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A060C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6C2F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57F2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4AD1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29F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5BE0C8FA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66FDBFBC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5.4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18DB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Pomiary </w:t>
            </w:r>
            <w:proofErr w:type="spellStart"/>
            <w:r w:rsidRPr="004A40D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pomontażowe</w:t>
            </w:r>
            <w:proofErr w:type="spellEnd"/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5F647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5CB0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843B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2C55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988D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2E7E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A6A5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A40D9" w:rsidRPr="004A40D9" w14:paraId="598CA8D5" w14:textId="77777777" w:rsidTr="00FF0A25">
        <w:trPr>
          <w:trHeight w:val="284"/>
        </w:trPr>
        <w:tc>
          <w:tcPr>
            <w:tcW w:w="11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</w:tcPr>
          <w:p w14:paraId="598B1222" w14:textId="77777777" w:rsidR="004A40D9" w:rsidRPr="004A40D9" w:rsidRDefault="004A40D9" w:rsidP="004A40D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4A40D9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RAZEM  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39118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3165" w14:textId="77777777" w:rsidR="004A40D9" w:rsidRPr="004A40D9" w:rsidRDefault="004A40D9" w:rsidP="004A40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A3D7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35921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F21A6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D544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46420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1F1F9" w14:textId="77777777" w:rsidR="004A40D9" w:rsidRPr="004A40D9" w:rsidRDefault="004A40D9" w:rsidP="004A40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435E93F" w14:textId="77777777" w:rsidR="004A40D9" w:rsidRPr="004A40D9" w:rsidRDefault="004A40D9" w:rsidP="004A40D9">
      <w:pPr>
        <w:shd w:val="clear" w:color="auto" w:fill="FFFFFF"/>
        <w:suppressAutoHyphens/>
        <w:spacing w:after="0" w:line="240" w:lineRule="auto"/>
        <w:ind w:left="720"/>
        <w:contextualSpacing/>
        <w:jc w:val="both"/>
        <w:rPr>
          <w:rFonts w:ascii="Times New Roman" w:eastAsia="SimSun" w:hAnsi="Times New Roman"/>
          <w:color w:val="000000"/>
          <w:kern w:val="24"/>
          <w:sz w:val="20"/>
          <w:szCs w:val="20"/>
          <w:lang w:eastAsia="pl-PL"/>
        </w:rPr>
      </w:pPr>
    </w:p>
    <w:p w14:paraId="2341BEA6" w14:textId="77777777" w:rsidR="004A40D9" w:rsidRPr="004A40D9" w:rsidRDefault="004A40D9" w:rsidP="00475EAF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</w:pPr>
      <w:r w:rsidRPr="004A40D9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Harmonogram rzeczowo finansowy nie jest wymagany na etapie składania oferty przetargowej.</w:t>
      </w:r>
    </w:p>
    <w:p w14:paraId="2C3BB8F4" w14:textId="77777777" w:rsidR="004A40D9" w:rsidRPr="004A40D9" w:rsidRDefault="004A40D9" w:rsidP="00475EAF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</w:pPr>
      <w:r w:rsidRPr="004A40D9"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  <w:t>Wybrany w przetargu Wykonawca zobowiązany jest do przedłożenia Zamawiającemu wypełnionego harmonogramu rzeczowo - finansowego przed podpisaniem umowy.</w:t>
      </w:r>
    </w:p>
    <w:p w14:paraId="0A332988" w14:textId="77777777" w:rsidR="004A40D9" w:rsidRPr="004A40D9" w:rsidRDefault="004A40D9" w:rsidP="00475EAF">
      <w:pPr>
        <w:numPr>
          <w:ilvl w:val="0"/>
          <w:numId w:val="43"/>
        </w:numPr>
        <w:shd w:val="clear" w:color="auto" w:fill="FFFFFF"/>
        <w:suppressAutoHyphens/>
        <w:spacing w:after="0" w:line="240" w:lineRule="auto"/>
        <w:contextualSpacing/>
        <w:jc w:val="both"/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</w:pPr>
      <w:r w:rsidRPr="004A40D9">
        <w:rPr>
          <w:rFonts w:ascii="Times New Roman" w:eastAsia="SimSun" w:hAnsi="Times New Roman"/>
          <w:color w:val="000000"/>
          <w:kern w:val="24"/>
          <w:sz w:val="24"/>
          <w:szCs w:val="24"/>
          <w:lang w:eastAsia="pl-PL"/>
        </w:rPr>
        <w:t>Przedstawiony harmonogram musi być zaakceptowany przez Zamawiającego przed podpisaniem umowy</w:t>
      </w:r>
    </w:p>
    <w:p w14:paraId="67CD056B" w14:textId="77777777" w:rsidR="004A40D9" w:rsidRPr="004A40D9" w:rsidRDefault="004A40D9" w:rsidP="004A40D9">
      <w:pPr>
        <w:spacing w:after="0" w:line="360" w:lineRule="auto"/>
        <w:ind w:firstLine="357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3F55D0DC" w14:textId="77777777" w:rsidR="004A40D9" w:rsidRPr="004A40D9" w:rsidRDefault="004A40D9" w:rsidP="004A40D9">
      <w:pPr>
        <w:spacing w:after="0" w:line="360" w:lineRule="auto"/>
        <w:ind w:firstLine="357"/>
        <w:jc w:val="both"/>
        <w:rPr>
          <w:rFonts w:ascii="Times New Roman" w:eastAsia="Times New Roman" w:hAnsi="Times New Roman"/>
          <w:b/>
          <w:sz w:val="16"/>
          <w:szCs w:val="16"/>
          <w:lang w:eastAsia="pl-PL"/>
        </w:rPr>
      </w:pPr>
    </w:p>
    <w:p w14:paraId="5A3A4C7B" w14:textId="77777777" w:rsidR="004A40D9" w:rsidRPr="004A40D9" w:rsidRDefault="004A40D9" w:rsidP="004A40D9">
      <w:pPr>
        <w:spacing w:after="0" w:line="360" w:lineRule="auto"/>
        <w:ind w:firstLine="357"/>
        <w:jc w:val="both"/>
        <w:rPr>
          <w:rFonts w:ascii="Times New Roman" w:eastAsia="Times New Roman" w:hAnsi="Times New Roman"/>
          <w:sz w:val="24"/>
          <w:szCs w:val="27"/>
          <w:lang w:eastAsia="pl-PL"/>
        </w:rPr>
      </w:pPr>
      <w:r w:rsidRPr="004A40D9">
        <w:rPr>
          <w:rFonts w:ascii="Times New Roman" w:eastAsia="Times New Roman" w:hAnsi="Times New Roman"/>
          <w:b/>
          <w:sz w:val="24"/>
          <w:szCs w:val="27"/>
          <w:lang w:eastAsia="pl-PL"/>
        </w:rPr>
        <w:t xml:space="preserve">     ZAMAWIAJĄCY:</w:t>
      </w:r>
      <w:r w:rsidRPr="004A40D9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4A40D9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4A40D9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4A40D9">
        <w:rPr>
          <w:rFonts w:ascii="Times New Roman" w:eastAsia="Times New Roman" w:hAnsi="Times New Roman"/>
          <w:b/>
          <w:sz w:val="24"/>
          <w:szCs w:val="27"/>
          <w:lang w:eastAsia="pl-PL"/>
        </w:rPr>
        <w:tab/>
      </w:r>
      <w:r w:rsidRPr="004A40D9">
        <w:rPr>
          <w:rFonts w:ascii="Times New Roman" w:eastAsia="Times New Roman" w:hAnsi="Times New Roman"/>
          <w:b/>
          <w:sz w:val="24"/>
          <w:szCs w:val="27"/>
          <w:lang w:eastAsia="pl-PL"/>
        </w:rPr>
        <w:tab/>
        <w:t xml:space="preserve">     WYKONAWCA</w:t>
      </w:r>
      <w:r w:rsidRPr="004A40D9">
        <w:rPr>
          <w:rFonts w:ascii="Times New Roman" w:eastAsia="Times New Roman" w:hAnsi="Times New Roman"/>
          <w:sz w:val="24"/>
          <w:szCs w:val="27"/>
          <w:lang w:eastAsia="pl-PL"/>
        </w:rPr>
        <w:t xml:space="preserve">:    </w:t>
      </w:r>
    </w:p>
    <w:p w14:paraId="0994EC3E" w14:textId="77777777" w:rsidR="004A40D9" w:rsidRPr="004A40D9" w:rsidRDefault="004A40D9" w:rsidP="004A40D9">
      <w:pPr>
        <w:spacing w:before="120" w:after="0" w:line="360" w:lineRule="auto"/>
        <w:ind w:firstLine="357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4A40D9">
        <w:rPr>
          <w:rFonts w:ascii="Times New Roman" w:eastAsia="Times New Roman" w:hAnsi="Times New Roman"/>
          <w:sz w:val="24"/>
          <w:szCs w:val="27"/>
          <w:lang w:eastAsia="pl-PL"/>
        </w:rPr>
        <w:t>……………………………...</w:t>
      </w:r>
      <w:r w:rsidRPr="004A40D9">
        <w:rPr>
          <w:rFonts w:ascii="Times New Roman" w:eastAsia="Times New Roman" w:hAnsi="Times New Roman"/>
          <w:sz w:val="24"/>
          <w:szCs w:val="27"/>
          <w:lang w:eastAsia="pl-PL"/>
        </w:rPr>
        <w:tab/>
      </w:r>
      <w:r w:rsidRPr="004A40D9">
        <w:rPr>
          <w:rFonts w:ascii="Times New Roman" w:eastAsia="Times New Roman" w:hAnsi="Times New Roman"/>
          <w:sz w:val="24"/>
          <w:szCs w:val="27"/>
          <w:lang w:eastAsia="pl-PL"/>
        </w:rPr>
        <w:tab/>
      </w:r>
      <w:r w:rsidRPr="004A40D9">
        <w:rPr>
          <w:rFonts w:ascii="Times New Roman" w:eastAsia="Times New Roman" w:hAnsi="Times New Roman"/>
          <w:sz w:val="24"/>
          <w:szCs w:val="27"/>
          <w:lang w:eastAsia="pl-PL"/>
        </w:rPr>
        <w:tab/>
      </w:r>
      <w:r w:rsidRPr="004A40D9">
        <w:rPr>
          <w:rFonts w:ascii="Times New Roman" w:eastAsia="Times New Roman" w:hAnsi="Times New Roman"/>
          <w:sz w:val="24"/>
          <w:szCs w:val="27"/>
          <w:lang w:eastAsia="pl-PL"/>
        </w:rPr>
        <w:tab/>
        <w:t xml:space="preserve"> ……………..…………………….</w:t>
      </w:r>
    </w:p>
    <w:p w14:paraId="3137CD08" w14:textId="77777777" w:rsidR="004A40D9" w:rsidRPr="004A40D9" w:rsidRDefault="004A40D9" w:rsidP="004A40D9">
      <w:pPr>
        <w:spacing w:after="0" w:line="240" w:lineRule="auto"/>
        <w:rPr>
          <w:rFonts w:ascii="Times New Roman" w:eastAsia="Times New Roman" w:hAnsi="Times New Roman"/>
          <w:sz w:val="24"/>
          <w:szCs w:val="27"/>
          <w:lang w:eastAsia="pl-PL"/>
        </w:rPr>
      </w:pPr>
    </w:p>
    <w:p w14:paraId="44C182D3" w14:textId="77777777" w:rsidR="0081060D" w:rsidRPr="000C0766" w:rsidRDefault="0081060D" w:rsidP="004965AD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</w:rPr>
      </w:pPr>
    </w:p>
    <w:p w14:paraId="4EC4A71A" w14:textId="77777777" w:rsidR="00C17B95" w:rsidRPr="000C0766" w:rsidRDefault="00C17B95" w:rsidP="004965AD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</w:rPr>
      </w:pPr>
    </w:p>
    <w:p w14:paraId="694B711A" w14:textId="77777777" w:rsidR="00C17B95" w:rsidRPr="000C0766" w:rsidRDefault="00C17B95" w:rsidP="004965AD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</w:rPr>
      </w:pPr>
    </w:p>
    <w:p w14:paraId="0E3ED86D" w14:textId="77777777" w:rsidR="00C17B95" w:rsidRPr="000C0766" w:rsidRDefault="00C17B95" w:rsidP="004965AD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</w:rPr>
      </w:pPr>
    </w:p>
    <w:p w14:paraId="1C01893E" w14:textId="77777777" w:rsidR="00C17B95" w:rsidRPr="000C0766" w:rsidRDefault="00C17B95" w:rsidP="004965AD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</w:rPr>
      </w:pPr>
    </w:p>
    <w:p w14:paraId="01FAD97B" w14:textId="77777777" w:rsidR="00FC06D4" w:rsidRPr="004965AD" w:rsidRDefault="00FC06D4" w:rsidP="004965AD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i/>
          <w:iCs/>
          <w:sz w:val="24"/>
          <w:szCs w:val="24"/>
        </w:rPr>
      </w:pPr>
    </w:p>
    <w:p w14:paraId="0F7601E1" w14:textId="77777777" w:rsidR="00C60FD6" w:rsidRPr="00CF2A3C" w:rsidRDefault="00C60FD6" w:rsidP="00EA2581">
      <w:pPr>
        <w:shd w:val="clear" w:color="auto" w:fill="FFFFFF"/>
        <w:ind w:left="426" w:hanging="426"/>
        <w:rPr>
          <w:rFonts w:ascii="Times New Roman" w:hAnsi="Times New Roman"/>
          <w:sz w:val="24"/>
          <w:szCs w:val="24"/>
        </w:rPr>
      </w:pPr>
      <w:r w:rsidRPr="00CF2A3C">
        <w:rPr>
          <w:rFonts w:ascii="Times New Roman" w:hAnsi="Times New Roman"/>
          <w:i/>
          <w:iCs/>
          <w:sz w:val="24"/>
          <w:szCs w:val="24"/>
        </w:rPr>
        <w:t>Załącznik nr 2</w:t>
      </w:r>
      <w:r w:rsidR="00CF2A3C" w:rsidRPr="00CF2A3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E479E" w:rsidRPr="00CF2A3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E479E" w:rsidRPr="00CF2A3C">
        <w:rPr>
          <w:rFonts w:ascii="Times New Roman" w:hAnsi="Times New Roman"/>
          <w:i/>
          <w:sz w:val="24"/>
          <w:szCs w:val="24"/>
        </w:rPr>
        <w:t>do umowy nr</w:t>
      </w:r>
      <w:r w:rsidR="00DE479E" w:rsidRPr="00CF2A3C">
        <w:rPr>
          <w:rFonts w:ascii="Times New Roman" w:hAnsi="Times New Roman"/>
          <w:sz w:val="24"/>
          <w:szCs w:val="24"/>
        </w:rPr>
        <w:t xml:space="preserve"> </w:t>
      </w:r>
      <w:r w:rsidR="00DE479E" w:rsidRPr="00CF2A3C">
        <w:rPr>
          <w:rFonts w:ascii="Times New Roman" w:hAnsi="Times New Roman"/>
          <w:i/>
          <w:sz w:val="24"/>
          <w:szCs w:val="24"/>
        </w:rPr>
        <w:t>…………………………… z dnia …………………….</w:t>
      </w:r>
    </w:p>
    <w:p w14:paraId="3D32BF13" w14:textId="77777777" w:rsidR="00C60FD6" w:rsidRPr="000C0766" w:rsidRDefault="00C60FD6" w:rsidP="00C60FD6">
      <w:pPr>
        <w:shd w:val="clear" w:color="auto" w:fill="FFFFFF"/>
        <w:spacing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Zadanie Inwestycyjne : </w:t>
      </w:r>
      <w:r w:rsidRPr="000C0766">
        <w:rPr>
          <w:rFonts w:ascii="Times New Roman" w:hAnsi="Times New Roman"/>
          <w:color w:val="FF0000"/>
          <w:sz w:val="24"/>
          <w:szCs w:val="24"/>
        </w:rPr>
        <w:t>…………………………………………………………………………</w:t>
      </w:r>
    </w:p>
    <w:p w14:paraId="5ED91E6E" w14:textId="77777777" w:rsidR="00C60FD6" w:rsidRPr="000C0766" w:rsidRDefault="00C60FD6" w:rsidP="00C60FD6">
      <w:pPr>
        <w:shd w:val="clear" w:color="auto" w:fill="FFFFFF"/>
        <w:spacing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Zamawiający : Gmina Mias</w:t>
      </w:r>
      <w:r w:rsidR="00020163" w:rsidRPr="000C0766">
        <w:rPr>
          <w:rFonts w:ascii="Times New Roman" w:hAnsi="Times New Roman"/>
          <w:color w:val="000000"/>
          <w:sz w:val="24"/>
          <w:szCs w:val="24"/>
        </w:rPr>
        <w:t xml:space="preserve">to Rzeszów, 35-064 Rzeszów, 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Rynek 1   </w:t>
      </w:r>
    </w:p>
    <w:p w14:paraId="4A715CB1" w14:textId="77777777" w:rsidR="00C60FD6" w:rsidRPr="000C0766" w:rsidRDefault="00C60FD6" w:rsidP="00C60FD6">
      <w:pPr>
        <w:shd w:val="clear" w:color="auto" w:fill="FFFFFF"/>
        <w:spacing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Wykonawca </w:t>
      </w:r>
      <w:r w:rsidRPr="000C0766">
        <w:rPr>
          <w:rFonts w:ascii="Times New Roman" w:hAnsi="Times New Roman"/>
          <w:color w:val="FF0000"/>
          <w:sz w:val="24"/>
          <w:szCs w:val="24"/>
        </w:rPr>
        <w:t>: …...........................................................................................................................</w:t>
      </w:r>
    </w:p>
    <w:p w14:paraId="79FDE05E" w14:textId="77777777" w:rsidR="00C60FD6" w:rsidRPr="000C0766" w:rsidRDefault="00C60FD6" w:rsidP="00C60FD6">
      <w:pPr>
        <w:shd w:val="clear" w:color="auto" w:fill="FFFFFF"/>
        <w:spacing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Podwykonawca : </w:t>
      </w:r>
      <w:r w:rsidRPr="000C0766">
        <w:rPr>
          <w:rFonts w:ascii="Times New Roman" w:hAnsi="Times New Roman"/>
          <w:color w:val="FF0000"/>
          <w:sz w:val="24"/>
          <w:szCs w:val="24"/>
        </w:rPr>
        <w:t>…......................................................................................................................</w:t>
      </w:r>
    </w:p>
    <w:p w14:paraId="1B956FD6" w14:textId="77777777" w:rsidR="00C60FD6" w:rsidRPr="000C0766" w:rsidRDefault="00C60FD6" w:rsidP="00C60FD6">
      <w:pPr>
        <w:shd w:val="clear" w:color="auto" w:fill="FFFFFF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                               </w:t>
      </w:r>
    </w:p>
    <w:p w14:paraId="4EF0179E" w14:textId="77777777" w:rsidR="00C60FD6" w:rsidRPr="000C0766" w:rsidRDefault="00C60FD6" w:rsidP="00C60FD6">
      <w:pPr>
        <w:shd w:val="clear" w:color="auto" w:fill="FFFFFF"/>
        <w:ind w:left="426" w:hanging="426"/>
        <w:jc w:val="center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OŚWIADCZENIE PODWYKONAWCY / DALSZEGO PODWYKONAWCY / DOSTAWCY</w:t>
      </w:r>
    </w:p>
    <w:p w14:paraId="6BC6EF0C" w14:textId="77777777" w:rsidR="00C60FD6" w:rsidRPr="000C0766" w:rsidRDefault="00C60FD6" w:rsidP="00C60FD6">
      <w:pPr>
        <w:shd w:val="clear" w:color="auto" w:fill="FFFFFF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CD99B8" w14:textId="77777777" w:rsidR="00C60FD6" w:rsidRPr="000C0766" w:rsidRDefault="00C60FD6" w:rsidP="00475EAF">
      <w:pPr>
        <w:numPr>
          <w:ilvl w:val="0"/>
          <w:numId w:val="37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Oświadczam, że </w:t>
      </w:r>
      <w:r w:rsidRPr="000C0766">
        <w:rPr>
          <w:rFonts w:ascii="Times New Roman" w:hAnsi="Times New Roman"/>
          <w:i/>
          <w:color w:val="FF0000"/>
          <w:sz w:val="24"/>
          <w:szCs w:val="24"/>
        </w:rPr>
        <w:t>wykonywałem</w:t>
      </w:r>
      <w:r w:rsidR="001B6E8E">
        <w:rPr>
          <w:rFonts w:ascii="Times New Roman" w:hAnsi="Times New Roman"/>
          <w:i/>
          <w:color w:val="FF0000"/>
          <w:sz w:val="24"/>
          <w:szCs w:val="24"/>
        </w:rPr>
        <w:t>*</w:t>
      </w:r>
      <w:r w:rsidRPr="000C0766">
        <w:rPr>
          <w:rFonts w:ascii="Times New Roman" w:hAnsi="Times New Roman"/>
          <w:i/>
          <w:color w:val="FF0000"/>
          <w:sz w:val="24"/>
          <w:szCs w:val="24"/>
        </w:rPr>
        <w:t xml:space="preserve"> / nie wykonywałem</w:t>
      </w:r>
      <w:r w:rsidRPr="000C0766">
        <w:rPr>
          <w:rFonts w:ascii="Times New Roman" w:hAnsi="Times New Roman"/>
          <w:i/>
          <w:color w:val="FF0000"/>
          <w:sz w:val="24"/>
          <w:szCs w:val="24"/>
          <w:vertAlign w:val="superscript"/>
        </w:rPr>
        <w:t>*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 robót na rzecz Wykonawcy w okresie </w:t>
      </w:r>
      <w:r w:rsidRPr="000C0766">
        <w:rPr>
          <w:rFonts w:ascii="Times New Roman" w:hAnsi="Times New Roman"/>
          <w:i/>
          <w:color w:val="FF0000"/>
          <w:sz w:val="24"/>
          <w:szCs w:val="24"/>
        </w:rPr>
        <w:t>od …………….. do………………</w:t>
      </w:r>
    </w:p>
    <w:p w14:paraId="6F8EF325" w14:textId="77777777" w:rsidR="00C60FD6" w:rsidRPr="000C0766" w:rsidRDefault="00C60FD6" w:rsidP="00475EAF">
      <w:pPr>
        <w:numPr>
          <w:ilvl w:val="0"/>
          <w:numId w:val="37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Oświadczam niniejszym, że otrzymałem </w:t>
      </w:r>
      <w:r w:rsidRPr="000C0766">
        <w:rPr>
          <w:rFonts w:ascii="Times New Roman" w:hAnsi="Times New Roman"/>
          <w:b/>
          <w:bCs/>
          <w:color w:val="000000"/>
          <w:sz w:val="24"/>
          <w:szCs w:val="24"/>
        </w:rPr>
        <w:t>wymagalne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 wynagrodzenie za zakres robót </w:t>
      </w:r>
      <w:r w:rsidR="002517EE" w:rsidRPr="000C0766">
        <w:rPr>
          <w:rFonts w:ascii="Times New Roman" w:hAnsi="Times New Roman"/>
          <w:color w:val="000000"/>
          <w:sz w:val="24"/>
          <w:szCs w:val="24"/>
        </w:rPr>
        <w:t xml:space="preserve">wykonanych </w:t>
      </w:r>
      <w:r w:rsidR="002517EE" w:rsidRPr="000C0766">
        <w:rPr>
          <w:rFonts w:ascii="Times New Roman" w:hAnsi="Times New Roman"/>
          <w:color w:val="FF0000"/>
          <w:sz w:val="24"/>
          <w:szCs w:val="24"/>
        </w:rPr>
        <w:t>od………..do……………..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objęty moja fakturą </w:t>
      </w:r>
      <w:r w:rsidRPr="000C0766">
        <w:rPr>
          <w:rFonts w:ascii="Times New Roman" w:hAnsi="Times New Roman"/>
          <w:i/>
          <w:color w:val="FF0000"/>
          <w:sz w:val="24"/>
          <w:szCs w:val="24"/>
        </w:rPr>
        <w:t>nr …………… z dnia …………..</w:t>
      </w:r>
      <w:r w:rsidRPr="000C0766">
        <w:rPr>
          <w:rFonts w:ascii="Times New Roman" w:hAnsi="Times New Roman"/>
          <w:color w:val="000000"/>
          <w:sz w:val="24"/>
          <w:szCs w:val="24"/>
        </w:rPr>
        <w:t xml:space="preserve"> wystawioną Wykonawcy. </w:t>
      </w:r>
    </w:p>
    <w:p w14:paraId="5A12C156" w14:textId="77777777" w:rsidR="00C60FD6" w:rsidRPr="000C0766" w:rsidRDefault="00256A98" w:rsidP="00475EAF">
      <w:pPr>
        <w:numPr>
          <w:ilvl w:val="0"/>
          <w:numId w:val="37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>Zapłata powyższego wynagrodzenia</w:t>
      </w:r>
      <w:r w:rsidR="00C60FD6" w:rsidRPr="000C0766">
        <w:rPr>
          <w:rFonts w:ascii="Times New Roman" w:hAnsi="Times New Roman"/>
          <w:color w:val="000000"/>
          <w:sz w:val="24"/>
          <w:szCs w:val="24"/>
        </w:rPr>
        <w:t xml:space="preserve"> zaspokaja wszelkie nasze roszczenia wynikające z wykonania zakresu robót określonego w przytoczonej fakturze i protokole odbioru częściowego robót.</w:t>
      </w:r>
    </w:p>
    <w:p w14:paraId="1C8FD37D" w14:textId="77777777" w:rsidR="00C60FD6" w:rsidRPr="000C0766" w:rsidRDefault="00C60FD6" w:rsidP="00475EAF">
      <w:pPr>
        <w:numPr>
          <w:ilvl w:val="0"/>
          <w:numId w:val="37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Jednocześnie oświadczam, że na w/w zadaniu </w:t>
      </w:r>
      <w:r w:rsidR="00E30B35" w:rsidRPr="000C0766">
        <w:rPr>
          <w:rFonts w:ascii="Times New Roman" w:hAnsi="Times New Roman"/>
          <w:i/>
          <w:color w:val="FF0000"/>
          <w:sz w:val="24"/>
          <w:szCs w:val="24"/>
        </w:rPr>
        <w:t>zatrudniam</w:t>
      </w:r>
      <w:r w:rsidR="001B6E8E">
        <w:rPr>
          <w:rFonts w:ascii="Times New Roman" w:hAnsi="Times New Roman"/>
          <w:i/>
          <w:color w:val="FF0000"/>
          <w:sz w:val="24"/>
          <w:szCs w:val="24"/>
        </w:rPr>
        <w:t>*</w:t>
      </w:r>
      <w:r w:rsidR="00E30B35" w:rsidRPr="000C0766">
        <w:rPr>
          <w:rFonts w:ascii="Times New Roman" w:hAnsi="Times New Roman"/>
          <w:i/>
          <w:color w:val="FF0000"/>
          <w:sz w:val="24"/>
          <w:szCs w:val="24"/>
        </w:rPr>
        <w:t xml:space="preserve"> / </w:t>
      </w:r>
      <w:r w:rsidRPr="000C0766">
        <w:rPr>
          <w:rFonts w:ascii="Times New Roman" w:hAnsi="Times New Roman"/>
          <w:i/>
          <w:color w:val="FF0000"/>
          <w:sz w:val="24"/>
          <w:szCs w:val="24"/>
        </w:rPr>
        <w:t>nie zatrudniam</w:t>
      </w:r>
      <w:r w:rsidR="00E30B35" w:rsidRPr="000C0766">
        <w:rPr>
          <w:rFonts w:ascii="Times New Roman" w:hAnsi="Times New Roman"/>
          <w:i/>
          <w:color w:val="FF0000"/>
          <w:sz w:val="24"/>
          <w:szCs w:val="24"/>
        </w:rPr>
        <w:t>*</w:t>
      </w:r>
      <w:r w:rsidRPr="000C0766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0C0766">
        <w:rPr>
          <w:rFonts w:ascii="Times New Roman" w:hAnsi="Times New Roman"/>
          <w:color w:val="000000"/>
          <w:sz w:val="24"/>
          <w:szCs w:val="24"/>
        </w:rPr>
        <w:t>dalszych podwykonawców.</w:t>
      </w:r>
    </w:p>
    <w:p w14:paraId="54B134AE" w14:textId="77777777" w:rsidR="00C60FD6" w:rsidRPr="000C0766" w:rsidRDefault="00C60FD6" w:rsidP="00C60FD6">
      <w:pPr>
        <w:shd w:val="clear" w:color="auto" w:fill="FFFFFF"/>
        <w:ind w:left="426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D3EE1FC" w14:textId="77777777" w:rsidR="001B6E8E" w:rsidRDefault="00C60FD6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0C0766">
        <w:rPr>
          <w:rFonts w:ascii="Times New Roman" w:hAnsi="Times New Roman"/>
          <w:color w:val="000000"/>
          <w:sz w:val="24"/>
          <w:szCs w:val="24"/>
        </w:rPr>
        <w:t xml:space="preserve">Data : </w:t>
      </w:r>
      <w:r w:rsidR="001B6E8E">
        <w:rPr>
          <w:rFonts w:ascii="Times New Roman" w:hAnsi="Times New Roman"/>
          <w:color w:val="000000"/>
          <w:sz w:val="24"/>
          <w:szCs w:val="24"/>
        </w:rPr>
        <w:t xml:space="preserve"> …………………</w:t>
      </w:r>
    </w:p>
    <w:p w14:paraId="6070542A" w14:textId="77777777" w:rsidR="001B6E8E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</w:p>
    <w:p w14:paraId="5059C45F" w14:textId="77777777" w:rsidR="001B6E8E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</w:p>
    <w:p w14:paraId="1ECF46AE" w14:textId="77777777" w:rsidR="001B6E8E" w:rsidRPr="001B6E8E" w:rsidRDefault="00C60FD6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B6E8E">
        <w:rPr>
          <w:rFonts w:ascii="Times New Roman" w:hAnsi="Times New Roman"/>
          <w:sz w:val="24"/>
          <w:szCs w:val="24"/>
        </w:rPr>
        <w:t>…………………………..........................................................................</w:t>
      </w:r>
      <w:r w:rsidR="001B6E8E" w:rsidRPr="001B6E8E">
        <w:rPr>
          <w:rFonts w:ascii="Times New Roman" w:hAnsi="Times New Roman"/>
          <w:sz w:val="24"/>
          <w:szCs w:val="24"/>
        </w:rPr>
        <w:t>.................................</w:t>
      </w:r>
      <w:r w:rsidR="00471FFC" w:rsidRPr="001B6E8E">
        <w:rPr>
          <w:rFonts w:ascii="Times New Roman" w:hAnsi="Times New Roman"/>
          <w:sz w:val="24"/>
          <w:szCs w:val="24"/>
        </w:rPr>
        <w:t> </w:t>
      </w:r>
    </w:p>
    <w:p w14:paraId="10D756B5" w14:textId="77777777" w:rsidR="001B6E8E" w:rsidRPr="001B6E8E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B6E8E">
        <w:rPr>
          <w:rFonts w:ascii="Times New Roman" w:hAnsi="Times New Roman"/>
          <w:sz w:val="24"/>
          <w:szCs w:val="24"/>
        </w:rPr>
        <w:t>(pieczęć imienna i podpis uprawomocnionego przedstawiciela Podwykonawcy)</w:t>
      </w:r>
      <w:r w:rsidR="00471FFC" w:rsidRPr="001B6E8E">
        <w:rPr>
          <w:rFonts w:ascii="Times New Roman" w:hAnsi="Times New Roman"/>
          <w:sz w:val="24"/>
          <w:szCs w:val="24"/>
        </w:rPr>
        <w:t>                   </w:t>
      </w:r>
      <w:r w:rsidRPr="001B6E8E">
        <w:rPr>
          <w:rFonts w:ascii="Times New Roman" w:hAnsi="Times New Roman"/>
          <w:sz w:val="24"/>
          <w:szCs w:val="24"/>
        </w:rPr>
        <w:t>      </w:t>
      </w:r>
    </w:p>
    <w:p w14:paraId="30261AE6" w14:textId="77777777" w:rsidR="001B6E8E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</w:p>
    <w:p w14:paraId="40E2A56C" w14:textId="77777777" w:rsidR="001B6E8E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</w:p>
    <w:p w14:paraId="51F0FF18" w14:textId="77777777" w:rsidR="001B6E8E" w:rsidRPr="001B6E8E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B6E8E">
        <w:rPr>
          <w:rFonts w:ascii="Times New Roman" w:hAnsi="Times New Roman"/>
          <w:sz w:val="24"/>
          <w:szCs w:val="24"/>
        </w:rPr>
        <w:t>…………………………........................................................................................................... </w:t>
      </w:r>
    </w:p>
    <w:p w14:paraId="257713E9" w14:textId="77777777" w:rsidR="001B6E8E" w:rsidRPr="001B6E8E" w:rsidRDefault="001B6E8E" w:rsidP="001B6E8E">
      <w:pPr>
        <w:shd w:val="clear" w:color="auto" w:fill="FFFFFF"/>
        <w:spacing w:line="240" w:lineRule="auto"/>
        <w:ind w:left="426" w:hanging="426"/>
        <w:rPr>
          <w:rFonts w:ascii="Times New Roman" w:hAnsi="Times New Roman"/>
          <w:sz w:val="24"/>
          <w:szCs w:val="24"/>
        </w:rPr>
      </w:pPr>
      <w:r w:rsidRPr="001B6E8E">
        <w:rPr>
          <w:rFonts w:ascii="Times New Roman" w:hAnsi="Times New Roman"/>
          <w:sz w:val="24"/>
          <w:szCs w:val="24"/>
        </w:rPr>
        <w:t xml:space="preserve">(pieczęć imienna i podpis uprawomocnionego przedstawiciela </w:t>
      </w:r>
      <w:r>
        <w:rPr>
          <w:rFonts w:ascii="Times New Roman" w:hAnsi="Times New Roman"/>
          <w:sz w:val="24"/>
          <w:szCs w:val="24"/>
        </w:rPr>
        <w:t>W</w:t>
      </w:r>
      <w:r w:rsidRPr="001B6E8E">
        <w:rPr>
          <w:rFonts w:ascii="Times New Roman" w:hAnsi="Times New Roman"/>
          <w:sz w:val="24"/>
          <w:szCs w:val="24"/>
        </w:rPr>
        <w:t>ykonawcy)                         </w:t>
      </w:r>
    </w:p>
    <w:p w14:paraId="6443A377" w14:textId="77777777" w:rsidR="001B6E8E" w:rsidRDefault="001B6E8E" w:rsidP="00C60FD6">
      <w:pPr>
        <w:shd w:val="clear" w:color="auto" w:fill="FFFFFF"/>
        <w:ind w:left="426" w:hanging="426"/>
        <w:rPr>
          <w:rFonts w:ascii="Times New Roman" w:hAnsi="Times New Roman"/>
          <w:color w:val="000000"/>
          <w:sz w:val="24"/>
          <w:szCs w:val="24"/>
        </w:rPr>
      </w:pPr>
    </w:p>
    <w:p w14:paraId="11E2F38F" w14:textId="77777777" w:rsidR="001B6E8E" w:rsidRDefault="001B6E8E" w:rsidP="00C60FD6">
      <w:pPr>
        <w:shd w:val="clear" w:color="auto" w:fill="FFFFFF"/>
        <w:ind w:left="426" w:hanging="426"/>
        <w:rPr>
          <w:rFonts w:ascii="Times New Roman" w:hAnsi="Times New Roman"/>
          <w:color w:val="000000"/>
          <w:sz w:val="24"/>
          <w:szCs w:val="24"/>
        </w:rPr>
      </w:pPr>
    </w:p>
    <w:p w14:paraId="4AA67AEF" w14:textId="77777777" w:rsidR="00C60FD6" w:rsidRPr="000C0766" w:rsidRDefault="00C60FD6" w:rsidP="00C60FD6">
      <w:pPr>
        <w:shd w:val="clear" w:color="auto" w:fill="FFFFFF"/>
        <w:ind w:left="426" w:hanging="426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0C0766">
        <w:rPr>
          <w:rFonts w:ascii="Times New Roman" w:hAnsi="Times New Roman"/>
          <w:i/>
          <w:iCs/>
          <w:color w:val="000000"/>
          <w:sz w:val="24"/>
          <w:szCs w:val="24"/>
        </w:rPr>
        <w:t>*- niepotrzebne skreślić</w:t>
      </w:r>
    </w:p>
    <w:p w14:paraId="6FC6EF53" w14:textId="77777777" w:rsidR="00E30B35" w:rsidRPr="000C0766" w:rsidRDefault="00E30B35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</w:rPr>
      </w:pPr>
    </w:p>
    <w:p w14:paraId="3DD82E73" w14:textId="77777777" w:rsidR="00F6593E" w:rsidRPr="00CF2A3C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kern w:val="24"/>
          <w:sz w:val="24"/>
          <w:szCs w:val="24"/>
        </w:rPr>
      </w:pPr>
      <w:r w:rsidRPr="00CF2A3C">
        <w:rPr>
          <w:rFonts w:ascii="Times New Roman" w:eastAsia="SimSun" w:hAnsi="Times New Roman"/>
          <w:i/>
          <w:kern w:val="24"/>
          <w:sz w:val="24"/>
          <w:szCs w:val="24"/>
        </w:rPr>
        <w:t>Załącznik nr 3</w:t>
      </w:r>
      <w:r w:rsidR="00DE479E" w:rsidRPr="00CF2A3C">
        <w:rPr>
          <w:rFonts w:ascii="Times New Roman" w:eastAsia="SimSun" w:hAnsi="Times New Roman"/>
          <w:i/>
          <w:kern w:val="24"/>
          <w:sz w:val="24"/>
          <w:szCs w:val="24"/>
        </w:rPr>
        <w:t xml:space="preserve"> </w:t>
      </w:r>
      <w:r w:rsidR="00DE479E" w:rsidRPr="00CF2A3C">
        <w:rPr>
          <w:rFonts w:ascii="Times New Roman" w:hAnsi="Times New Roman"/>
          <w:i/>
          <w:sz w:val="24"/>
          <w:szCs w:val="24"/>
        </w:rPr>
        <w:t>do umowy nr</w:t>
      </w:r>
      <w:r w:rsidR="00DE479E" w:rsidRPr="00CF2A3C">
        <w:rPr>
          <w:rFonts w:ascii="Times New Roman" w:hAnsi="Times New Roman"/>
          <w:sz w:val="24"/>
          <w:szCs w:val="24"/>
        </w:rPr>
        <w:t xml:space="preserve"> </w:t>
      </w:r>
      <w:r w:rsidR="00DE479E" w:rsidRPr="00CF2A3C">
        <w:rPr>
          <w:rFonts w:ascii="Times New Roman" w:hAnsi="Times New Roman"/>
          <w:i/>
          <w:sz w:val="24"/>
          <w:szCs w:val="24"/>
        </w:rPr>
        <w:t>…………………………… z dnia …………………….</w:t>
      </w:r>
    </w:p>
    <w:p w14:paraId="297ACFD0" w14:textId="77777777" w:rsidR="00F6593E" w:rsidRPr="000C076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i/>
          <w:color w:val="000000"/>
          <w:kern w:val="24"/>
          <w:sz w:val="24"/>
          <w:szCs w:val="24"/>
        </w:rPr>
      </w:pPr>
    </w:p>
    <w:p w14:paraId="678336D3" w14:textId="77777777" w:rsidR="00E30B35" w:rsidRPr="000C0766" w:rsidRDefault="00F6593E" w:rsidP="00E30B35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center"/>
        <w:rPr>
          <w:rFonts w:ascii="Times New Roman" w:eastAsia="SimSun" w:hAnsi="Times New Roman"/>
          <w:color w:val="000000"/>
          <w:kern w:val="24"/>
          <w:sz w:val="24"/>
          <w:szCs w:val="24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</w:rPr>
        <w:t>ZESTAWIENIE ZBIORCZE FAKTUR PODWYKONAWC</w:t>
      </w:r>
      <w:r w:rsidR="00E30B35" w:rsidRPr="000C0766">
        <w:rPr>
          <w:rFonts w:ascii="Times New Roman" w:eastAsia="SimSun" w:hAnsi="Times New Roman"/>
          <w:color w:val="000000"/>
          <w:kern w:val="24"/>
          <w:sz w:val="24"/>
          <w:szCs w:val="24"/>
        </w:rPr>
        <w:t>ÓW</w:t>
      </w:r>
    </w:p>
    <w:p w14:paraId="2FDB3BCF" w14:textId="77777777" w:rsidR="00F6593E" w:rsidRPr="000C0766" w:rsidRDefault="00E30B35" w:rsidP="00E30B35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center"/>
        <w:rPr>
          <w:rFonts w:ascii="Times New Roman" w:eastAsia="SimSun" w:hAnsi="Times New Roman"/>
          <w:color w:val="000000"/>
          <w:kern w:val="24"/>
          <w:sz w:val="24"/>
          <w:szCs w:val="24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</w:rPr>
        <w:t>(do faktury końcowej)</w:t>
      </w:r>
    </w:p>
    <w:p w14:paraId="0892310B" w14:textId="77777777" w:rsidR="00F6593E" w:rsidRPr="000C076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color w:val="000000"/>
          <w:kern w:val="24"/>
          <w:sz w:val="24"/>
          <w:szCs w:val="24"/>
        </w:rPr>
      </w:pPr>
    </w:p>
    <w:p w14:paraId="6B70395A" w14:textId="77777777" w:rsidR="00F6593E" w:rsidRPr="000C076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rPr>
          <w:rFonts w:ascii="Times New Roman" w:eastAsia="SimSun" w:hAnsi="Times New Roman"/>
          <w:color w:val="000000"/>
          <w:kern w:val="24"/>
          <w:sz w:val="24"/>
          <w:szCs w:val="24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</w:rPr>
        <w:t xml:space="preserve">Nazwa zadania inwestycyjnego : </w:t>
      </w:r>
      <w:r w:rsidRPr="000C0766">
        <w:rPr>
          <w:rFonts w:ascii="Times New Roman" w:eastAsia="SimSun" w:hAnsi="Times New Roman"/>
          <w:color w:val="FF0000"/>
          <w:kern w:val="24"/>
          <w:sz w:val="24"/>
          <w:szCs w:val="24"/>
        </w:rPr>
        <w:t>……………………………………………………</w:t>
      </w:r>
    </w:p>
    <w:p w14:paraId="4B55210A" w14:textId="77777777" w:rsidR="00F6593E" w:rsidRPr="000C0766" w:rsidRDefault="00B74722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rPr>
          <w:rFonts w:ascii="Times New Roman" w:eastAsia="SimSun" w:hAnsi="Times New Roman"/>
          <w:color w:val="FF0000"/>
          <w:kern w:val="24"/>
          <w:sz w:val="24"/>
          <w:szCs w:val="24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</w:rPr>
        <w:t>Umowa nr CZ</w:t>
      </w:r>
      <w:r w:rsidR="00F6593E" w:rsidRPr="000C0766">
        <w:rPr>
          <w:rFonts w:ascii="Times New Roman" w:eastAsia="SimSun" w:hAnsi="Times New Roman"/>
          <w:color w:val="FF0000"/>
          <w:kern w:val="24"/>
          <w:sz w:val="24"/>
          <w:szCs w:val="24"/>
        </w:rPr>
        <w:t>.. ……………………….…………</w:t>
      </w:r>
      <w:r w:rsidR="00F6593E" w:rsidRPr="000C0766">
        <w:rPr>
          <w:rFonts w:ascii="Times New Roman" w:eastAsia="SimSun" w:hAnsi="Times New Roman"/>
          <w:color w:val="000000"/>
          <w:kern w:val="24"/>
          <w:sz w:val="24"/>
          <w:szCs w:val="24"/>
        </w:rPr>
        <w:t xml:space="preserve"> z dnia : </w:t>
      </w:r>
      <w:r w:rsidR="00F6593E" w:rsidRPr="000C0766">
        <w:rPr>
          <w:rFonts w:ascii="Times New Roman" w:eastAsia="SimSun" w:hAnsi="Times New Roman"/>
          <w:color w:val="FF0000"/>
          <w:kern w:val="24"/>
          <w:sz w:val="24"/>
          <w:szCs w:val="24"/>
        </w:rPr>
        <w:t>…………………………………</w:t>
      </w:r>
    </w:p>
    <w:p w14:paraId="1BE1537A" w14:textId="77777777" w:rsidR="00F6593E" w:rsidRPr="000C076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color w:val="FF0000"/>
          <w:kern w:val="24"/>
          <w:sz w:val="24"/>
          <w:szCs w:val="24"/>
        </w:rPr>
      </w:pPr>
      <w:r w:rsidRPr="000C0766">
        <w:rPr>
          <w:rFonts w:ascii="Times New Roman" w:eastAsia="SimSun" w:hAnsi="Times New Roman"/>
          <w:color w:val="000000"/>
          <w:kern w:val="24"/>
          <w:sz w:val="24"/>
          <w:szCs w:val="24"/>
        </w:rPr>
        <w:t xml:space="preserve">Wykonawca/ adres : </w:t>
      </w:r>
      <w:r w:rsidRPr="000C0766">
        <w:rPr>
          <w:rFonts w:ascii="Times New Roman" w:eastAsia="SimSun" w:hAnsi="Times New Roman"/>
          <w:color w:val="FF0000"/>
          <w:kern w:val="24"/>
          <w:sz w:val="24"/>
          <w:szCs w:val="24"/>
        </w:rPr>
        <w:t>………………………………………………………………………..</w:t>
      </w:r>
    </w:p>
    <w:p w14:paraId="2E4C36CE" w14:textId="77777777" w:rsidR="00F6593E" w:rsidRPr="000C076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color w:val="000000"/>
          <w:kern w:val="24"/>
          <w:sz w:val="24"/>
          <w:szCs w:val="24"/>
        </w:rPr>
      </w:pPr>
    </w:p>
    <w:p w14:paraId="3CDF3B40" w14:textId="77777777" w:rsidR="00F6593E" w:rsidRPr="000C0766" w:rsidRDefault="00F6593E" w:rsidP="00F6593E">
      <w:pPr>
        <w:shd w:val="clear" w:color="auto" w:fill="FFFFFF"/>
        <w:tabs>
          <w:tab w:val="left" w:pos="1843"/>
        </w:tabs>
        <w:suppressAutoHyphens/>
        <w:spacing w:after="0"/>
        <w:ind w:left="426" w:hanging="426"/>
        <w:jc w:val="both"/>
        <w:rPr>
          <w:rFonts w:ascii="Times New Roman" w:eastAsia="SimSun" w:hAnsi="Times New Roman"/>
          <w:color w:val="000000"/>
          <w:kern w:val="24"/>
          <w:sz w:val="24"/>
          <w:szCs w:val="24"/>
        </w:rPr>
      </w:pPr>
    </w:p>
    <w:tbl>
      <w:tblPr>
        <w:tblW w:w="9586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541"/>
        <w:gridCol w:w="1700"/>
        <w:gridCol w:w="1371"/>
        <w:gridCol w:w="1274"/>
        <w:gridCol w:w="1115"/>
        <w:gridCol w:w="915"/>
        <w:gridCol w:w="1670"/>
      </w:tblGrid>
      <w:tr w:rsidR="00F6593E" w:rsidRPr="000C0766" w14:paraId="67F6B538" w14:textId="77777777" w:rsidTr="00E30B35">
        <w:trPr>
          <w:cantSplit/>
          <w:trHeight w:val="1134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0EBDA" w14:textId="77777777" w:rsidR="00F6593E" w:rsidRPr="000C0766" w:rsidRDefault="00F6593E" w:rsidP="00E30B35">
            <w:pPr>
              <w:tabs>
                <w:tab w:val="left" w:pos="1843"/>
              </w:tabs>
              <w:suppressAutoHyphens/>
              <w:spacing w:after="0"/>
              <w:ind w:right="-108"/>
              <w:jc w:val="center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Nr umowy z Podwyko</w:t>
            </w:r>
            <w:r w:rsidR="00E30B35"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nawcą wraz z aneksami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94EFB9" w14:textId="77777777" w:rsidR="00F6593E" w:rsidRPr="000C0766" w:rsidRDefault="00F6593E" w:rsidP="001E1ACD">
            <w:pPr>
              <w:tabs>
                <w:tab w:val="left" w:pos="1843"/>
              </w:tabs>
              <w:suppressAutoHyphens/>
              <w:spacing w:after="0"/>
              <w:ind w:right="-108"/>
              <w:jc w:val="center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Data faktury Podwykonawcy  dla Wykonawcy</w:t>
            </w: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BD6AC4" w14:textId="77777777" w:rsidR="00F6593E" w:rsidRPr="000C0766" w:rsidRDefault="00F6593E" w:rsidP="001E1ACD">
            <w:pPr>
              <w:tabs>
                <w:tab w:val="left" w:pos="1843"/>
              </w:tabs>
              <w:suppressAutoHyphens/>
              <w:spacing w:after="0"/>
              <w:ind w:right="-80"/>
              <w:jc w:val="center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Rodzaj robót wg harmonogramu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B5C3E3" w14:textId="77777777" w:rsidR="00F6593E" w:rsidRPr="000C0766" w:rsidRDefault="00F6593E" w:rsidP="001E1ACD">
            <w:pPr>
              <w:tabs>
                <w:tab w:val="left" w:pos="1843"/>
              </w:tabs>
              <w:suppressAutoHyphens/>
              <w:spacing w:after="0"/>
              <w:ind w:left="73" w:right="57" w:hanging="73"/>
              <w:jc w:val="center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Wartość robót wg umowy Wykona-</w:t>
            </w:r>
            <w:proofErr w:type="spellStart"/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wcy</w:t>
            </w:r>
            <w:proofErr w:type="spellEnd"/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 xml:space="preserve"> z </w:t>
            </w:r>
            <w:proofErr w:type="spellStart"/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Podwyko</w:t>
            </w:r>
            <w:proofErr w:type="spellEnd"/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 xml:space="preserve">- </w:t>
            </w:r>
            <w:proofErr w:type="spellStart"/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nawcą</w:t>
            </w:r>
            <w:proofErr w:type="spellEnd"/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89769" w14:textId="77777777" w:rsidR="00F6593E" w:rsidRPr="000C0766" w:rsidRDefault="00F6593E" w:rsidP="001E1ACD">
            <w:pPr>
              <w:tabs>
                <w:tab w:val="left" w:pos="1843"/>
              </w:tabs>
              <w:suppressAutoHyphens/>
              <w:spacing w:after="0"/>
              <w:ind w:right="-128"/>
              <w:jc w:val="center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Wartość robót narastająco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45569D" w14:textId="77777777" w:rsidR="00F6593E" w:rsidRPr="000C0766" w:rsidRDefault="00F6593E" w:rsidP="001E1ACD">
            <w:pPr>
              <w:tabs>
                <w:tab w:val="left" w:pos="1843"/>
              </w:tabs>
              <w:suppressAutoHyphens/>
              <w:spacing w:after="0"/>
              <w:ind w:right="34"/>
              <w:jc w:val="center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Zawan-sowanie umowy %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872BD" w14:textId="77777777" w:rsidR="00F6593E" w:rsidRPr="000C0766" w:rsidRDefault="00F6593E" w:rsidP="001E1ACD">
            <w:pPr>
              <w:tabs>
                <w:tab w:val="left" w:pos="1843"/>
              </w:tabs>
              <w:suppressAutoHyphens/>
              <w:spacing w:after="0"/>
              <w:ind w:right="57"/>
              <w:jc w:val="center"/>
              <w:rPr>
                <w:rFonts w:ascii="Times New Roman" w:eastAsia="Times New Roman" w:hAnsi="Times New Roman"/>
                <w:color w:val="000000"/>
                <w:kern w:val="24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Data dostarczenia oświadczenia Podwykonawcy o zapłacie</w:t>
            </w:r>
            <w:r w:rsidR="00E30B35"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 xml:space="preserve"> wymagalnego wynagrodzenia</w:t>
            </w:r>
          </w:p>
        </w:tc>
      </w:tr>
      <w:tr w:rsidR="00F6593E" w:rsidRPr="000C0766" w14:paraId="5727B982" w14:textId="77777777" w:rsidTr="00E30B35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93179B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FD9595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607421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5411B1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7AF4E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4D34C8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906F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6593E" w:rsidRPr="000C0766" w14:paraId="7C55C869" w14:textId="77777777" w:rsidTr="00E30B35"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48785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FC440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870F0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018F09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D94308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ED5FED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5CEA7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6593E" w:rsidRPr="000C0766" w14:paraId="3E1A3631" w14:textId="77777777" w:rsidTr="00E30B35"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F66BFE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99AEE3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D71C79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6C2EE9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50A280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6B3BD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05B7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F6593E" w:rsidRPr="000C0766" w14:paraId="3F2473B3" w14:textId="77777777" w:rsidTr="00E30B35">
        <w:tc>
          <w:tcPr>
            <w:tcW w:w="15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DC12F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08D135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ED3BE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DF2AB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F37160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12EE3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B174" w14:textId="77777777" w:rsidR="00F6593E" w:rsidRPr="000C0766" w:rsidRDefault="00F6593E" w:rsidP="001E1ACD">
            <w:pPr>
              <w:suppressAutoHyphens/>
              <w:snapToGrid w:val="0"/>
              <w:spacing w:after="0"/>
              <w:ind w:left="426" w:right="57" w:hanging="426"/>
              <w:jc w:val="both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</w:p>
        </w:tc>
      </w:tr>
    </w:tbl>
    <w:p w14:paraId="74777B95" w14:textId="77777777" w:rsidR="00F6593E" w:rsidRPr="000C0766" w:rsidRDefault="00F6593E" w:rsidP="00F6593E">
      <w:pPr>
        <w:shd w:val="clear" w:color="auto" w:fill="FFFFFF"/>
        <w:suppressAutoHyphens/>
        <w:spacing w:after="0"/>
        <w:ind w:left="426" w:hanging="426"/>
        <w:jc w:val="both"/>
        <w:rPr>
          <w:rFonts w:ascii="Times New Roman" w:eastAsia="SimSun" w:hAnsi="Times New Roman"/>
          <w:color w:val="000000"/>
          <w:kern w:val="24"/>
          <w:sz w:val="24"/>
          <w:szCs w:val="24"/>
        </w:rPr>
      </w:pPr>
    </w:p>
    <w:p w14:paraId="26CCF000" w14:textId="77777777" w:rsidR="00F6593E" w:rsidRPr="000C0766" w:rsidRDefault="00F6593E" w:rsidP="00F6593E">
      <w:pPr>
        <w:suppressAutoHyphens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1F2006FE" w14:textId="77777777" w:rsidR="00F6593E" w:rsidRPr="000C0766" w:rsidRDefault="00F6593E" w:rsidP="00F6593E">
      <w:pPr>
        <w:suppressAutoHyphens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2AB913B1" w14:textId="77777777" w:rsidR="00F6593E" w:rsidRPr="000C0766" w:rsidRDefault="00F6593E" w:rsidP="00F6593E">
      <w:pPr>
        <w:suppressAutoHyphens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193549D7" w14:textId="77777777" w:rsidR="00F6593E" w:rsidRPr="000C0766" w:rsidRDefault="00F6593E" w:rsidP="00F6593E">
      <w:pPr>
        <w:suppressAutoHyphens/>
        <w:rPr>
          <w:rFonts w:ascii="Times New Roman" w:eastAsia="Times New Roman" w:hAnsi="Times New Roman"/>
          <w:color w:val="000000"/>
          <w:kern w:val="24"/>
          <w:sz w:val="24"/>
          <w:szCs w:val="24"/>
          <w:lang w:eastAsia="ar-SA"/>
        </w:rPr>
      </w:pPr>
    </w:p>
    <w:p w14:paraId="2C5E7D19" w14:textId="77777777" w:rsidR="0081060D" w:rsidRPr="00B05F32" w:rsidRDefault="00DE479E" w:rsidP="00DE16D0">
      <w:pPr>
        <w:rPr>
          <w:rFonts w:ascii="Times New Roman" w:eastAsia="Times New Roman" w:hAnsi="Times New Roman"/>
          <w:sz w:val="24"/>
          <w:szCs w:val="24"/>
          <w:lang w:eastAsia="ar-SA"/>
        </w:rPr>
      </w:pPr>
      <w:r w:rsidRPr="000C0766">
        <w:rPr>
          <w:rFonts w:ascii="Times New Roman" w:hAnsi="Times New Roman"/>
          <w:i/>
          <w:color w:val="FF0000"/>
          <w:sz w:val="24"/>
          <w:szCs w:val="24"/>
        </w:rPr>
        <w:br w:type="page"/>
      </w:r>
      <w:r w:rsidR="00DE16D0" w:rsidRPr="000C0766">
        <w:rPr>
          <w:rFonts w:ascii="Times New Roman" w:hAnsi="Times New Roman"/>
          <w:b/>
          <w:sz w:val="24"/>
          <w:szCs w:val="24"/>
        </w:rPr>
        <w:t xml:space="preserve"> </w:t>
      </w:r>
      <w:r w:rsidR="00DE16D0">
        <w:rPr>
          <w:rFonts w:ascii="Times New Roman" w:eastAsia="Times New Roman" w:hAnsi="Times New Roman"/>
          <w:i/>
          <w:sz w:val="24"/>
          <w:szCs w:val="24"/>
          <w:lang w:eastAsia="ar-SA"/>
        </w:rPr>
        <w:t>Załącznik nr 4</w:t>
      </w:r>
      <w:r w:rsidRPr="00B05F3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 w:rsidRPr="00B05F32">
        <w:rPr>
          <w:rFonts w:ascii="Times New Roman" w:hAnsi="Times New Roman"/>
          <w:i/>
          <w:sz w:val="24"/>
          <w:szCs w:val="24"/>
        </w:rPr>
        <w:t>do umowy nr</w:t>
      </w:r>
      <w:r w:rsidRPr="00B05F32">
        <w:rPr>
          <w:rFonts w:ascii="Times New Roman" w:hAnsi="Times New Roman"/>
          <w:sz w:val="24"/>
          <w:szCs w:val="24"/>
        </w:rPr>
        <w:t xml:space="preserve"> </w:t>
      </w:r>
      <w:r w:rsidRPr="00B05F32">
        <w:rPr>
          <w:rFonts w:ascii="Times New Roman" w:hAnsi="Times New Roman"/>
          <w:i/>
          <w:sz w:val="24"/>
          <w:szCs w:val="24"/>
        </w:rPr>
        <w:t>…………………………… z dnia …………………….</w:t>
      </w:r>
    </w:p>
    <w:p w14:paraId="3FF1E034" w14:textId="77777777" w:rsidR="0081060D" w:rsidRPr="000C0766" w:rsidRDefault="0081060D" w:rsidP="0081060D">
      <w:pPr>
        <w:tabs>
          <w:tab w:val="left" w:pos="2085"/>
        </w:tabs>
        <w:jc w:val="center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0C076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KSIĄŻKA OBMIARU ROBÓT</w:t>
      </w:r>
    </w:p>
    <w:tbl>
      <w:tblPr>
        <w:tblW w:w="9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4057"/>
        <w:gridCol w:w="751"/>
        <w:gridCol w:w="751"/>
        <w:gridCol w:w="789"/>
        <w:gridCol w:w="782"/>
        <w:gridCol w:w="1834"/>
      </w:tblGrid>
      <w:tr w:rsidR="0081060D" w:rsidRPr="000C0766" w14:paraId="60734052" w14:textId="77777777" w:rsidTr="00470297">
        <w:trPr>
          <w:trHeight w:val="960"/>
        </w:trPr>
        <w:tc>
          <w:tcPr>
            <w:tcW w:w="9655" w:type="dxa"/>
            <w:gridSpan w:val="7"/>
            <w:shd w:val="clear" w:color="auto" w:fill="auto"/>
            <w:noWrap/>
            <w:hideMark/>
          </w:tcPr>
          <w:p w14:paraId="3D33069A" w14:textId="77777777" w:rsidR="0081060D" w:rsidRPr="000C0766" w:rsidRDefault="0081060D" w:rsidP="00470297">
            <w:pPr>
              <w:shd w:val="clear" w:color="auto" w:fill="FFFFFF"/>
              <w:tabs>
                <w:tab w:val="left" w:pos="1843"/>
              </w:tabs>
              <w:suppressAutoHyphens/>
              <w:spacing w:after="0"/>
              <w:ind w:left="426" w:hanging="426"/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Nazwa zadania inwestycyjnego …………………………………</w:t>
            </w:r>
          </w:p>
          <w:p w14:paraId="6991285F" w14:textId="77777777" w:rsidR="0081060D" w:rsidRPr="000C0766" w:rsidRDefault="0081060D" w:rsidP="00470297">
            <w:pPr>
              <w:shd w:val="clear" w:color="auto" w:fill="FFFFFF"/>
              <w:tabs>
                <w:tab w:val="left" w:pos="1843"/>
              </w:tabs>
              <w:suppressAutoHyphens/>
              <w:spacing w:after="0"/>
              <w:ind w:left="426" w:hanging="426"/>
              <w:rPr>
                <w:rFonts w:ascii="Times New Roman" w:eastAsia="SimSun" w:hAnsi="Times New Roman"/>
                <w:vanish/>
                <w:color w:val="000000"/>
                <w:kern w:val="24"/>
                <w:sz w:val="24"/>
                <w:szCs w:val="24"/>
                <w:specVanish/>
              </w:rPr>
            </w:pPr>
            <w:r w:rsidRPr="000C0766">
              <w:rPr>
                <w:rFonts w:ascii="Times New Roman" w:eastAsia="SimSun" w:hAnsi="Times New Roman"/>
                <w:color w:val="000000"/>
                <w:kern w:val="24"/>
                <w:sz w:val="24"/>
                <w:szCs w:val="24"/>
              </w:rPr>
              <w:t>Umowa nr .. ……………………….………… z dnia : …………………………………</w:t>
            </w:r>
          </w:p>
          <w:p w14:paraId="00C6A9F8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</w:tr>
      <w:tr w:rsidR="0081060D" w:rsidRPr="000C0766" w14:paraId="41273E40" w14:textId="77777777" w:rsidTr="00470297">
        <w:trPr>
          <w:trHeight w:val="960"/>
        </w:trPr>
        <w:tc>
          <w:tcPr>
            <w:tcW w:w="9655" w:type="dxa"/>
            <w:gridSpan w:val="7"/>
            <w:shd w:val="clear" w:color="auto" w:fill="auto"/>
            <w:noWrap/>
          </w:tcPr>
          <w:p w14:paraId="40777098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Numer, podstawa i opis pozycji wg kosztorysu ofertowego :</w:t>
            </w:r>
          </w:p>
        </w:tc>
      </w:tr>
      <w:tr w:rsidR="0081060D" w:rsidRPr="000C0766" w14:paraId="3050D758" w14:textId="77777777" w:rsidTr="00470297">
        <w:trPr>
          <w:cantSplit/>
          <w:trHeight w:val="1590"/>
        </w:trPr>
        <w:tc>
          <w:tcPr>
            <w:tcW w:w="709" w:type="dxa"/>
            <w:shd w:val="clear" w:color="auto" w:fill="auto"/>
            <w:hideMark/>
          </w:tcPr>
          <w:p w14:paraId="198BFE96" w14:textId="77777777" w:rsidR="0081060D" w:rsidRPr="000C0766" w:rsidRDefault="0081060D" w:rsidP="00470297">
            <w:pPr>
              <w:tabs>
                <w:tab w:val="left" w:pos="2085"/>
              </w:tabs>
              <w:ind w:left="57" w:right="57" w:hanging="2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057" w:type="dxa"/>
            <w:shd w:val="clear" w:color="auto" w:fill="auto"/>
            <w:hideMark/>
          </w:tcPr>
          <w:p w14:paraId="2AB27219" w14:textId="77777777" w:rsidR="0081060D" w:rsidRPr="000C0766" w:rsidRDefault="0081060D" w:rsidP="00470297">
            <w:pPr>
              <w:tabs>
                <w:tab w:val="left" w:pos="2085"/>
              </w:tabs>
              <w:ind w:left="57" w:right="57" w:hanging="11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usytuowanie elementu obmierzanego – osie - element</w:t>
            </w:r>
          </w:p>
        </w:tc>
        <w:tc>
          <w:tcPr>
            <w:tcW w:w="740" w:type="dxa"/>
            <w:shd w:val="clear" w:color="auto" w:fill="auto"/>
            <w:textDirection w:val="btLr"/>
            <w:hideMark/>
          </w:tcPr>
          <w:p w14:paraId="1ACFE600" w14:textId="77777777" w:rsidR="0081060D" w:rsidRPr="000C0766" w:rsidRDefault="0081060D" w:rsidP="00470297">
            <w:pPr>
              <w:tabs>
                <w:tab w:val="left" w:pos="2085"/>
              </w:tabs>
              <w:ind w:left="170" w:right="57" w:hanging="57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jednostka</w:t>
            </w:r>
          </w:p>
        </w:tc>
        <w:tc>
          <w:tcPr>
            <w:tcW w:w="744" w:type="dxa"/>
            <w:shd w:val="clear" w:color="auto" w:fill="auto"/>
            <w:textDirection w:val="btLr"/>
            <w:hideMark/>
          </w:tcPr>
          <w:p w14:paraId="34B75B54" w14:textId="77777777" w:rsidR="0081060D" w:rsidRPr="000C0766" w:rsidRDefault="0081060D" w:rsidP="00470297">
            <w:pPr>
              <w:tabs>
                <w:tab w:val="left" w:pos="2085"/>
              </w:tabs>
              <w:ind w:left="57" w:right="57" w:hanging="4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długość</w:t>
            </w:r>
          </w:p>
        </w:tc>
        <w:tc>
          <w:tcPr>
            <w:tcW w:w="789" w:type="dxa"/>
            <w:shd w:val="clear" w:color="auto" w:fill="auto"/>
            <w:textDirection w:val="btLr"/>
            <w:hideMark/>
          </w:tcPr>
          <w:p w14:paraId="79376A5F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szerokość </w:t>
            </w:r>
          </w:p>
        </w:tc>
        <w:tc>
          <w:tcPr>
            <w:tcW w:w="782" w:type="dxa"/>
            <w:shd w:val="clear" w:color="auto" w:fill="auto"/>
            <w:textDirection w:val="btLr"/>
            <w:hideMark/>
          </w:tcPr>
          <w:p w14:paraId="5DF8BBF1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wysokość </w:t>
            </w:r>
          </w:p>
        </w:tc>
        <w:tc>
          <w:tcPr>
            <w:tcW w:w="1834" w:type="dxa"/>
            <w:shd w:val="clear" w:color="auto" w:fill="auto"/>
            <w:textDirection w:val="btLr"/>
            <w:hideMark/>
          </w:tcPr>
          <w:p w14:paraId="2A4EE917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ilość </w:t>
            </w:r>
          </w:p>
        </w:tc>
      </w:tr>
      <w:tr w:rsidR="0081060D" w:rsidRPr="000C0766" w14:paraId="2FA4F4B2" w14:textId="77777777" w:rsidTr="00470297">
        <w:trPr>
          <w:trHeight w:val="300"/>
        </w:trPr>
        <w:tc>
          <w:tcPr>
            <w:tcW w:w="709" w:type="dxa"/>
            <w:shd w:val="clear" w:color="auto" w:fill="auto"/>
            <w:hideMark/>
          </w:tcPr>
          <w:p w14:paraId="28622975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hideMark/>
          </w:tcPr>
          <w:p w14:paraId="58DD22DA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hideMark/>
          </w:tcPr>
          <w:p w14:paraId="368EEBA0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hideMark/>
          </w:tcPr>
          <w:p w14:paraId="23F21837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hideMark/>
          </w:tcPr>
          <w:p w14:paraId="1997CD93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hideMark/>
          </w:tcPr>
          <w:p w14:paraId="6FB640D7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hideMark/>
          </w:tcPr>
          <w:p w14:paraId="3DE25A0A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</w:tr>
      <w:tr w:rsidR="0081060D" w:rsidRPr="000C0766" w14:paraId="5F91812F" w14:textId="77777777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14:paraId="664C19F1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14:paraId="108C251F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14:paraId="6B78BF52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12509B50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14:paraId="3962FC8B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257F27FB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14:paraId="1A2D869A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14:paraId="2BEA316B" w14:textId="77777777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14:paraId="6C15CD9A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14:paraId="1B7D6B82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14:paraId="359216B2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407D748B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14:paraId="27ECD615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43DDB873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14:paraId="2BF9DEEF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14:paraId="323E9DA5" w14:textId="77777777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14:paraId="5276B15C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14:paraId="2E7EE7F2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14:paraId="5594FA5E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4F55BE9D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14:paraId="277E7E67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3AC40870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14:paraId="0D84946C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14:paraId="4DBEF93D" w14:textId="77777777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14:paraId="27329570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14:paraId="5A9BC300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14:paraId="2494C49F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7A47D7A2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14:paraId="312853D2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73245D67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14:paraId="55202882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14:paraId="0FF4A81A" w14:textId="77777777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14:paraId="326C7639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14:paraId="0600331D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14:paraId="50B5A12C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62F4F351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14:paraId="6A275E90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0363A8FC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14:paraId="215689E4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14:paraId="3006BB8B" w14:textId="77777777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14:paraId="37E1B0BB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14:paraId="6845D41E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14:paraId="59E76919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1DB7DAFF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14:paraId="3159263B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441C64C0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14:paraId="1051DFE3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14:paraId="3FB1DC60" w14:textId="77777777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14:paraId="0D558031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14:paraId="24239039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14:paraId="0360ABEF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2EB09F68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14:paraId="48E0195F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583A1B04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14:paraId="482B498F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14:paraId="66EE6F81" w14:textId="77777777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14:paraId="25601828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14:paraId="728B82BB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14:paraId="6D2335B8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7AD0C25C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14:paraId="35BD40A1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3865280C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14:paraId="1BBE19BF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14:paraId="65751DCA" w14:textId="77777777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14:paraId="64388DC4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4057" w:type="dxa"/>
            <w:shd w:val="clear" w:color="auto" w:fill="auto"/>
            <w:noWrap/>
            <w:hideMark/>
          </w:tcPr>
          <w:p w14:paraId="68A3733D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0" w:type="dxa"/>
            <w:shd w:val="clear" w:color="auto" w:fill="auto"/>
            <w:noWrap/>
            <w:hideMark/>
          </w:tcPr>
          <w:p w14:paraId="6188DF99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44" w:type="dxa"/>
            <w:shd w:val="clear" w:color="auto" w:fill="auto"/>
            <w:noWrap/>
            <w:hideMark/>
          </w:tcPr>
          <w:p w14:paraId="5AF6D4C3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9" w:type="dxa"/>
            <w:shd w:val="clear" w:color="auto" w:fill="auto"/>
            <w:noWrap/>
            <w:hideMark/>
          </w:tcPr>
          <w:p w14:paraId="4A4D110F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782" w:type="dxa"/>
            <w:shd w:val="clear" w:color="auto" w:fill="auto"/>
            <w:noWrap/>
            <w:hideMark/>
          </w:tcPr>
          <w:p w14:paraId="09944C96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14:paraId="194ACBB2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14:paraId="711953A7" w14:textId="77777777" w:rsidTr="00470297">
        <w:trPr>
          <w:trHeight w:val="300"/>
        </w:trPr>
        <w:tc>
          <w:tcPr>
            <w:tcW w:w="7821" w:type="dxa"/>
            <w:gridSpan w:val="6"/>
            <w:shd w:val="clear" w:color="auto" w:fill="auto"/>
            <w:noWrap/>
            <w:hideMark/>
          </w:tcPr>
          <w:p w14:paraId="5904BC14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RAZEM POZYCJA  : </w:t>
            </w:r>
          </w:p>
        </w:tc>
        <w:tc>
          <w:tcPr>
            <w:tcW w:w="1834" w:type="dxa"/>
            <w:shd w:val="clear" w:color="auto" w:fill="auto"/>
            <w:noWrap/>
            <w:hideMark/>
          </w:tcPr>
          <w:p w14:paraId="25B0221C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0,00</w:t>
            </w:r>
          </w:p>
        </w:tc>
      </w:tr>
      <w:tr w:rsidR="0081060D" w:rsidRPr="000C0766" w14:paraId="43BA4AB8" w14:textId="77777777" w:rsidTr="00470297">
        <w:trPr>
          <w:trHeight w:val="300"/>
        </w:trPr>
        <w:tc>
          <w:tcPr>
            <w:tcW w:w="709" w:type="dxa"/>
            <w:shd w:val="clear" w:color="auto" w:fill="auto"/>
            <w:noWrap/>
            <w:hideMark/>
          </w:tcPr>
          <w:p w14:paraId="73AB1272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057" w:type="dxa"/>
            <w:shd w:val="clear" w:color="auto" w:fill="auto"/>
            <w:noWrap/>
            <w:hideMark/>
          </w:tcPr>
          <w:p w14:paraId="04EF8518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40" w:type="dxa"/>
            <w:shd w:val="clear" w:color="auto" w:fill="auto"/>
            <w:noWrap/>
            <w:hideMark/>
          </w:tcPr>
          <w:p w14:paraId="73D1AFEC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44" w:type="dxa"/>
            <w:shd w:val="clear" w:color="auto" w:fill="auto"/>
            <w:noWrap/>
            <w:hideMark/>
          </w:tcPr>
          <w:p w14:paraId="4E56F881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89" w:type="dxa"/>
            <w:shd w:val="clear" w:color="auto" w:fill="auto"/>
            <w:noWrap/>
            <w:hideMark/>
          </w:tcPr>
          <w:p w14:paraId="79884BCB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82" w:type="dxa"/>
            <w:shd w:val="clear" w:color="auto" w:fill="auto"/>
            <w:noWrap/>
            <w:hideMark/>
          </w:tcPr>
          <w:p w14:paraId="7CD0B044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34" w:type="dxa"/>
            <w:shd w:val="clear" w:color="auto" w:fill="auto"/>
            <w:noWrap/>
            <w:hideMark/>
          </w:tcPr>
          <w:p w14:paraId="6D0714EA" w14:textId="77777777" w:rsidR="0081060D" w:rsidRPr="000C0766" w:rsidRDefault="0081060D" w:rsidP="00470297">
            <w:pPr>
              <w:tabs>
                <w:tab w:val="left" w:pos="2085"/>
              </w:tabs>
              <w:ind w:left="57" w:right="57" w:firstLine="36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STR. ………………</w:t>
            </w:r>
          </w:p>
        </w:tc>
      </w:tr>
      <w:tr w:rsidR="0081060D" w:rsidRPr="000C0766" w14:paraId="66D54973" w14:textId="77777777" w:rsidTr="00470297">
        <w:trPr>
          <w:trHeight w:val="510"/>
        </w:trPr>
        <w:tc>
          <w:tcPr>
            <w:tcW w:w="9655" w:type="dxa"/>
            <w:gridSpan w:val="7"/>
            <w:shd w:val="clear" w:color="auto" w:fill="auto"/>
            <w:hideMark/>
          </w:tcPr>
          <w:p w14:paraId="5CD15C78" w14:textId="77777777" w:rsidR="0081060D" w:rsidRPr="000C0766" w:rsidRDefault="0081060D" w:rsidP="00470297">
            <w:pPr>
              <w:tabs>
                <w:tab w:val="left" w:pos="2085"/>
              </w:tabs>
              <w:ind w:left="57" w:right="57" w:hanging="5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0C07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UWAGA&gt; Do każdego protokołu odbioru dla każdej pozycji prowadzimy obmiar na osobnym arkuszu. Ilości robót z arkusza przenoszone są do Arkusza rozliczenia w APPIA w celu określenia kwoty przerobu w danym miesiącu.</w:t>
            </w:r>
          </w:p>
        </w:tc>
      </w:tr>
    </w:tbl>
    <w:p w14:paraId="1F6FA329" w14:textId="77777777" w:rsidR="0081060D" w:rsidRPr="000C0766" w:rsidRDefault="0081060D" w:rsidP="0081060D">
      <w:pPr>
        <w:tabs>
          <w:tab w:val="left" w:pos="2085"/>
        </w:tabs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14:paraId="18D32254" w14:textId="77777777" w:rsidR="0081060D" w:rsidRPr="000C0766" w:rsidRDefault="0081060D" w:rsidP="0081060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766">
        <w:rPr>
          <w:rFonts w:ascii="Times New Roman" w:hAnsi="Times New Roman"/>
          <w:sz w:val="24"/>
          <w:szCs w:val="24"/>
        </w:rPr>
        <w:t xml:space="preserve">………………………………………..                                   ……………………………………  </w:t>
      </w:r>
    </w:p>
    <w:p w14:paraId="76D8C076" w14:textId="77777777" w:rsidR="00DE479E" w:rsidRDefault="0081060D" w:rsidP="0081060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C0766">
        <w:rPr>
          <w:rFonts w:ascii="Times New Roman" w:hAnsi="Times New Roman"/>
          <w:b/>
          <w:sz w:val="24"/>
          <w:szCs w:val="24"/>
        </w:rPr>
        <w:t xml:space="preserve">            WYKONAWCA                                                                  ZAMAWIAJĄCY</w:t>
      </w:r>
    </w:p>
    <w:p w14:paraId="745C67CC" w14:textId="77777777" w:rsidR="001B6E8E" w:rsidRDefault="001B6E8E" w:rsidP="0081060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80703E8" w14:textId="77777777" w:rsidR="001B6E8E" w:rsidRPr="00B05F32" w:rsidRDefault="00713E71" w:rsidP="001B6E8E">
      <w:pPr>
        <w:tabs>
          <w:tab w:val="left" w:pos="2085"/>
        </w:tabs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Załącznik nr 5</w:t>
      </w:r>
      <w:r w:rsidR="001B6E8E" w:rsidRPr="00B05F32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</w:t>
      </w:r>
      <w:r w:rsidR="001B6E8E" w:rsidRPr="00B05F32">
        <w:rPr>
          <w:rFonts w:ascii="Times New Roman" w:hAnsi="Times New Roman"/>
          <w:i/>
          <w:sz w:val="24"/>
          <w:szCs w:val="24"/>
        </w:rPr>
        <w:t>do umowy nr</w:t>
      </w:r>
      <w:r w:rsidR="001B6E8E" w:rsidRPr="00B05F32">
        <w:rPr>
          <w:rFonts w:ascii="Times New Roman" w:hAnsi="Times New Roman"/>
          <w:sz w:val="24"/>
          <w:szCs w:val="24"/>
        </w:rPr>
        <w:t xml:space="preserve"> </w:t>
      </w:r>
      <w:r w:rsidR="001B6E8E" w:rsidRPr="00B05F32">
        <w:rPr>
          <w:rFonts w:ascii="Times New Roman" w:hAnsi="Times New Roman"/>
          <w:i/>
          <w:sz w:val="24"/>
          <w:szCs w:val="24"/>
        </w:rPr>
        <w:t>…………………………… z dnia …………………….</w:t>
      </w:r>
    </w:p>
    <w:p w14:paraId="602DAC6D" w14:textId="77777777" w:rsidR="001B6E8E" w:rsidRPr="000C0766" w:rsidRDefault="001B6E8E" w:rsidP="0081060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3CC6EF" w14:textId="77777777" w:rsidR="00741EF9" w:rsidRPr="00741EF9" w:rsidRDefault="00741EF9" w:rsidP="00741EF9">
      <w:pPr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</w:rPr>
      </w:pPr>
      <w:r w:rsidRPr="00741EF9">
        <w:rPr>
          <w:rFonts w:ascii="Times New Roman" w:hAnsi="Times New Roman"/>
          <w:b/>
          <w:kern w:val="3"/>
          <w:sz w:val="24"/>
          <w:szCs w:val="24"/>
        </w:rPr>
        <w:t>OŚWIADCZENIE WYKONAWCY/PODWYKONAWCY*</w:t>
      </w:r>
    </w:p>
    <w:p w14:paraId="5DA8A9E5" w14:textId="77777777" w:rsidR="00741EF9" w:rsidRPr="00741EF9" w:rsidRDefault="00741EF9" w:rsidP="00741EF9">
      <w:pPr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</w:rPr>
      </w:pPr>
    </w:p>
    <w:p w14:paraId="2A8AA5B0" w14:textId="77777777" w:rsidR="00741EF9" w:rsidRPr="00741EF9" w:rsidRDefault="00741EF9" w:rsidP="00741EF9">
      <w:pPr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</w:rPr>
      </w:pPr>
      <w:r w:rsidRPr="00741EF9">
        <w:rPr>
          <w:rFonts w:ascii="Times New Roman" w:hAnsi="Times New Roman"/>
          <w:kern w:val="3"/>
          <w:sz w:val="24"/>
          <w:szCs w:val="24"/>
        </w:rPr>
        <w:t>Oświadczam, że niżej wymienione osoby są zatrudnione na umowę o pracę:</w:t>
      </w:r>
    </w:p>
    <w:p w14:paraId="246B158F" w14:textId="77777777" w:rsidR="00741EF9" w:rsidRPr="00741EF9" w:rsidRDefault="00741EF9" w:rsidP="00741EF9">
      <w:pPr>
        <w:spacing w:after="0" w:line="240" w:lineRule="auto"/>
        <w:jc w:val="center"/>
        <w:rPr>
          <w:rFonts w:ascii="Times New Roman" w:hAnsi="Times New Roman"/>
          <w:b/>
          <w:kern w:val="3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65"/>
        <w:gridCol w:w="3827"/>
        <w:gridCol w:w="1984"/>
      </w:tblGrid>
      <w:tr w:rsidR="00741EF9" w:rsidRPr="00741EF9" w14:paraId="2272ACD7" w14:textId="77777777" w:rsidTr="00544C24">
        <w:tc>
          <w:tcPr>
            <w:tcW w:w="704" w:type="dxa"/>
            <w:shd w:val="clear" w:color="auto" w:fill="auto"/>
            <w:vAlign w:val="center"/>
          </w:tcPr>
          <w:p w14:paraId="3B26D65B" w14:textId="77777777" w:rsidR="00741EF9" w:rsidRPr="00741EF9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b/>
                <w:kern w:val="3"/>
                <w:sz w:val="24"/>
                <w:szCs w:val="24"/>
              </w:rPr>
              <w:t>Lp</w:t>
            </w:r>
            <w:r>
              <w:rPr>
                <w:rFonts w:ascii="Times New Roman" w:hAnsi="Times New Roman"/>
                <w:b/>
                <w:kern w:val="3"/>
                <w:sz w:val="24"/>
                <w:szCs w:val="24"/>
              </w:rPr>
              <w:t>.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5BFA3EDE" w14:textId="77777777" w:rsidR="00741EF9" w:rsidRPr="00741EF9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b/>
                <w:kern w:val="3"/>
                <w:sz w:val="24"/>
                <w:szCs w:val="24"/>
              </w:rPr>
              <w:t>Imię i nazwisko</w:t>
            </w:r>
          </w:p>
        </w:tc>
        <w:tc>
          <w:tcPr>
            <w:tcW w:w="3827" w:type="dxa"/>
            <w:vAlign w:val="center"/>
          </w:tcPr>
          <w:p w14:paraId="2A4AB460" w14:textId="77777777" w:rsidR="00741EF9" w:rsidRPr="00741EF9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b/>
                <w:kern w:val="3"/>
                <w:sz w:val="24"/>
                <w:szCs w:val="24"/>
              </w:rPr>
              <w:t xml:space="preserve">Rodzaj wykonywanych czynności wskazanych w </w:t>
            </w:r>
            <w:r w:rsidRPr="00B05F32">
              <w:rPr>
                <w:rFonts w:ascii="Times New Roman" w:hAnsi="Times New Roman"/>
                <w:b/>
                <w:i/>
                <w:kern w:val="3"/>
                <w:sz w:val="24"/>
                <w:szCs w:val="24"/>
              </w:rPr>
              <w:t>SIWZ/zaproszeniu do negocjacji*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F685AB" w14:textId="77777777" w:rsidR="00741EF9" w:rsidRPr="00741EF9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b/>
                <w:kern w:val="3"/>
                <w:sz w:val="24"/>
                <w:szCs w:val="24"/>
              </w:rPr>
              <w:t>Wymiar etatu</w:t>
            </w:r>
          </w:p>
        </w:tc>
      </w:tr>
      <w:tr w:rsidR="00741EF9" w:rsidRPr="00741EF9" w14:paraId="474D725C" w14:textId="77777777" w:rsidTr="00544C24">
        <w:tc>
          <w:tcPr>
            <w:tcW w:w="704" w:type="dxa"/>
            <w:shd w:val="clear" w:color="auto" w:fill="auto"/>
            <w:vAlign w:val="center"/>
          </w:tcPr>
          <w:p w14:paraId="245D8508" w14:textId="77777777" w:rsidR="00741EF9" w:rsidRPr="00741EF9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kern w:val="3"/>
                <w:sz w:val="24"/>
                <w:szCs w:val="24"/>
              </w:rPr>
              <w:t>1</w:t>
            </w:r>
          </w:p>
        </w:tc>
        <w:tc>
          <w:tcPr>
            <w:tcW w:w="2665" w:type="dxa"/>
            <w:shd w:val="clear" w:color="auto" w:fill="auto"/>
          </w:tcPr>
          <w:p w14:paraId="32C53DFA" w14:textId="77777777"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3827" w:type="dxa"/>
          </w:tcPr>
          <w:p w14:paraId="53E770E4" w14:textId="77777777"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70E2C932" w14:textId="77777777"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741EF9" w:rsidRPr="00741EF9" w14:paraId="4387836A" w14:textId="77777777" w:rsidTr="00544C24">
        <w:tc>
          <w:tcPr>
            <w:tcW w:w="704" w:type="dxa"/>
            <w:shd w:val="clear" w:color="auto" w:fill="auto"/>
            <w:vAlign w:val="center"/>
          </w:tcPr>
          <w:p w14:paraId="0128FC2E" w14:textId="77777777" w:rsidR="00741EF9" w:rsidRPr="00741EF9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kern w:val="3"/>
                <w:sz w:val="24"/>
                <w:szCs w:val="24"/>
              </w:rPr>
              <w:t>2</w:t>
            </w:r>
          </w:p>
        </w:tc>
        <w:tc>
          <w:tcPr>
            <w:tcW w:w="2665" w:type="dxa"/>
            <w:shd w:val="clear" w:color="auto" w:fill="auto"/>
          </w:tcPr>
          <w:p w14:paraId="1C5F3280" w14:textId="77777777"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B211E6A" w14:textId="77777777"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1098732F" w14:textId="77777777"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  <w:tr w:rsidR="00741EF9" w:rsidRPr="00741EF9" w14:paraId="29B3899B" w14:textId="77777777" w:rsidTr="00544C24">
        <w:tc>
          <w:tcPr>
            <w:tcW w:w="704" w:type="dxa"/>
            <w:shd w:val="clear" w:color="auto" w:fill="auto"/>
            <w:vAlign w:val="center"/>
          </w:tcPr>
          <w:p w14:paraId="40C95795" w14:textId="77777777" w:rsidR="00741EF9" w:rsidRPr="00741EF9" w:rsidRDefault="00741EF9" w:rsidP="00741EF9">
            <w:pPr>
              <w:spacing w:after="0" w:line="240" w:lineRule="auto"/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741EF9">
              <w:rPr>
                <w:rFonts w:ascii="Times New Roman" w:hAnsi="Times New Roman"/>
                <w:kern w:val="3"/>
                <w:sz w:val="24"/>
                <w:szCs w:val="24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14:paraId="0731B7AA" w14:textId="77777777"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95FA1A4" w14:textId="77777777"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4C8E2DA" w14:textId="77777777" w:rsidR="00741EF9" w:rsidRPr="00741EF9" w:rsidRDefault="00741EF9" w:rsidP="00741EF9">
            <w:pPr>
              <w:spacing w:after="0" w:line="240" w:lineRule="auto"/>
              <w:jc w:val="both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</w:tr>
    </w:tbl>
    <w:p w14:paraId="67B2D2ED" w14:textId="77777777" w:rsidR="00741EF9" w:rsidRPr="00741EF9" w:rsidRDefault="00741EF9" w:rsidP="00741EF9">
      <w:pPr>
        <w:spacing w:after="0" w:line="240" w:lineRule="auto"/>
        <w:jc w:val="both"/>
        <w:rPr>
          <w:rFonts w:ascii="Times New Roman" w:hAnsi="Times New Roman"/>
          <w:kern w:val="3"/>
          <w:sz w:val="24"/>
          <w:szCs w:val="24"/>
        </w:rPr>
      </w:pPr>
    </w:p>
    <w:p w14:paraId="5252C336" w14:textId="77777777" w:rsidR="00741EF9" w:rsidRPr="00741EF9" w:rsidRDefault="00741EF9" w:rsidP="00741EF9">
      <w:pPr>
        <w:spacing w:after="0" w:line="240" w:lineRule="auto"/>
        <w:jc w:val="both"/>
        <w:rPr>
          <w:rFonts w:ascii="Times New Roman" w:hAnsi="Times New Roman"/>
          <w:color w:val="FF0000"/>
          <w:kern w:val="3"/>
          <w:sz w:val="24"/>
          <w:szCs w:val="24"/>
        </w:rPr>
      </w:pPr>
    </w:p>
    <w:p w14:paraId="4C17C4C9" w14:textId="77777777" w:rsidR="00741EF9" w:rsidRPr="00741EF9" w:rsidRDefault="00741EF9" w:rsidP="00741EF9">
      <w:pPr>
        <w:spacing w:after="0" w:line="240" w:lineRule="auto"/>
        <w:jc w:val="both"/>
        <w:rPr>
          <w:rFonts w:ascii="Times New Roman" w:hAnsi="Times New Roman"/>
          <w:color w:val="FF0000"/>
          <w:kern w:val="3"/>
          <w:sz w:val="24"/>
          <w:szCs w:val="24"/>
        </w:rPr>
      </w:pPr>
    </w:p>
    <w:p w14:paraId="46E52883" w14:textId="77777777"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14:paraId="60500D18" w14:textId="77777777"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14:paraId="7A1333F2" w14:textId="77777777"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  <w:r w:rsidRPr="00741EF9">
        <w:rPr>
          <w:rFonts w:ascii="Times New Roman" w:hAnsi="Times New Roman"/>
          <w:kern w:val="3"/>
          <w:sz w:val="24"/>
          <w:szCs w:val="24"/>
        </w:rPr>
        <w:t xml:space="preserve">    </w:t>
      </w:r>
    </w:p>
    <w:p w14:paraId="4DBCD023" w14:textId="77777777"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14:paraId="5F89A70E" w14:textId="77777777"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14:paraId="3EDAA3D8" w14:textId="77777777"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  <w:r w:rsidRPr="00741EF9">
        <w:rPr>
          <w:rFonts w:ascii="Times New Roman" w:hAnsi="Times New Roman"/>
          <w:kern w:val="3"/>
          <w:sz w:val="24"/>
          <w:szCs w:val="24"/>
        </w:rPr>
        <w:t xml:space="preserve">       ……………………………………….</w:t>
      </w:r>
    </w:p>
    <w:p w14:paraId="64CC748D" w14:textId="77777777" w:rsidR="00741EF9" w:rsidRPr="00741EF9" w:rsidRDefault="00741EF9" w:rsidP="00741EF9">
      <w:pPr>
        <w:spacing w:after="0" w:line="240" w:lineRule="auto"/>
        <w:ind w:left="5245"/>
        <w:jc w:val="center"/>
        <w:rPr>
          <w:rFonts w:ascii="Times New Roman" w:hAnsi="Times New Roman"/>
          <w:kern w:val="3"/>
          <w:sz w:val="20"/>
          <w:szCs w:val="20"/>
        </w:rPr>
      </w:pPr>
      <w:r w:rsidRPr="00741EF9">
        <w:rPr>
          <w:rFonts w:ascii="Times New Roman" w:hAnsi="Times New Roman"/>
          <w:kern w:val="3"/>
          <w:sz w:val="20"/>
          <w:szCs w:val="20"/>
        </w:rPr>
        <w:t>podmiot składający oświadczenie</w:t>
      </w:r>
    </w:p>
    <w:p w14:paraId="12A03252" w14:textId="77777777" w:rsidR="00741EF9" w:rsidRPr="00741EF9" w:rsidRDefault="00741EF9" w:rsidP="00741EF9">
      <w:pPr>
        <w:spacing w:after="0" w:line="240" w:lineRule="auto"/>
        <w:ind w:left="5245"/>
        <w:jc w:val="center"/>
        <w:rPr>
          <w:rFonts w:ascii="Times New Roman" w:hAnsi="Times New Roman"/>
          <w:kern w:val="3"/>
          <w:sz w:val="20"/>
          <w:szCs w:val="20"/>
        </w:rPr>
      </w:pPr>
      <w:r w:rsidRPr="00741EF9">
        <w:rPr>
          <w:rFonts w:ascii="Times New Roman" w:hAnsi="Times New Roman"/>
          <w:kern w:val="3"/>
          <w:sz w:val="20"/>
          <w:szCs w:val="20"/>
        </w:rPr>
        <w:t>(nazwa i adres)</w:t>
      </w:r>
    </w:p>
    <w:p w14:paraId="26B73940" w14:textId="77777777"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14:paraId="5E1C0E56" w14:textId="77777777"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14:paraId="755EDB05" w14:textId="77777777"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</w:p>
    <w:p w14:paraId="53055097" w14:textId="77777777" w:rsidR="00741EF9" w:rsidRPr="00741EF9" w:rsidRDefault="00741EF9" w:rsidP="00741EF9">
      <w:pPr>
        <w:spacing w:after="0" w:line="240" w:lineRule="auto"/>
        <w:ind w:firstLine="4820"/>
        <w:jc w:val="both"/>
        <w:rPr>
          <w:rFonts w:ascii="Times New Roman" w:hAnsi="Times New Roman"/>
          <w:kern w:val="3"/>
          <w:sz w:val="24"/>
          <w:szCs w:val="24"/>
        </w:rPr>
      </w:pPr>
      <w:r w:rsidRPr="00741EF9">
        <w:rPr>
          <w:rFonts w:ascii="Times New Roman" w:hAnsi="Times New Roman"/>
          <w:kern w:val="3"/>
          <w:sz w:val="24"/>
          <w:szCs w:val="24"/>
        </w:rPr>
        <w:t xml:space="preserve">       ……………………………………….</w:t>
      </w:r>
    </w:p>
    <w:p w14:paraId="0DF1A1C7" w14:textId="77777777" w:rsidR="00741EF9" w:rsidRPr="00741EF9" w:rsidRDefault="00741EF9" w:rsidP="00741EF9">
      <w:pPr>
        <w:spacing w:after="0" w:line="240" w:lineRule="auto"/>
        <w:ind w:left="5245"/>
        <w:jc w:val="center"/>
        <w:rPr>
          <w:rFonts w:ascii="Times New Roman" w:hAnsi="Times New Roman"/>
          <w:kern w:val="3"/>
          <w:sz w:val="20"/>
          <w:szCs w:val="20"/>
        </w:rPr>
      </w:pPr>
      <w:r w:rsidRPr="00741EF9">
        <w:rPr>
          <w:rFonts w:ascii="Times New Roman" w:hAnsi="Times New Roman"/>
          <w:kern w:val="3"/>
          <w:sz w:val="20"/>
          <w:szCs w:val="20"/>
        </w:rPr>
        <w:t>data i podpis osoby uprawnionej</w:t>
      </w:r>
    </w:p>
    <w:p w14:paraId="09D7F882" w14:textId="77777777" w:rsidR="00741EF9" w:rsidRPr="00741EF9" w:rsidRDefault="00741EF9" w:rsidP="00741EF9">
      <w:pPr>
        <w:spacing w:after="0" w:line="240" w:lineRule="auto"/>
        <w:ind w:left="5245"/>
        <w:jc w:val="center"/>
        <w:rPr>
          <w:rFonts w:ascii="Times New Roman" w:hAnsi="Times New Roman"/>
          <w:kern w:val="3"/>
          <w:sz w:val="20"/>
          <w:szCs w:val="20"/>
        </w:rPr>
      </w:pPr>
      <w:r w:rsidRPr="00741EF9">
        <w:rPr>
          <w:rFonts w:ascii="Times New Roman" w:hAnsi="Times New Roman"/>
          <w:kern w:val="3"/>
          <w:sz w:val="20"/>
          <w:szCs w:val="20"/>
        </w:rPr>
        <w:t>do złożenia oświadczenia</w:t>
      </w:r>
    </w:p>
    <w:p w14:paraId="3D6542F5" w14:textId="77777777" w:rsidR="00DE479E" w:rsidRPr="00741EF9" w:rsidRDefault="00DE479E" w:rsidP="009D4892">
      <w:pPr>
        <w:tabs>
          <w:tab w:val="left" w:pos="284"/>
        </w:tabs>
        <w:spacing w:after="0" w:line="360" w:lineRule="auto"/>
        <w:rPr>
          <w:rFonts w:ascii="Times New Roman" w:hAnsi="Times New Roman"/>
          <w:sz w:val="24"/>
        </w:rPr>
      </w:pPr>
    </w:p>
    <w:p w14:paraId="70C67F87" w14:textId="77777777" w:rsidR="008F2004" w:rsidRPr="000C0766" w:rsidRDefault="008F2004" w:rsidP="00713685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b/>
          <w:sz w:val="28"/>
          <w:szCs w:val="24"/>
        </w:rPr>
      </w:pPr>
    </w:p>
    <w:sectPr w:rsidR="008F2004" w:rsidRPr="000C0766" w:rsidSect="00CB6E2D">
      <w:headerReference w:type="default" r:id="rId9"/>
      <w:footerReference w:type="first" r:id="rId10"/>
      <w:pgSz w:w="11906" w:h="16838"/>
      <w:pgMar w:top="709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68FC1C" w14:textId="77777777" w:rsidR="006B724C" w:rsidRDefault="006B724C" w:rsidP="00077CA1">
      <w:pPr>
        <w:spacing w:after="0" w:line="240" w:lineRule="auto"/>
      </w:pPr>
      <w:r>
        <w:separator/>
      </w:r>
    </w:p>
  </w:endnote>
  <w:endnote w:type="continuationSeparator" w:id="0">
    <w:p w14:paraId="241B3340" w14:textId="77777777" w:rsidR="006B724C" w:rsidRDefault="006B724C" w:rsidP="0007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roman time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288237" w14:textId="77777777" w:rsidR="0070508C" w:rsidRPr="00C552A9" w:rsidRDefault="0070508C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C552A9">
      <w:rPr>
        <w:rFonts w:ascii="Calibri Light" w:eastAsia="Times New Roman" w:hAnsi="Calibri Light"/>
        <w:sz w:val="28"/>
        <w:szCs w:val="28"/>
      </w:rPr>
      <w:t xml:space="preserve">str. </w:t>
    </w:r>
    <w:r w:rsidRPr="00C552A9">
      <w:rPr>
        <w:rFonts w:eastAsia="Times New Roman"/>
      </w:rPr>
      <w:fldChar w:fldCharType="begin"/>
    </w:r>
    <w:r>
      <w:instrText>PAGE    \* MERGEFORMAT</w:instrText>
    </w:r>
    <w:r w:rsidRPr="00C552A9">
      <w:rPr>
        <w:rFonts w:eastAsia="Times New Roman"/>
      </w:rPr>
      <w:fldChar w:fldCharType="separate"/>
    </w:r>
    <w:r w:rsidRPr="00894E4C">
      <w:rPr>
        <w:rFonts w:ascii="Calibri Light" w:eastAsia="Times New Roman" w:hAnsi="Calibri Light"/>
        <w:noProof/>
        <w:sz w:val="28"/>
        <w:szCs w:val="28"/>
      </w:rPr>
      <w:t>1</w:t>
    </w:r>
    <w:r w:rsidRPr="00C552A9">
      <w:rPr>
        <w:rFonts w:ascii="Calibri Light" w:eastAsia="Times New Roman" w:hAnsi="Calibri Light"/>
        <w:sz w:val="28"/>
        <w:szCs w:val="28"/>
      </w:rPr>
      <w:fldChar w:fldCharType="end"/>
    </w:r>
  </w:p>
  <w:p w14:paraId="08183846" w14:textId="77777777" w:rsidR="0070508C" w:rsidRDefault="00705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09074" w14:textId="77777777" w:rsidR="006B724C" w:rsidRDefault="006B724C" w:rsidP="00077CA1">
      <w:pPr>
        <w:spacing w:after="0" w:line="240" w:lineRule="auto"/>
      </w:pPr>
      <w:r>
        <w:separator/>
      </w:r>
    </w:p>
  </w:footnote>
  <w:footnote w:type="continuationSeparator" w:id="0">
    <w:p w14:paraId="6CBCFA45" w14:textId="77777777" w:rsidR="006B724C" w:rsidRDefault="006B724C" w:rsidP="00077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27147" w14:textId="77777777" w:rsidR="0070508C" w:rsidRDefault="0070508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2020F8E" wp14:editId="041BB852">
              <wp:simplePos x="0" y="0"/>
              <wp:positionH relativeFrom="page">
                <wp:posOffset>6802755</wp:posOffset>
              </wp:positionH>
              <wp:positionV relativeFrom="page">
                <wp:posOffset>8058785</wp:posOffset>
              </wp:positionV>
              <wp:extent cx="702310" cy="2183130"/>
              <wp:effectExtent l="1905" t="635" r="635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31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ACD53" w14:textId="77777777" w:rsidR="0070508C" w:rsidRPr="00E52A8D" w:rsidRDefault="0070508C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E52A8D">
                            <w:rPr>
                              <w:rFonts w:ascii="Calibri Light" w:eastAsia="Times New Roman" w:hAnsi="Calibri Light"/>
                            </w:rPr>
                            <w:t>Strona</w:t>
                          </w:r>
                          <w:r w:rsidRPr="00E52A8D">
                            <w:rPr>
                              <w:rFonts w:eastAsia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E52A8D">
                            <w:rPr>
                              <w:rFonts w:eastAsia="Times New Roman"/>
                            </w:rPr>
                            <w:fldChar w:fldCharType="separate"/>
                          </w:r>
                          <w:r w:rsidRPr="00894E4C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26</w:t>
                          </w:r>
                          <w:r w:rsidRPr="00E52A8D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20F8E" id="Rectangle 1" o:spid="_x0000_s1026" style="position:absolute;margin-left:535.65pt;margin-top:634.55pt;width:55.3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" o:allowincell="f" filled="f" stroked="f">
              <v:textbox style="layout-flow:vertical;mso-layout-flow-alt:bottom-to-top;mso-fit-shape-to-text:t">
                <w:txbxContent>
                  <w:p w14:paraId="367ACD53" w14:textId="77777777" w:rsidR="0070508C" w:rsidRPr="00E52A8D" w:rsidRDefault="0070508C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E52A8D">
                      <w:rPr>
                        <w:rFonts w:ascii="Calibri Light" w:eastAsia="Times New Roman" w:hAnsi="Calibri Light"/>
                      </w:rPr>
                      <w:t>Strona</w:t>
                    </w:r>
                    <w:r w:rsidRPr="00E52A8D">
                      <w:rPr>
                        <w:rFonts w:eastAsia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E52A8D">
                      <w:rPr>
                        <w:rFonts w:eastAsia="Times New Roman"/>
                      </w:rPr>
                      <w:fldChar w:fldCharType="separate"/>
                    </w:r>
                    <w:r w:rsidRPr="00894E4C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26</w:t>
                    </w:r>
                    <w:r w:rsidRPr="00E52A8D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SimSu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E402AE0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b w:val="0"/>
        <w:i w:val="0"/>
        <w:color w:val="000000"/>
        <w:kern w:val="1"/>
        <w:sz w:val="24"/>
        <w:szCs w:val="24"/>
      </w:rPr>
    </w:lvl>
  </w:abstractNum>
  <w:abstractNum w:abstractNumId="2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/>
        <w:color w:val="000000"/>
        <w:sz w:val="24"/>
        <w:szCs w:val="24"/>
      </w:rPr>
    </w:lvl>
  </w:abstractNum>
  <w:abstractNum w:abstractNumId="3" w15:restartNumberingAfterBreak="0">
    <w:nsid w:val="0000000F"/>
    <w:multiLevelType w:val="singleLevel"/>
    <w:tmpl w:val="A38CBE90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  <w:strike w:val="0"/>
      </w:rPr>
    </w:lvl>
  </w:abstractNum>
  <w:abstractNum w:abstractNumId="4" w15:restartNumberingAfterBreak="0">
    <w:nsid w:val="00000012"/>
    <w:multiLevelType w:val="singleLevel"/>
    <w:tmpl w:val="29061180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color w:val="000000"/>
      </w:rPr>
    </w:lvl>
  </w:abstractNum>
  <w:abstractNum w:abstractNumId="5" w15:restartNumberingAfterBreak="0">
    <w:nsid w:val="00000013"/>
    <w:multiLevelType w:val="singleLevel"/>
    <w:tmpl w:val="00000013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  <w:color w:val="000000"/>
      </w:rPr>
    </w:lvl>
  </w:abstractNum>
  <w:abstractNum w:abstractNumId="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eastAsia="SimSun" w:cs="Times New Roman" w:hint="default"/>
      </w:rPr>
    </w:lvl>
  </w:abstractNum>
  <w:abstractNum w:abstractNumId="7" w15:restartNumberingAfterBreak="0">
    <w:nsid w:val="00000018"/>
    <w:multiLevelType w:val="singleLevel"/>
    <w:tmpl w:val="00000018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</w:rPr>
    </w:lvl>
  </w:abstractNum>
  <w:abstractNum w:abstractNumId="8" w15:restartNumberingAfterBreak="0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SimSun" w:cs="Times New Roman" w:hint="default"/>
      </w:rPr>
    </w:lvl>
  </w:abstractNum>
  <w:abstractNum w:abstractNumId="9" w15:restartNumberingAfterBreak="0">
    <w:nsid w:val="00000028"/>
    <w:multiLevelType w:val="multilevel"/>
    <w:tmpl w:val="00000028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C41782"/>
    <w:multiLevelType w:val="hybridMultilevel"/>
    <w:tmpl w:val="039CE8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D76B79"/>
    <w:multiLevelType w:val="hybridMultilevel"/>
    <w:tmpl w:val="29609C60"/>
    <w:lvl w:ilvl="0" w:tplc="854E6302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1C489A"/>
    <w:multiLevelType w:val="hybridMultilevel"/>
    <w:tmpl w:val="5A2A6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4E09E5"/>
    <w:multiLevelType w:val="hybridMultilevel"/>
    <w:tmpl w:val="3252FACA"/>
    <w:lvl w:ilvl="0" w:tplc="8CEA82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0A8D71D1"/>
    <w:multiLevelType w:val="hybridMultilevel"/>
    <w:tmpl w:val="25E2C7DA"/>
    <w:lvl w:ilvl="0" w:tplc="6ED07FFA">
      <w:start w:val="3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00" w:hanging="360"/>
      </w:pPr>
    </w:lvl>
    <w:lvl w:ilvl="2" w:tplc="0415001B" w:tentative="1">
      <w:start w:val="1"/>
      <w:numFmt w:val="lowerRoman"/>
      <w:lvlText w:val="%3."/>
      <w:lvlJc w:val="right"/>
      <w:pPr>
        <w:ind w:left="3720" w:hanging="180"/>
      </w:pPr>
    </w:lvl>
    <w:lvl w:ilvl="3" w:tplc="00D2C328">
      <w:start w:val="1"/>
      <w:numFmt w:val="decimal"/>
      <w:lvlText w:val="%4."/>
      <w:lvlJc w:val="left"/>
      <w:pPr>
        <w:ind w:left="4440" w:hanging="360"/>
      </w:pPr>
      <w:rPr>
        <w:rFonts w:ascii="New roman times" w:hAnsi="New roman times"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ind w:left="5160" w:hanging="360"/>
      </w:pPr>
    </w:lvl>
    <w:lvl w:ilvl="5" w:tplc="0415001B" w:tentative="1">
      <w:start w:val="1"/>
      <w:numFmt w:val="lowerRoman"/>
      <w:lvlText w:val="%6."/>
      <w:lvlJc w:val="right"/>
      <w:pPr>
        <w:ind w:left="5880" w:hanging="180"/>
      </w:pPr>
    </w:lvl>
    <w:lvl w:ilvl="6" w:tplc="0415000F" w:tentative="1">
      <w:start w:val="1"/>
      <w:numFmt w:val="decimal"/>
      <w:lvlText w:val="%7."/>
      <w:lvlJc w:val="left"/>
      <w:pPr>
        <w:ind w:left="6600" w:hanging="360"/>
      </w:pPr>
    </w:lvl>
    <w:lvl w:ilvl="7" w:tplc="04150019" w:tentative="1">
      <w:start w:val="1"/>
      <w:numFmt w:val="lowerLetter"/>
      <w:lvlText w:val="%8."/>
      <w:lvlJc w:val="left"/>
      <w:pPr>
        <w:ind w:left="7320" w:hanging="360"/>
      </w:pPr>
    </w:lvl>
    <w:lvl w:ilvl="8" w:tplc="0415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0AD957F1"/>
    <w:multiLevelType w:val="hybridMultilevel"/>
    <w:tmpl w:val="0B10A990"/>
    <w:lvl w:ilvl="0" w:tplc="6F96678E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57046B"/>
    <w:multiLevelType w:val="hybridMultilevel"/>
    <w:tmpl w:val="2166D13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716D6A"/>
    <w:multiLevelType w:val="hybridMultilevel"/>
    <w:tmpl w:val="5ED45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F40D67"/>
    <w:multiLevelType w:val="multilevel"/>
    <w:tmpl w:val="6B7AB31C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0FC35957"/>
    <w:multiLevelType w:val="hybridMultilevel"/>
    <w:tmpl w:val="11FEAC52"/>
    <w:lvl w:ilvl="0" w:tplc="E20207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132058A7"/>
    <w:multiLevelType w:val="hybridMultilevel"/>
    <w:tmpl w:val="EE34D7C6"/>
    <w:lvl w:ilvl="0" w:tplc="4828997A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E677A6"/>
    <w:multiLevelType w:val="hybridMultilevel"/>
    <w:tmpl w:val="F68E646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DE5017F"/>
    <w:multiLevelType w:val="hybridMultilevel"/>
    <w:tmpl w:val="566CCB50"/>
    <w:lvl w:ilvl="0" w:tplc="79E230D8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B8371F"/>
    <w:multiLevelType w:val="hybridMultilevel"/>
    <w:tmpl w:val="C60A0782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D743F1"/>
    <w:multiLevelType w:val="hybridMultilevel"/>
    <w:tmpl w:val="D0609E70"/>
    <w:lvl w:ilvl="0" w:tplc="E190E33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6496940"/>
    <w:multiLevelType w:val="hybridMultilevel"/>
    <w:tmpl w:val="BB60E6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861191"/>
    <w:multiLevelType w:val="hybridMultilevel"/>
    <w:tmpl w:val="8AC40D66"/>
    <w:lvl w:ilvl="0" w:tplc="3FAC04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3C3132"/>
    <w:multiLevelType w:val="hybridMultilevel"/>
    <w:tmpl w:val="6E52D31A"/>
    <w:lvl w:ilvl="0" w:tplc="4412D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862A3D"/>
    <w:multiLevelType w:val="hybridMultilevel"/>
    <w:tmpl w:val="C93E03C2"/>
    <w:lvl w:ilvl="0" w:tplc="36ACDB1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55673E2"/>
    <w:multiLevelType w:val="hybridMultilevel"/>
    <w:tmpl w:val="D4148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7F4D79"/>
    <w:multiLevelType w:val="hybridMultilevel"/>
    <w:tmpl w:val="F2A43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0A634E"/>
    <w:multiLevelType w:val="hybridMultilevel"/>
    <w:tmpl w:val="558409C4"/>
    <w:lvl w:ilvl="0" w:tplc="8A7065AE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3BE16C32"/>
    <w:multiLevelType w:val="hybridMultilevel"/>
    <w:tmpl w:val="9B2436BA"/>
    <w:lvl w:ilvl="0" w:tplc="F178520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3F5F5074"/>
    <w:multiLevelType w:val="hybridMultilevel"/>
    <w:tmpl w:val="81529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7D6F35"/>
    <w:multiLevelType w:val="hybridMultilevel"/>
    <w:tmpl w:val="0DA4B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1FC2D3E"/>
    <w:multiLevelType w:val="hybridMultilevel"/>
    <w:tmpl w:val="03C86F18"/>
    <w:lvl w:ilvl="0" w:tplc="0415000F">
      <w:start w:val="1"/>
      <w:numFmt w:val="decimal"/>
      <w:lvlText w:val="%1."/>
      <w:lvlJc w:val="left"/>
      <w:pPr>
        <w:ind w:left="23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BE2864"/>
    <w:multiLevelType w:val="hybridMultilevel"/>
    <w:tmpl w:val="A19C65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9C0D57"/>
    <w:multiLevelType w:val="hybridMultilevel"/>
    <w:tmpl w:val="D08AFB9C"/>
    <w:lvl w:ilvl="0" w:tplc="9C780F3C">
      <w:start w:val="1"/>
      <w:numFmt w:val="decimal"/>
      <w:lvlText w:val="%1)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B51E72"/>
    <w:multiLevelType w:val="hybridMultilevel"/>
    <w:tmpl w:val="988A7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9738D3"/>
    <w:multiLevelType w:val="hybridMultilevel"/>
    <w:tmpl w:val="F2FAE7F0"/>
    <w:lvl w:ilvl="0" w:tplc="A5CE64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87CB2"/>
    <w:multiLevelType w:val="hybridMultilevel"/>
    <w:tmpl w:val="E9EEEF1E"/>
    <w:lvl w:ilvl="0" w:tplc="FD9003A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9D1FE7"/>
    <w:multiLevelType w:val="hybridMultilevel"/>
    <w:tmpl w:val="CBBEEEB2"/>
    <w:lvl w:ilvl="0" w:tplc="CC5699B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9D923AA"/>
    <w:multiLevelType w:val="hybridMultilevel"/>
    <w:tmpl w:val="BE1E2C4C"/>
    <w:lvl w:ilvl="0" w:tplc="8A7065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CC06DED"/>
    <w:multiLevelType w:val="hybridMultilevel"/>
    <w:tmpl w:val="4490997E"/>
    <w:lvl w:ilvl="0" w:tplc="15ACDD4C">
      <w:start w:val="1"/>
      <w:numFmt w:val="decimal"/>
      <w:lvlText w:val="%1)"/>
      <w:lvlJc w:val="left"/>
      <w:pPr>
        <w:ind w:left="22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5D2C1EEB"/>
    <w:multiLevelType w:val="hybridMultilevel"/>
    <w:tmpl w:val="D3C60C0C"/>
    <w:lvl w:ilvl="0" w:tplc="783AEFB0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555E71"/>
    <w:multiLevelType w:val="hybridMultilevel"/>
    <w:tmpl w:val="1054D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5A6741A">
      <w:start w:val="1"/>
      <w:numFmt w:val="decimal"/>
      <w:lvlText w:val="%4."/>
      <w:lvlJc w:val="left"/>
      <w:pPr>
        <w:ind w:left="19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59302C"/>
    <w:multiLevelType w:val="hybridMultilevel"/>
    <w:tmpl w:val="5FCEC0C4"/>
    <w:lvl w:ilvl="0" w:tplc="0DDAAABC">
      <w:start w:val="1"/>
      <w:numFmt w:val="decimal"/>
      <w:lvlText w:val="%1)"/>
      <w:lvlJc w:val="left"/>
      <w:pPr>
        <w:ind w:left="786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6FD1717C"/>
    <w:multiLevelType w:val="hybridMultilevel"/>
    <w:tmpl w:val="6ACA593A"/>
    <w:lvl w:ilvl="0" w:tplc="8FFE7B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FE87406"/>
    <w:multiLevelType w:val="hybridMultilevel"/>
    <w:tmpl w:val="5DAC106C"/>
    <w:lvl w:ilvl="0" w:tplc="D7B01A8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CA7438"/>
    <w:multiLevelType w:val="hybridMultilevel"/>
    <w:tmpl w:val="DDA4A028"/>
    <w:lvl w:ilvl="0" w:tplc="88C471A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1E67E8"/>
    <w:multiLevelType w:val="hybridMultilevel"/>
    <w:tmpl w:val="57F4929C"/>
    <w:lvl w:ilvl="0" w:tplc="F39E95C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</w:num>
  <w:num w:numId="3">
    <w:abstractNumId w:val="49"/>
  </w:num>
  <w:num w:numId="4">
    <w:abstractNumId w:val="26"/>
  </w:num>
  <w:num w:numId="5">
    <w:abstractNumId w:val="35"/>
  </w:num>
  <w:num w:numId="6">
    <w:abstractNumId w:val="19"/>
  </w:num>
  <w:num w:numId="7">
    <w:abstractNumId w:val="17"/>
  </w:num>
  <w:num w:numId="8">
    <w:abstractNumId w:val="27"/>
  </w:num>
  <w:num w:numId="9">
    <w:abstractNumId w:val="33"/>
  </w:num>
  <w:num w:numId="10">
    <w:abstractNumId w:val="28"/>
  </w:num>
  <w:num w:numId="11">
    <w:abstractNumId w:val="20"/>
  </w:num>
  <w:num w:numId="12">
    <w:abstractNumId w:val="15"/>
  </w:num>
  <w:num w:numId="13">
    <w:abstractNumId w:val="22"/>
  </w:num>
  <w:num w:numId="14">
    <w:abstractNumId w:val="41"/>
  </w:num>
  <w:num w:numId="15">
    <w:abstractNumId w:val="16"/>
  </w:num>
  <w:num w:numId="16">
    <w:abstractNumId w:val="29"/>
  </w:num>
  <w:num w:numId="17">
    <w:abstractNumId w:val="30"/>
  </w:num>
  <w:num w:numId="18">
    <w:abstractNumId w:val="32"/>
  </w:num>
  <w:num w:numId="19">
    <w:abstractNumId w:val="34"/>
  </w:num>
  <w:num w:numId="20">
    <w:abstractNumId w:val="39"/>
  </w:num>
  <w:num w:numId="21">
    <w:abstractNumId w:val="25"/>
  </w:num>
  <w:num w:numId="22">
    <w:abstractNumId w:val="48"/>
  </w:num>
  <w:num w:numId="23">
    <w:abstractNumId w:val="36"/>
  </w:num>
  <w:num w:numId="24">
    <w:abstractNumId w:val="46"/>
  </w:num>
  <w:num w:numId="25">
    <w:abstractNumId w:val="43"/>
  </w:num>
  <w:num w:numId="26">
    <w:abstractNumId w:val="0"/>
  </w:num>
  <w:num w:numId="27">
    <w:abstractNumId w:val="44"/>
  </w:num>
  <w:num w:numId="28">
    <w:abstractNumId w:val="50"/>
  </w:num>
  <w:num w:numId="29">
    <w:abstractNumId w:val="38"/>
  </w:num>
  <w:num w:numId="30">
    <w:abstractNumId w:val="13"/>
  </w:num>
  <w:num w:numId="31">
    <w:abstractNumId w:val="35"/>
  </w:num>
  <w:num w:numId="32">
    <w:abstractNumId w:val="45"/>
  </w:num>
  <w:num w:numId="33">
    <w:abstractNumId w:val="11"/>
  </w:num>
  <w:num w:numId="34">
    <w:abstractNumId w:val="10"/>
  </w:num>
  <w:num w:numId="35">
    <w:abstractNumId w:val="40"/>
  </w:num>
  <w:num w:numId="36">
    <w:abstractNumId w:val="14"/>
  </w:num>
  <w:num w:numId="37">
    <w:abstractNumId w:val="23"/>
  </w:num>
  <w:num w:numId="38">
    <w:abstractNumId w:val="21"/>
  </w:num>
  <w:num w:numId="39">
    <w:abstractNumId w:val="37"/>
  </w:num>
  <w:num w:numId="40">
    <w:abstractNumId w:val="12"/>
  </w:num>
  <w:num w:numId="41">
    <w:abstractNumId w:val="45"/>
  </w:num>
  <w:num w:numId="42">
    <w:abstractNumId w:val="24"/>
  </w:num>
  <w:num w:numId="43">
    <w:abstractNumId w:val="47"/>
  </w:num>
  <w:num w:numId="44">
    <w:abstractNumId w:val="31"/>
  </w:num>
  <w:num w:numId="45">
    <w:abstractNumId w:val="4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E94"/>
    <w:rsid w:val="00001945"/>
    <w:rsid w:val="0000658F"/>
    <w:rsid w:val="0000668D"/>
    <w:rsid w:val="0001424A"/>
    <w:rsid w:val="000147DF"/>
    <w:rsid w:val="00014B15"/>
    <w:rsid w:val="00015D7B"/>
    <w:rsid w:val="00020163"/>
    <w:rsid w:val="00021D02"/>
    <w:rsid w:val="00022B0D"/>
    <w:rsid w:val="00023C03"/>
    <w:rsid w:val="00025437"/>
    <w:rsid w:val="0002669E"/>
    <w:rsid w:val="00027B84"/>
    <w:rsid w:val="0003041B"/>
    <w:rsid w:val="00035A45"/>
    <w:rsid w:val="00036C08"/>
    <w:rsid w:val="000416E2"/>
    <w:rsid w:val="000425A2"/>
    <w:rsid w:val="00043A8D"/>
    <w:rsid w:val="00044A6A"/>
    <w:rsid w:val="00045494"/>
    <w:rsid w:val="00046CFE"/>
    <w:rsid w:val="000538B6"/>
    <w:rsid w:val="00053EF9"/>
    <w:rsid w:val="00054DFA"/>
    <w:rsid w:val="00056950"/>
    <w:rsid w:val="00056F15"/>
    <w:rsid w:val="000606B8"/>
    <w:rsid w:val="00061F54"/>
    <w:rsid w:val="00062259"/>
    <w:rsid w:val="000622B0"/>
    <w:rsid w:val="00062548"/>
    <w:rsid w:val="00063401"/>
    <w:rsid w:val="00066F27"/>
    <w:rsid w:val="0007092F"/>
    <w:rsid w:val="00073007"/>
    <w:rsid w:val="000757E5"/>
    <w:rsid w:val="000766AC"/>
    <w:rsid w:val="00077CA1"/>
    <w:rsid w:val="00082250"/>
    <w:rsid w:val="00083F72"/>
    <w:rsid w:val="00085A7F"/>
    <w:rsid w:val="00085F6F"/>
    <w:rsid w:val="000864EE"/>
    <w:rsid w:val="00087596"/>
    <w:rsid w:val="00091B06"/>
    <w:rsid w:val="000939C2"/>
    <w:rsid w:val="00095488"/>
    <w:rsid w:val="00096E11"/>
    <w:rsid w:val="00097022"/>
    <w:rsid w:val="000A141C"/>
    <w:rsid w:val="000A1694"/>
    <w:rsid w:val="000A1945"/>
    <w:rsid w:val="000A2EEA"/>
    <w:rsid w:val="000A6D0D"/>
    <w:rsid w:val="000A7454"/>
    <w:rsid w:val="000B0F5E"/>
    <w:rsid w:val="000B134F"/>
    <w:rsid w:val="000B1DFC"/>
    <w:rsid w:val="000B38AD"/>
    <w:rsid w:val="000B5878"/>
    <w:rsid w:val="000B5A8B"/>
    <w:rsid w:val="000B5EB9"/>
    <w:rsid w:val="000B7AB7"/>
    <w:rsid w:val="000C0766"/>
    <w:rsid w:val="000C130E"/>
    <w:rsid w:val="000C4F21"/>
    <w:rsid w:val="000D00D3"/>
    <w:rsid w:val="000D0FD5"/>
    <w:rsid w:val="000D253C"/>
    <w:rsid w:val="000D665C"/>
    <w:rsid w:val="000D6DF2"/>
    <w:rsid w:val="000E1424"/>
    <w:rsid w:val="000E164D"/>
    <w:rsid w:val="000E3913"/>
    <w:rsid w:val="000E3C95"/>
    <w:rsid w:val="000E5C09"/>
    <w:rsid w:val="000F0C65"/>
    <w:rsid w:val="000F5192"/>
    <w:rsid w:val="001003F0"/>
    <w:rsid w:val="0010113D"/>
    <w:rsid w:val="00103259"/>
    <w:rsid w:val="00107A52"/>
    <w:rsid w:val="00110455"/>
    <w:rsid w:val="0011098C"/>
    <w:rsid w:val="001134DE"/>
    <w:rsid w:val="0012174D"/>
    <w:rsid w:val="00122348"/>
    <w:rsid w:val="00122A77"/>
    <w:rsid w:val="00123594"/>
    <w:rsid w:val="0012368F"/>
    <w:rsid w:val="00123892"/>
    <w:rsid w:val="00123A95"/>
    <w:rsid w:val="00123BBE"/>
    <w:rsid w:val="001240A4"/>
    <w:rsid w:val="001267CE"/>
    <w:rsid w:val="00127302"/>
    <w:rsid w:val="001310C5"/>
    <w:rsid w:val="001313E8"/>
    <w:rsid w:val="00133B4F"/>
    <w:rsid w:val="00133DBC"/>
    <w:rsid w:val="00135B79"/>
    <w:rsid w:val="00140783"/>
    <w:rsid w:val="00140E98"/>
    <w:rsid w:val="00141BCC"/>
    <w:rsid w:val="001426F6"/>
    <w:rsid w:val="00143944"/>
    <w:rsid w:val="00145E0A"/>
    <w:rsid w:val="00146607"/>
    <w:rsid w:val="001470FD"/>
    <w:rsid w:val="00151490"/>
    <w:rsid w:val="00152785"/>
    <w:rsid w:val="00154572"/>
    <w:rsid w:val="0015572B"/>
    <w:rsid w:val="001613DD"/>
    <w:rsid w:val="00163A69"/>
    <w:rsid w:val="00163CB7"/>
    <w:rsid w:val="001652C4"/>
    <w:rsid w:val="00167D19"/>
    <w:rsid w:val="00170045"/>
    <w:rsid w:val="00170F2D"/>
    <w:rsid w:val="0017142B"/>
    <w:rsid w:val="0017317C"/>
    <w:rsid w:val="00174415"/>
    <w:rsid w:val="001750C0"/>
    <w:rsid w:val="00180462"/>
    <w:rsid w:val="00180D74"/>
    <w:rsid w:val="00182501"/>
    <w:rsid w:val="001837A1"/>
    <w:rsid w:val="001842F9"/>
    <w:rsid w:val="00185322"/>
    <w:rsid w:val="0018596A"/>
    <w:rsid w:val="0018727C"/>
    <w:rsid w:val="001879F3"/>
    <w:rsid w:val="00191761"/>
    <w:rsid w:val="00197936"/>
    <w:rsid w:val="00197A4C"/>
    <w:rsid w:val="001A0CBE"/>
    <w:rsid w:val="001A1814"/>
    <w:rsid w:val="001A2378"/>
    <w:rsid w:val="001A31E3"/>
    <w:rsid w:val="001A3CB7"/>
    <w:rsid w:val="001A4DD6"/>
    <w:rsid w:val="001A55F4"/>
    <w:rsid w:val="001A69C9"/>
    <w:rsid w:val="001B094F"/>
    <w:rsid w:val="001B16B8"/>
    <w:rsid w:val="001B3553"/>
    <w:rsid w:val="001B3907"/>
    <w:rsid w:val="001B3F38"/>
    <w:rsid w:val="001B4830"/>
    <w:rsid w:val="001B5BF7"/>
    <w:rsid w:val="001B6599"/>
    <w:rsid w:val="001B6E8E"/>
    <w:rsid w:val="001B7D04"/>
    <w:rsid w:val="001C067E"/>
    <w:rsid w:val="001C4732"/>
    <w:rsid w:val="001C57D3"/>
    <w:rsid w:val="001C6093"/>
    <w:rsid w:val="001C6852"/>
    <w:rsid w:val="001C7141"/>
    <w:rsid w:val="001C75BD"/>
    <w:rsid w:val="001C7B09"/>
    <w:rsid w:val="001D0D67"/>
    <w:rsid w:val="001D20BD"/>
    <w:rsid w:val="001D276B"/>
    <w:rsid w:val="001D4A98"/>
    <w:rsid w:val="001D5E62"/>
    <w:rsid w:val="001D6A85"/>
    <w:rsid w:val="001E1ACD"/>
    <w:rsid w:val="001E34D7"/>
    <w:rsid w:val="001E3B5F"/>
    <w:rsid w:val="001E5B72"/>
    <w:rsid w:val="001E731B"/>
    <w:rsid w:val="001F0631"/>
    <w:rsid w:val="001F495F"/>
    <w:rsid w:val="001F5276"/>
    <w:rsid w:val="001F5614"/>
    <w:rsid w:val="002005E5"/>
    <w:rsid w:val="0020319F"/>
    <w:rsid w:val="00205202"/>
    <w:rsid w:val="002053A5"/>
    <w:rsid w:val="00206157"/>
    <w:rsid w:val="00207471"/>
    <w:rsid w:val="0021249D"/>
    <w:rsid w:val="00214CB1"/>
    <w:rsid w:val="002162CB"/>
    <w:rsid w:val="00216360"/>
    <w:rsid w:val="00216809"/>
    <w:rsid w:val="002206D7"/>
    <w:rsid w:val="0022105C"/>
    <w:rsid w:val="0022517B"/>
    <w:rsid w:val="002254E6"/>
    <w:rsid w:val="002255DC"/>
    <w:rsid w:val="00232C7B"/>
    <w:rsid w:val="00232E52"/>
    <w:rsid w:val="00234BB6"/>
    <w:rsid w:val="00234E41"/>
    <w:rsid w:val="00234F69"/>
    <w:rsid w:val="0023686D"/>
    <w:rsid w:val="00237E1D"/>
    <w:rsid w:val="00241482"/>
    <w:rsid w:val="00243E6A"/>
    <w:rsid w:val="00243EF7"/>
    <w:rsid w:val="00244E31"/>
    <w:rsid w:val="00247B64"/>
    <w:rsid w:val="00250AE4"/>
    <w:rsid w:val="002517EE"/>
    <w:rsid w:val="0025182F"/>
    <w:rsid w:val="00251B5C"/>
    <w:rsid w:val="00251C66"/>
    <w:rsid w:val="00254A5F"/>
    <w:rsid w:val="00256A98"/>
    <w:rsid w:val="00256F3D"/>
    <w:rsid w:val="0026228C"/>
    <w:rsid w:val="0026316D"/>
    <w:rsid w:val="00266795"/>
    <w:rsid w:val="0027128E"/>
    <w:rsid w:val="00271467"/>
    <w:rsid w:val="00272EDC"/>
    <w:rsid w:val="00274F20"/>
    <w:rsid w:val="002764E9"/>
    <w:rsid w:val="00277ECB"/>
    <w:rsid w:val="00281F8F"/>
    <w:rsid w:val="00282ED7"/>
    <w:rsid w:val="0028527E"/>
    <w:rsid w:val="00286AD3"/>
    <w:rsid w:val="00291B27"/>
    <w:rsid w:val="002944E5"/>
    <w:rsid w:val="002A30F9"/>
    <w:rsid w:val="002A5554"/>
    <w:rsid w:val="002A5B6F"/>
    <w:rsid w:val="002A5DEE"/>
    <w:rsid w:val="002A67C7"/>
    <w:rsid w:val="002B1B23"/>
    <w:rsid w:val="002B2130"/>
    <w:rsid w:val="002B238F"/>
    <w:rsid w:val="002B38C5"/>
    <w:rsid w:val="002B4B18"/>
    <w:rsid w:val="002B6AEE"/>
    <w:rsid w:val="002B6FC2"/>
    <w:rsid w:val="002B7423"/>
    <w:rsid w:val="002C1B18"/>
    <w:rsid w:val="002C3125"/>
    <w:rsid w:val="002C3B36"/>
    <w:rsid w:val="002C57ED"/>
    <w:rsid w:val="002C59A7"/>
    <w:rsid w:val="002C6218"/>
    <w:rsid w:val="002C6E34"/>
    <w:rsid w:val="002C7073"/>
    <w:rsid w:val="002C7A01"/>
    <w:rsid w:val="002C7EBE"/>
    <w:rsid w:val="002D149E"/>
    <w:rsid w:val="002D3AFB"/>
    <w:rsid w:val="002E12E6"/>
    <w:rsid w:val="002E2A13"/>
    <w:rsid w:val="002E4241"/>
    <w:rsid w:val="002E75B5"/>
    <w:rsid w:val="002F061D"/>
    <w:rsid w:val="002F26D1"/>
    <w:rsid w:val="002F4C30"/>
    <w:rsid w:val="002F4FEE"/>
    <w:rsid w:val="002F6F43"/>
    <w:rsid w:val="00301238"/>
    <w:rsid w:val="00302E23"/>
    <w:rsid w:val="0030461C"/>
    <w:rsid w:val="00305A96"/>
    <w:rsid w:val="00305C60"/>
    <w:rsid w:val="00310A2E"/>
    <w:rsid w:val="003122B2"/>
    <w:rsid w:val="003128C0"/>
    <w:rsid w:val="00313BAC"/>
    <w:rsid w:val="00314544"/>
    <w:rsid w:val="00314635"/>
    <w:rsid w:val="00315655"/>
    <w:rsid w:val="00320198"/>
    <w:rsid w:val="00322787"/>
    <w:rsid w:val="00323734"/>
    <w:rsid w:val="003244DE"/>
    <w:rsid w:val="0032693A"/>
    <w:rsid w:val="0032727B"/>
    <w:rsid w:val="00327DCA"/>
    <w:rsid w:val="0033031B"/>
    <w:rsid w:val="003305D5"/>
    <w:rsid w:val="00335DBF"/>
    <w:rsid w:val="00336A28"/>
    <w:rsid w:val="0033709D"/>
    <w:rsid w:val="00340EF6"/>
    <w:rsid w:val="00340F83"/>
    <w:rsid w:val="003421C1"/>
    <w:rsid w:val="003444C5"/>
    <w:rsid w:val="0034581E"/>
    <w:rsid w:val="003470E2"/>
    <w:rsid w:val="0034791D"/>
    <w:rsid w:val="00347E7D"/>
    <w:rsid w:val="00347EE9"/>
    <w:rsid w:val="00353A38"/>
    <w:rsid w:val="003552C3"/>
    <w:rsid w:val="0035532D"/>
    <w:rsid w:val="0035594D"/>
    <w:rsid w:val="003564FD"/>
    <w:rsid w:val="00356E12"/>
    <w:rsid w:val="00357137"/>
    <w:rsid w:val="003574A2"/>
    <w:rsid w:val="00357A25"/>
    <w:rsid w:val="003646A2"/>
    <w:rsid w:val="003651FB"/>
    <w:rsid w:val="00367780"/>
    <w:rsid w:val="00372195"/>
    <w:rsid w:val="00372A2B"/>
    <w:rsid w:val="00374B1F"/>
    <w:rsid w:val="00375765"/>
    <w:rsid w:val="003766FD"/>
    <w:rsid w:val="003767C8"/>
    <w:rsid w:val="00377337"/>
    <w:rsid w:val="00377EDC"/>
    <w:rsid w:val="00377F52"/>
    <w:rsid w:val="00380057"/>
    <w:rsid w:val="00384A0B"/>
    <w:rsid w:val="00386C72"/>
    <w:rsid w:val="00391369"/>
    <w:rsid w:val="00392CAB"/>
    <w:rsid w:val="003933EB"/>
    <w:rsid w:val="003949A9"/>
    <w:rsid w:val="003A0030"/>
    <w:rsid w:val="003A0CB0"/>
    <w:rsid w:val="003A1166"/>
    <w:rsid w:val="003A28EA"/>
    <w:rsid w:val="003A439C"/>
    <w:rsid w:val="003A5E6F"/>
    <w:rsid w:val="003A5EAD"/>
    <w:rsid w:val="003A76DF"/>
    <w:rsid w:val="003B2990"/>
    <w:rsid w:val="003B32E0"/>
    <w:rsid w:val="003B34AF"/>
    <w:rsid w:val="003B5FCF"/>
    <w:rsid w:val="003B7A83"/>
    <w:rsid w:val="003C011F"/>
    <w:rsid w:val="003C1AD8"/>
    <w:rsid w:val="003C284D"/>
    <w:rsid w:val="003C29FE"/>
    <w:rsid w:val="003C5901"/>
    <w:rsid w:val="003C608E"/>
    <w:rsid w:val="003D1D9B"/>
    <w:rsid w:val="003D2FFA"/>
    <w:rsid w:val="003D4A05"/>
    <w:rsid w:val="003D4C0C"/>
    <w:rsid w:val="003D555F"/>
    <w:rsid w:val="003D5FC9"/>
    <w:rsid w:val="003D7FC5"/>
    <w:rsid w:val="003E0148"/>
    <w:rsid w:val="003E0375"/>
    <w:rsid w:val="003E0C72"/>
    <w:rsid w:val="003E121C"/>
    <w:rsid w:val="003E2397"/>
    <w:rsid w:val="003E2F35"/>
    <w:rsid w:val="003E3B0B"/>
    <w:rsid w:val="003E3B93"/>
    <w:rsid w:val="003F06A3"/>
    <w:rsid w:val="003F2FFB"/>
    <w:rsid w:val="003F35FE"/>
    <w:rsid w:val="003F3760"/>
    <w:rsid w:val="00401545"/>
    <w:rsid w:val="004015D1"/>
    <w:rsid w:val="0040225D"/>
    <w:rsid w:val="00410793"/>
    <w:rsid w:val="00412909"/>
    <w:rsid w:val="00413045"/>
    <w:rsid w:val="00413CF6"/>
    <w:rsid w:val="00417B73"/>
    <w:rsid w:val="00417DC5"/>
    <w:rsid w:val="00421CBC"/>
    <w:rsid w:val="0042303D"/>
    <w:rsid w:val="00423EF8"/>
    <w:rsid w:val="00424F5C"/>
    <w:rsid w:val="00425FFE"/>
    <w:rsid w:val="00427804"/>
    <w:rsid w:val="00432832"/>
    <w:rsid w:val="0043284A"/>
    <w:rsid w:val="00433893"/>
    <w:rsid w:val="004344FA"/>
    <w:rsid w:val="00435681"/>
    <w:rsid w:val="00435816"/>
    <w:rsid w:val="00436417"/>
    <w:rsid w:val="0043681D"/>
    <w:rsid w:val="00437AAC"/>
    <w:rsid w:val="004420EF"/>
    <w:rsid w:val="00442CC2"/>
    <w:rsid w:val="00443271"/>
    <w:rsid w:val="004440A9"/>
    <w:rsid w:val="0044452D"/>
    <w:rsid w:val="0044687C"/>
    <w:rsid w:val="00453006"/>
    <w:rsid w:val="004543A0"/>
    <w:rsid w:val="00454595"/>
    <w:rsid w:val="004557CB"/>
    <w:rsid w:val="00455D4F"/>
    <w:rsid w:val="004566F1"/>
    <w:rsid w:val="004646D7"/>
    <w:rsid w:val="004659D6"/>
    <w:rsid w:val="00470297"/>
    <w:rsid w:val="0047067B"/>
    <w:rsid w:val="00471ED6"/>
    <w:rsid w:val="00471FFC"/>
    <w:rsid w:val="004754DB"/>
    <w:rsid w:val="00475EAF"/>
    <w:rsid w:val="00477B4D"/>
    <w:rsid w:val="00483D8A"/>
    <w:rsid w:val="00484616"/>
    <w:rsid w:val="00484C02"/>
    <w:rsid w:val="0048528F"/>
    <w:rsid w:val="00485C63"/>
    <w:rsid w:val="0048630B"/>
    <w:rsid w:val="0048694B"/>
    <w:rsid w:val="00486B29"/>
    <w:rsid w:val="00486DC0"/>
    <w:rsid w:val="00487AAB"/>
    <w:rsid w:val="004916E3"/>
    <w:rsid w:val="00492D6C"/>
    <w:rsid w:val="004941D3"/>
    <w:rsid w:val="00496280"/>
    <w:rsid w:val="004965AD"/>
    <w:rsid w:val="004A1859"/>
    <w:rsid w:val="004A3B89"/>
    <w:rsid w:val="004A40D9"/>
    <w:rsid w:val="004A466D"/>
    <w:rsid w:val="004A4E33"/>
    <w:rsid w:val="004B0352"/>
    <w:rsid w:val="004B0BA7"/>
    <w:rsid w:val="004B16D8"/>
    <w:rsid w:val="004B45EC"/>
    <w:rsid w:val="004B4BEC"/>
    <w:rsid w:val="004B4FCF"/>
    <w:rsid w:val="004B6C1B"/>
    <w:rsid w:val="004C12E1"/>
    <w:rsid w:val="004C2E35"/>
    <w:rsid w:val="004C62BF"/>
    <w:rsid w:val="004C75FC"/>
    <w:rsid w:val="004D1AAD"/>
    <w:rsid w:val="004D4BD4"/>
    <w:rsid w:val="004D53D3"/>
    <w:rsid w:val="004D6191"/>
    <w:rsid w:val="004E004B"/>
    <w:rsid w:val="004E182A"/>
    <w:rsid w:val="004E1983"/>
    <w:rsid w:val="004E23E9"/>
    <w:rsid w:val="004E2B5C"/>
    <w:rsid w:val="004E2DA0"/>
    <w:rsid w:val="004E5D99"/>
    <w:rsid w:val="004E6946"/>
    <w:rsid w:val="004F0DC2"/>
    <w:rsid w:val="004F2DDE"/>
    <w:rsid w:val="004F7929"/>
    <w:rsid w:val="0050339F"/>
    <w:rsid w:val="005044EB"/>
    <w:rsid w:val="00504CB7"/>
    <w:rsid w:val="00505D45"/>
    <w:rsid w:val="005076BB"/>
    <w:rsid w:val="0051227A"/>
    <w:rsid w:val="005129C5"/>
    <w:rsid w:val="00515D01"/>
    <w:rsid w:val="00515EA5"/>
    <w:rsid w:val="0051606A"/>
    <w:rsid w:val="00517524"/>
    <w:rsid w:val="005201E4"/>
    <w:rsid w:val="005203B3"/>
    <w:rsid w:val="005212E6"/>
    <w:rsid w:val="005237EF"/>
    <w:rsid w:val="00523A7D"/>
    <w:rsid w:val="00524CFB"/>
    <w:rsid w:val="00525589"/>
    <w:rsid w:val="005262F1"/>
    <w:rsid w:val="00526A44"/>
    <w:rsid w:val="005274C7"/>
    <w:rsid w:val="0053570F"/>
    <w:rsid w:val="00536426"/>
    <w:rsid w:val="00536E51"/>
    <w:rsid w:val="00540D42"/>
    <w:rsid w:val="0054135A"/>
    <w:rsid w:val="00542570"/>
    <w:rsid w:val="0054271F"/>
    <w:rsid w:val="00544C24"/>
    <w:rsid w:val="00545205"/>
    <w:rsid w:val="00546112"/>
    <w:rsid w:val="00550DE3"/>
    <w:rsid w:val="00550E5C"/>
    <w:rsid w:val="005528E0"/>
    <w:rsid w:val="00554713"/>
    <w:rsid w:val="00555B13"/>
    <w:rsid w:val="00561EE6"/>
    <w:rsid w:val="005623A6"/>
    <w:rsid w:val="00564F13"/>
    <w:rsid w:val="005678D0"/>
    <w:rsid w:val="00573784"/>
    <w:rsid w:val="00574F82"/>
    <w:rsid w:val="00575DBE"/>
    <w:rsid w:val="00576403"/>
    <w:rsid w:val="005767FF"/>
    <w:rsid w:val="005851F2"/>
    <w:rsid w:val="00586A2C"/>
    <w:rsid w:val="00587635"/>
    <w:rsid w:val="00590089"/>
    <w:rsid w:val="00590773"/>
    <w:rsid w:val="00595025"/>
    <w:rsid w:val="005960FB"/>
    <w:rsid w:val="00597917"/>
    <w:rsid w:val="005A0916"/>
    <w:rsid w:val="005A097D"/>
    <w:rsid w:val="005A0A06"/>
    <w:rsid w:val="005A2274"/>
    <w:rsid w:val="005A2F76"/>
    <w:rsid w:val="005A3013"/>
    <w:rsid w:val="005A3A35"/>
    <w:rsid w:val="005A4C07"/>
    <w:rsid w:val="005A64EC"/>
    <w:rsid w:val="005A6F95"/>
    <w:rsid w:val="005B16EA"/>
    <w:rsid w:val="005B25BF"/>
    <w:rsid w:val="005B359C"/>
    <w:rsid w:val="005C00DD"/>
    <w:rsid w:val="005C1CA4"/>
    <w:rsid w:val="005C2329"/>
    <w:rsid w:val="005C3B0C"/>
    <w:rsid w:val="005C4998"/>
    <w:rsid w:val="005C5DE2"/>
    <w:rsid w:val="005D018C"/>
    <w:rsid w:val="005D13B3"/>
    <w:rsid w:val="005D1B14"/>
    <w:rsid w:val="005D25BD"/>
    <w:rsid w:val="005D297F"/>
    <w:rsid w:val="005D2C59"/>
    <w:rsid w:val="005D3526"/>
    <w:rsid w:val="005D4D40"/>
    <w:rsid w:val="005D67D8"/>
    <w:rsid w:val="005D67EE"/>
    <w:rsid w:val="005E0E53"/>
    <w:rsid w:val="005E17F9"/>
    <w:rsid w:val="005E1C42"/>
    <w:rsid w:val="005E1D6D"/>
    <w:rsid w:val="005E20AD"/>
    <w:rsid w:val="005E338D"/>
    <w:rsid w:val="005E360E"/>
    <w:rsid w:val="005E4C3E"/>
    <w:rsid w:val="005E605C"/>
    <w:rsid w:val="005E6667"/>
    <w:rsid w:val="005E71CA"/>
    <w:rsid w:val="005E772E"/>
    <w:rsid w:val="005F0FDC"/>
    <w:rsid w:val="005F1586"/>
    <w:rsid w:val="005F1AFD"/>
    <w:rsid w:val="005F1FC3"/>
    <w:rsid w:val="005F29A7"/>
    <w:rsid w:val="005F2E0B"/>
    <w:rsid w:val="005F484F"/>
    <w:rsid w:val="005F59A9"/>
    <w:rsid w:val="005F7A90"/>
    <w:rsid w:val="00601BC4"/>
    <w:rsid w:val="006026AC"/>
    <w:rsid w:val="006054F5"/>
    <w:rsid w:val="00605C28"/>
    <w:rsid w:val="00606628"/>
    <w:rsid w:val="006077F1"/>
    <w:rsid w:val="00610ABA"/>
    <w:rsid w:val="00611E65"/>
    <w:rsid w:val="00611F27"/>
    <w:rsid w:val="00611F66"/>
    <w:rsid w:val="00612717"/>
    <w:rsid w:val="00612802"/>
    <w:rsid w:val="0061440F"/>
    <w:rsid w:val="00614E59"/>
    <w:rsid w:val="00616685"/>
    <w:rsid w:val="006167F7"/>
    <w:rsid w:val="00621D7B"/>
    <w:rsid w:val="00622F9D"/>
    <w:rsid w:val="006254C3"/>
    <w:rsid w:val="00626089"/>
    <w:rsid w:val="006267C3"/>
    <w:rsid w:val="006311B4"/>
    <w:rsid w:val="006326D3"/>
    <w:rsid w:val="006349CB"/>
    <w:rsid w:val="00634C52"/>
    <w:rsid w:val="00634D41"/>
    <w:rsid w:val="00635DC9"/>
    <w:rsid w:val="006369E6"/>
    <w:rsid w:val="00637A82"/>
    <w:rsid w:val="00640D9B"/>
    <w:rsid w:val="00641565"/>
    <w:rsid w:val="00641C7C"/>
    <w:rsid w:val="00643A7E"/>
    <w:rsid w:val="006458F3"/>
    <w:rsid w:val="00646616"/>
    <w:rsid w:val="00646A08"/>
    <w:rsid w:val="00650ABE"/>
    <w:rsid w:val="0065147B"/>
    <w:rsid w:val="00652F85"/>
    <w:rsid w:val="00653E38"/>
    <w:rsid w:val="0065507A"/>
    <w:rsid w:val="00655353"/>
    <w:rsid w:val="006555A6"/>
    <w:rsid w:val="00657A0C"/>
    <w:rsid w:val="0066176E"/>
    <w:rsid w:val="0066199A"/>
    <w:rsid w:val="00661EDA"/>
    <w:rsid w:val="00661F7F"/>
    <w:rsid w:val="00662E85"/>
    <w:rsid w:val="00663A99"/>
    <w:rsid w:val="00664528"/>
    <w:rsid w:val="006660EE"/>
    <w:rsid w:val="00666888"/>
    <w:rsid w:val="00666DB4"/>
    <w:rsid w:val="00671D22"/>
    <w:rsid w:val="00672417"/>
    <w:rsid w:val="00672D50"/>
    <w:rsid w:val="006731ED"/>
    <w:rsid w:val="006746DA"/>
    <w:rsid w:val="00676034"/>
    <w:rsid w:val="006771F4"/>
    <w:rsid w:val="00677EDE"/>
    <w:rsid w:val="00680D41"/>
    <w:rsid w:val="006827E9"/>
    <w:rsid w:val="006845E0"/>
    <w:rsid w:val="00684ED6"/>
    <w:rsid w:val="00685BC2"/>
    <w:rsid w:val="00686B3D"/>
    <w:rsid w:val="00686C99"/>
    <w:rsid w:val="006920A6"/>
    <w:rsid w:val="00695D4C"/>
    <w:rsid w:val="006970D5"/>
    <w:rsid w:val="006A64C4"/>
    <w:rsid w:val="006B131C"/>
    <w:rsid w:val="006B13F8"/>
    <w:rsid w:val="006B3D15"/>
    <w:rsid w:val="006B42F5"/>
    <w:rsid w:val="006B4971"/>
    <w:rsid w:val="006B654F"/>
    <w:rsid w:val="006B676E"/>
    <w:rsid w:val="006B724C"/>
    <w:rsid w:val="006C034B"/>
    <w:rsid w:val="006C190E"/>
    <w:rsid w:val="006C1961"/>
    <w:rsid w:val="006C5732"/>
    <w:rsid w:val="006C58A2"/>
    <w:rsid w:val="006C5B09"/>
    <w:rsid w:val="006C7593"/>
    <w:rsid w:val="006D3DAE"/>
    <w:rsid w:val="006D5AB1"/>
    <w:rsid w:val="006D6936"/>
    <w:rsid w:val="006E06BF"/>
    <w:rsid w:val="006E0811"/>
    <w:rsid w:val="006E2111"/>
    <w:rsid w:val="006E363F"/>
    <w:rsid w:val="006E4639"/>
    <w:rsid w:val="006E4901"/>
    <w:rsid w:val="006E7D4C"/>
    <w:rsid w:val="006F10D2"/>
    <w:rsid w:val="006F2C93"/>
    <w:rsid w:val="006F35D8"/>
    <w:rsid w:val="006F3781"/>
    <w:rsid w:val="006F3D5D"/>
    <w:rsid w:val="006F6658"/>
    <w:rsid w:val="007004F1"/>
    <w:rsid w:val="007035D4"/>
    <w:rsid w:val="007036ED"/>
    <w:rsid w:val="00703974"/>
    <w:rsid w:val="00704E19"/>
    <w:rsid w:val="0070508C"/>
    <w:rsid w:val="007056B6"/>
    <w:rsid w:val="00710775"/>
    <w:rsid w:val="00712F89"/>
    <w:rsid w:val="00713685"/>
    <w:rsid w:val="00713E71"/>
    <w:rsid w:val="00716EC0"/>
    <w:rsid w:val="00717521"/>
    <w:rsid w:val="00717675"/>
    <w:rsid w:val="00717904"/>
    <w:rsid w:val="00720780"/>
    <w:rsid w:val="00720C7B"/>
    <w:rsid w:val="00722CBB"/>
    <w:rsid w:val="00724FB8"/>
    <w:rsid w:val="00726D28"/>
    <w:rsid w:val="007302D7"/>
    <w:rsid w:val="00731DF7"/>
    <w:rsid w:val="00731E34"/>
    <w:rsid w:val="0073457B"/>
    <w:rsid w:val="00734F7A"/>
    <w:rsid w:val="00735399"/>
    <w:rsid w:val="00735DB2"/>
    <w:rsid w:val="00735E1F"/>
    <w:rsid w:val="00737928"/>
    <w:rsid w:val="00741EF9"/>
    <w:rsid w:val="0074204D"/>
    <w:rsid w:val="00743984"/>
    <w:rsid w:val="00743D5D"/>
    <w:rsid w:val="007461E2"/>
    <w:rsid w:val="007479AF"/>
    <w:rsid w:val="007504F1"/>
    <w:rsid w:val="0075164E"/>
    <w:rsid w:val="00751BA5"/>
    <w:rsid w:val="00752C70"/>
    <w:rsid w:val="007546A1"/>
    <w:rsid w:val="00754A79"/>
    <w:rsid w:val="00754ABB"/>
    <w:rsid w:val="00757115"/>
    <w:rsid w:val="007572DE"/>
    <w:rsid w:val="00760D26"/>
    <w:rsid w:val="00762916"/>
    <w:rsid w:val="00762BA2"/>
    <w:rsid w:val="00764BEA"/>
    <w:rsid w:val="00764C54"/>
    <w:rsid w:val="0076548E"/>
    <w:rsid w:val="00771625"/>
    <w:rsid w:val="00772AF7"/>
    <w:rsid w:val="00773AB3"/>
    <w:rsid w:val="00773AFD"/>
    <w:rsid w:val="0077666F"/>
    <w:rsid w:val="0078086C"/>
    <w:rsid w:val="00781F60"/>
    <w:rsid w:val="0078368A"/>
    <w:rsid w:val="00785821"/>
    <w:rsid w:val="00786A68"/>
    <w:rsid w:val="0078753A"/>
    <w:rsid w:val="00787A3F"/>
    <w:rsid w:val="00790498"/>
    <w:rsid w:val="007919F1"/>
    <w:rsid w:val="00792008"/>
    <w:rsid w:val="007952E3"/>
    <w:rsid w:val="0079603E"/>
    <w:rsid w:val="007961DC"/>
    <w:rsid w:val="00796421"/>
    <w:rsid w:val="007966C4"/>
    <w:rsid w:val="007975B9"/>
    <w:rsid w:val="00797DBF"/>
    <w:rsid w:val="007A12E8"/>
    <w:rsid w:val="007A3493"/>
    <w:rsid w:val="007A610C"/>
    <w:rsid w:val="007A7969"/>
    <w:rsid w:val="007B0549"/>
    <w:rsid w:val="007B0B00"/>
    <w:rsid w:val="007B1F86"/>
    <w:rsid w:val="007B31C1"/>
    <w:rsid w:val="007B4796"/>
    <w:rsid w:val="007B557B"/>
    <w:rsid w:val="007B6122"/>
    <w:rsid w:val="007B6BDC"/>
    <w:rsid w:val="007C1117"/>
    <w:rsid w:val="007C2B43"/>
    <w:rsid w:val="007C31FA"/>
    <w:rsid w:val="007C3682"/>
    <w:rsid w:val="007C5995"/>
    <w:rsid w:val="007C6817"/>
    <w:rsid w:val="007C6A4C"/>
    <w:rsid w:val="007C7440"/>
    <w:rsid w:val="007D0318"/>
    <w:rsid w:val="007D252A"/>
    <w:rsid w:val="007D2B56"/>
    <w:rsid w:val="007D2DFE"/>
    <w:rsid w:val="007D3057"/>
    <w:rsid w:val="007D3396"/>
    <w:rsid w:val="007D72DF"/>
    <w:rsid w:val="007E1350"/>
    <w:rsid w:val="007E1A70"/>
    <w:rsid w:val="007E30F8"/>
    <w:rsid w:val="007E342A"/>
    <w:rsid w:val="007E5FA4"/>
    <w:rsid w:val="007E7C59"/>
    <w:rsid w:val="007F0084"/>
    <w:rsid w:val="007F3217"/>
    <w:rsid w:val="007F62B8"/>
    <w:rsid w:val="007F62D3"/>
    <w:rsid w:val="007F633F"/>
    <w:rsid w:val="007F7470"/>
    <w:rsid w:val="00800F8D"/>
    <w:rsid w:val="00801E9D"/>
    <w:rsid w:val="00803076"/>
    <w:rsid w:val="008031DE"/>
    <w:rsid w:val="0080382C"/>
    <w:rsid w:val="0080476C"/>
    <w:rsid w:val="008065C8"/>
    <w:rsid w:val="00806CA0"/>
    <w:rsid w:val="0081060D"/>
    <w:rsid w:val="0081197C"/>
    <w:rsid w:val="00812497"/>
    <w:rsid w:val="008124ED"/>
    <w:rsid w:val="0081262D"/>
    <w:rsid w:val="008128FE"/>
    <w:rsid w:val="00813311"/>
    <w:rsid w:val="008156F5"/>
    <w:rsid w:val="0081711C"/>
    <w:rsid w:val="00817449"/>
    <w:rsid w:val="0081753A"/>
    <w:rsid w:val="00822CC0"/>
    <w:rsid w:val="00823112"/>
    <w:rsid w:val="008233A5"/>
    <w:rsid w:val="00824157"/>
    <w:rsid w:val="008252C3"/>
    <w:rsid w:val="00827418"/>
    <w:rsid w:val="00830388"/>
    <w:rsid w:val="0083149B"/>
    <w:rsid w:val="00832893"/>
    <w:rsid w:val="008345FB"/>
    <w:rsid w:val="00834E78"/>
    <w:rsid w:val="00836172"/>
    <w:rsid w:val="008363FF"/>
    <w:rsid w:val="0083789B"/>
    <w:rsid w:val="00840B0B"/>
    <w:rsid w:val="00841CC6"/>
    <w:rsid w:val="008461BA"/>
    <w:rsid w:val="00853184"/>
    <w:rsid w:val="00856A9B"/>
    <w:rsid w:val="00856F44"/>
    <w:rsid w:val="0085709D"/>
    <w:rsid w:val="00860119"/>
    <w:rsid w:val="00860D00"/>
    <w:rsid w:val="00864196"/>
    <w:rsid w:val="00866201"/>
    <w:rsid w:val="008709EB"/>
    <w:rsid w:val="00870F83"/>
    <w:rsid w:val="00871A15"/>
    <w:rsid w:val="008727F2"/>
    <w:rsid w:val="008778AC"/>
    <w:rsid w:val="0088004F"/>
    <w:rsid w:val="0088047D"/>
    <w:rsid w:val="00880536"/>
    <w:rsid w:val="0088078E"/>
    <w:rsid w:val="00880D6B"/>
    <w:rsid w:val="008818FE"/>
    <w:rsid w:val="008820B3"/>
    <w:rsid w:val="008825D2"/>
    <w:rsid w:val="00882FE4"/>
    <w:rsid w:val="00884004"/>
    <w:rsid w:val="00884656"/>
    <w:rsid w:val="008876E1"/>
    <w:rsid w:val="00894E4C"/>
    <w:rsid w:val="00896A80"/>
    <w:rsid w:val="008A1920"/>
    <w:rsid w:val="008A1FF4"/>
    <w:rsid w:val="008A2E69"/>
    <w:rsid w:val="008A36FE"/>
    <w:rsid w:val="008A3926"/>
    <w:rsid w:val="008A5CD5"/>
    <w:rsid w:val="008A6247"/>
    <w:rsid w:val="008A6274"/>
    <w:rsid w:val="008A66DD"/>
    <w:rsid w:val="008A72EE"/>
    <w:rsid w:val="008B0965"/>
    <w:rsid w:val="008B3E94"/>
    <w:rsid w:val="008B3EDA"/>
    <w:rsid w:val="008B5868"/>
    <w:rsid w:val="008B6BA4"/>
    <w:rsid w:val="008B79FC"/>
    <w:rsid w:val="008C127D"/>
    <w:rsid w:val="008C1E0A"/>
    <w:rsid w:val="008C2C9D"/>
    <w:rsid w:val="008D3C95"/>
    <w:rsid w:val="008D50A9"/>
    <w:rsid w:val="008D7EE0"/>
    <w:rsid w:val="008E5A2C"/>
    <w:rsid w:val="008E66BC"/>
    <w:rsid w:val="008F0928"/>
    <w:rsid w:val="008F1E8F"/>
    <w:rsid w:val="008F1FD8"/>
    <w:rsid w:val="008F2004"/>
    <w:rsid w:val="008F27FB"/>
    <w:rsid w:val="008F3754"/>
    <w:rsid w:val="008F4F7D"/>
    <w:rsid w:val="008F59AD"/>
    <w:rsid w:val="008F6663"/>
    <w:rsid w:val="008F7026"/>
    <w:rsid w:val="009006CE"/>
    <w:rsid w:val="009009B7"/>
    <w:rsid w:val="00900FD4"/>
    <w:rsid w:val="009012C5"/>
    <w:rsid w:val="009016C5"/>
    <w:rsid w:val="009035D7"/>
    <w:rsid w:val="009039D5"/>
    <w:rsid w:val="00903DEA"/>
    <w:rsid w:val="0090405F"/>
    <w:rsid w:val="009048E9"/>
    <w:rsid w:val="009054D0"/>
    <w:rsid w:val="009064B8"/>
    <w:rsid w:val="00906A56"/>
    <w:rsid w:val="00906B90"/>
    <w:rsid w:val="00907EC6"/>
    <w:rsid w:val="00907EF8"/>
    <w:rsid w:val="00910DF6"/>
    <w:rsid w:val="00912C67"/>
    <w:rsid w:val="00915135"/>
    <w:rsid w:val="00915352"/>
    <w:rsid w:val="00915D2F"/>
    <w:rsid w:val="00916DA3"/>
    <w:rsid w:val="0091771F"/>
    <w:rsid w:val="00920FFB"/>
    <w:rsid w:val="00923405"/>
    <w:rsid w:val="00924E8F"/>
    <w:rsid w:val="00932073"/>
    <w:rsid w:val="00933097"/>
    <w:rsid w:val="00933F2F"/>
    <w:rsid w:val="00934E70"/>
    <w:rsid w:val="00934FE7"/>
    <w:rsid w:val="009407F9"/>
    <w:rsid w:val="00941453"/>
    <w:rsid w:val="00942546"/>
    <w:rsid w:val="009425BE"/>
    <w:rsid w:val="00942667"/>
    <w:rsid w:val="00943FB9"/>
    <w:rsid w:val="00944976"/>
    <w:rsid w:val="009465BC"/>
    <w:rsid w:val="0094663D"/>
    <w:rsid w:val="00951337"/>
    <w:rsid w:val="009515B2"/>
    <w:rsid w:val="00951A4C"/>
    <w:rsid w:val="00951AD6"/>
    <w:rsid w:val="009553A4"/>
    <w:rsid w:val="0095547C"/>
    <w:rsid w:val="0095582D"/>
    <w:rsid w:val="00957EA0"/>
    <w:rsid w:val="00960D3C"/>
    <w:rsid w:val="009619F4"/>
    <w:rsid w:val="00962BD2"/>
    <w:rsid w:val="009653AB"/>
    <w:rsid w:val="00966616"/>
    <w:rsid w:val="00967C0D"/>
    <w:rsid w:val="009710DF"/>
    <w:rsid w:val="00971FD8"/>
    <w:rsid w:val="00973898"/>
    <w:rsid w:val="00975510"/>
    <w:rsid w:val="00976E69"/>
    <w:rsid w:val="00977797"/>
    <w:rsid w:val="00981B40"/>
    <w:rsid w:val="00981D33"/>
    <w:rsid w:val="00982B31"/>
    <w:rsid w:val="00982FCA"/>
    <w:rsid w:val="00985218"/>
    <w:rsid w:val="00985782"/>
    <w:rsid w:val="00994F08"/>
    <w:rsid w:val="00995881"/>
    <w:rsid w:val="00995D72"/>
    <w:rsid w:val="009962C6"/>
    <w:rsid w:val="009A1444"/>
    <w:rsid w:val="009A2B00"/>
    <w:rsid w:val="009A4731"/>
    <w:rsid w:val="009A74EE"/>
    <w:rsid w:val="009A7DF0"/>
    <w:rsid w:val="009B1B11"/>
    <w:rsid w:val="009B3F9A"/>
    <w:rsid w:val="009B5D26"/>
    <w:rsid w:val="009B6497"/>
    <w:rsid w:val="009C0838"/>
    <w:rsid w:val="009C1EC9"/>
    <w:rsid w:val="009C557E"/>
    <w:rsid w:val="009C58D3"/>
    <w:rsid w:val="009C666D"/>
    <w:rsid w:val="009C7009"/>
    <w:rsid w:val="009C7B66"/>
    <w:rsid w:val="009D37A7"/>
    <w:rsid w:val="009D40E2"/>
    <w:rsid w:val="009D4892"/>
    <w:rsid w:val="009D5C19"/>
    <w:rsid w:val="009E28CC"/>
    <w:rsid w:val="009E3352"/>
    <w:rsid w:val="009E368D"/>
    <w:rsid w:val="009E6397"/>
    <w:rsid w:val="009E65BC"/>
    <w:rsid w:val="009E73CC"/>
    <w:rsid w:val="009E7EF3"/>
    <w:rsid w:val="009F068E"/>
    <w:rsid w:val="009F08D3"/>
    <w:rsid w:val="009F2F3C"/>
    <w:rsid w:val="00A0267E"/>
    <w:rsid w:val="00A03B51"/>
    <w:rsid w:val="00A05F1B"/>
    <w:rsid w:val="00A07236"/>
    <w:rsid w:val="00A10B58"/>
    <w:rsid w:val="00A11068"/>
    <w:rsid w:val="00A13C01"/>
    <w:rsid w:val="00A14491"/>
    <w:rsid w:val="00A148A1"/>
    <w:rsid w:val="00A14B94"/>
    <w:rsid w:val="00A16CCB"/>
    <w:rsid w:val="00A17A9B"/>
    <w:rsid w:val="00A205D5"/>
    <w:rsid w:val="00A2409F"/>
    <w:rsid w:val="00A26EA0"/>
    <w:rsid w:val="00A303EF"/>
    <w:rsid w:val="00A32323"/>
    <w:rsid w:val="00A32377"/>
    <w:rsid w:val="00A401CE"/>
    <w:rsid w:val="00A40731"/>
    <w:rsid w:val="00A40B32"/>
    <w:rsid w:val="00A4234F"/>
    <w:rsid w:val="00A43E05"/>
    <w:rsid w:val="00A4419F"/>
    <w:rsid w:val="00A4487C"/>
    <w:rsid w:val="00A47B67"/>
    <w:rsid w:val="00A47D84"/>
    <w:rsid w:val="00A5090E"/>
    <w:rsid w:val="00A511B6"/>
    <w:rsid w:val="00A5232D"/>
    <w:rsid w:val="00A52DC2"/>
    <w:rsid w:val="00A53008"/>
    <w:rsid w:val="00A53BFB"/>
    <w:rsid w:val="00A5408F"/>
    <w:rsid w:val="00A56C0E"/>
    <w:rsid w:val="00A57802"/>
    <w:rsid w:val="00A60200"/>
    <w:rsid w:val="00A60969"/>
    <w:rsid w:val="00A6578B"/>
    <w:rsid w:val="00A662BA"/>
    <w:rsid w:val="00A708C8"/>
    <w:rsid w:val="00A70A1F"/>
    <w:rsid w:val="00A70A52"/>
    <w:rsid w:val="00A777BD"/>
    <w:rsid w:val="00A83FA7"/>
    <w:rsid w:val="00A87323"/>
    <w:rsid w:val="00A87AFF"/>
    <w:rsid w:val="00A87B5E"/>
    <w:rsid w:val="00A90E26"/>
    <w:rsid w:val="00A92B48"/>
    <w:rsid w:val="00A939A8"/>
    <w:rsid w:val="00A942F0"/>
    <w:rsid w:val="00A948D5"/>
    <w:rsid w:val="00A979F2"/>
    <w:rsid w:val="00AA2714"/>
    <w:rsid w:val="00AA3823"/>
    <w:rsid w:val="00AA3B0D"/>
    <w:rsid w:val="00AA44DF"/>
    <w:rsid w:val="00AA498A"/>
    <w:rsid w:val="00AB0033"/>
    <w:rsid w:val="00AB563E"/>
    <w:rsid w:val="00AB60F6"/>
    <w:rsid w:val="00AB670F"/>
    <w:rsid w:val="00AB6855"/>
    <w:rsid w:val="00AC22A6"/>
    <w:rsid w:val="00AC3940"/>
    <w:rsid w:val="00AC6463"/>
    <w:rsid w:val="00AC6E26"/>
    <w:rsid w:val="00AC77AD"/>
    <w:rsid w:val="00AC7B17"/>
    <w:rsid w:val="00AC7EAC"/>
    <w:rsid w:val="00AD12EB"/>
    <w:rsid w:val="00AD1829"/>
    <w:rsid w:val="00AD570E"/>
    <w:rsid w:val="00AD5AFA"/>
    <w:rsid w:val="00AD6B3F"/>
    <w:rsid w:val="00AD6B61"/>
    <w:rsid w:val="00AD7369"/>
    <w:rsid w:val="00AE1AF8"/>
    <w:rsid w:val="00AE38FC"/>
    <w:rsid w:val="00AE58E3"/>
    <w:rsid w:val="00AE687C"/>
    <w:rsid w:val="00AE6DA6"/>
    <w:rsid w:val="00AE71FE"/>
    <w:rsid w:val="00AF1C8C"/>
    <w:rsid w:val="00AF1E19"/>
    <w:rsid w:val="00AF4E1A"/>
    <w:rsid w:val="00AF557A"/>
    <w:rsid w:val="00AF59CC"/>
    <w:rsid w:val="00AF5BAD"/>
    <w:rsid w:val="00AF727A"/>
    <w:rsid w:val="00B01411"/>
    <w:rsid w:val="00B02BB8"/>
    <w:rsid w:val="00B02E77"/>
    <w:rsid w:val="00B04C84"/>
    <w:rsid w:val="00B050B2"/>
    <w:rsid w:val="00B05F32"/>
    <w:rsid w:val="00B06B3F"/>
    <w:rsid w:val="00B06D3B"/>
    <w:rsid w:val="00B07BF8"/>
    <w:rsid w:val="00B1175C"/>
    <w:rsid w:val="00B1794F"/>
    <w:rsid w:val="00B21240"/>
    <w:rsid w:val="00B21D75"/>
    <w:rsid w:val="00B22258"/>
    <w:rsid w:val="00B22610"/>
    <w:rsid w:val="00B26987"/>
    <w:rsid w:val="00B271AD"/>
    <w:rsid w:val="00B27C4E"/>
    <w:rsid w:val="00B3085E"/>
    <w:rsid w:val="00B30B7F"/>
    <w:rsid w:val="00B3241E"/>
    <w:rsid w:val="00B33615"/>
    <w:rsid w:val="00B34AC2"/>
    <w:rsid w:val="00B35FB3"/>
    <w:rsid w:val="00B36D2F"/>
    <w:rsid w:val="00B37FB0"/>
    <w:rsid w:val="00B40762"/>
    <w:rsid w:val="00B41317"/>
    <w:rsid w:val="00B41FF7"/>
    <w:rsid w:val="00B42F3C"/>
    <w:rsid w:val="00B533D5"/>
    <w:rsid w:val="00B56944"/>
    <w:rsid w:val="00B57AAD"/>
    <w:rsid w:val="00B57ECA"/>
    <w:rsid w:val="00B61484"/>
    <w:rsid w:val="00B63D42"/>
    <w:rsid w:val="00B643FF"/>
    <w:rsid w:val="00B6530F"/>
    <w:rsid w:val="00B653F5"/>
    <w:rsid w:val="00B6670B"/>
    <w:rsid w:val="00B66C49"/>
    <w:rsid w:val="00B677BD"/>
    <w:rsid w:val="00B67A4F"/>
    <w:rsid w:val="00B70774"/>
    <w:rsid w:val="00B70D56"/>
    <w:rsid w:val="00B713F2"/>
    <w:rsid w:val="00B727A3"/>
    <w:rsid w:val="00B74722"/>
    <w:rsid w:val="00B7697A"/>
    <w:rsid w:val="00B775AC"/>
    <w:rsid w:val="00B776E0"/>
    <w:rsid w:val="00B8090D"/>
    <w:rsid w:val="00B8231A"/>
    <w:rsid w:val="00B828E0"/>
    <w:rsid w:val="00B830CF"/>
    <w:rsid w:val="00B8417F"/>
    <w:rsid w:val="00B91A68"/>
    <w:rsid w:val="00B935C9"/>
    <w:rsid w:val="00B9390F"/>
    <w:rsid w:val="00BA2F61"/>
    <w:rsid w:val="00BA31D3"/>
    <w:rsid w:val="00BA356E"/>
    <w:rsid w:val="00BA4CA9"/>
    <w:rsid w:val="00BA56AF"/>
    <w:rsid w:val="00BA7C03"/>
    <w:rsid w:val="00BB0214"/>
    <w:rsid w:val="00BB028C"/>
    <w:rsid w:val="00BB115D"/>
    <w:rsid w:val="00BB2797"/>
    <w:rsid w:val="00BB2FF1"/>
    <w:rsid w:val="00BB3248"/>
    <w:rsid w:val="00BB3C74"/>
    <w:rsid w:val="00BB494C"/>
    <w:rsid w:val="00BC48DB"/>
    <w:rsid w:val="00BC5E74"/>
    <w:rsid w:val="00BC6BBA"/>
    <w:rsid w:val="00BC6C73"/>
    <w:rsid w:val="00BC7391"/>
    <w:rsid w:val="00BC7D51"/>
    <w:rsid w:val="00BD1D9E"/>
    <w:rsid w:val="00BD276C"/>
    <w:rsid w:val="00BD41F6"/>
    <w:rsid w:val="00BD50C3"/>
    <w:rsid w:val="00BE1245"/>
    <w:rsid w:val="00BE5F0C"/>
    <w:rsid w:val="00BF0BD3"/>
    <w:rsid w:val="00BF34DE"/>
    <w:rsid w:val="00BF42A5"/>
    <w:rsid w:val="00BF4AAD"/>
    <w:rsid w:val="00BF6A8C"/>
    <w:rsid w:val="00C01289"/>
    <w:rsid w:val="00C01EB5"/>
    <w:rsid w:val="00C04138"/>
    <w:rsid w:val="00C10CEF"/>
    <w:rsid w:val="00C11228"/>
    <w:rsid w:val="00C112A3"/>
    <w:rsid w:val="00C11E64"/>
    <w:rsid w:val="00C14034"/>
    <w:rsid w:val="00C150DC"/>
    <w:rsid w:val="00C17B95"/>
    <w:rsid w:val="00C206BC"/>
    <w:rsid w:val="00C221F8"/>
    <w:rsid w:val="00C227C0"/>
    <w:rsid w:val="00C2283F"/>
    <w:rsid w:val="00C24FC8"/>
    <w:rsid w:val="00C25272"/>
    <w:rsid w:val="00C32CAA"/>
    <w:rsid w:val="00C330CD"/>
    <w:rsid w:val="00C3342F"/>
    <w:rsid w:val="00C336AF"/>
    <w:rsid w:val="00C33721"/>
    <w:rsid w:val="00C33F18"/>
    <w:rsid w:val="00C359E7"/>
    <w:rsid w:val="00C41673"/>
    <w:rsid w:val="00C43D68"/>
    <w:rsid w:val="00C45040"/>
    <w:rsid w:val="00C457D1"/>
    <w:rsid w:val="00C46471"/>
    <w:rsid w:val="00C46ED1"/>
    <w:rsid w:val="00C4780D"/>
    <w:rsid w:val="00C47FA1"/>
    <w:rsid w:val="00C513FB"/>
    <w:rsid w:val="00C51624"/>
    <w:rsid w:val="00C52F52"/>
    <w:rsid w:val="00C552A9"/>
    <w:rsid w:val="00C575C2"/>
    <w:rsid w:val="00C57A2C"/>
    <w:rsid w:val="00C60E59"/>
    <w:rsid w:val="00C60FC3"/>
    <w:rsid w:val="00C60FD6"/>
    <w:rsid w:val="00C65208"/>
    <w:rsid w:val="00C66595"/>
    <w:rsid w:val="00C6727D"/>
    <w:rsid w:val="00C701A0"/>
    <w:rsid w:val="00C70EA1"/>
    <w:rsid w:val="00C71CBB"/>
    <w:rsid w:val="00C73A97"/>
    <w:rsid w:val="00C7448F"/>
    <w:rsid w:val="00C746CB"/>
    <w:rsid w:val="00C75092"/>
    <w:rsid w:val="00C75D68"/>
    <w:rsid w:val="00C75E39"/>
    <w:rsid w:val="00C8202A"/>
    <w:rsid w:val="00C835BA"/>
    <w:rsid w:val="00C86F12"/>
    <w:rsid w:val="00C872DF"/>
    <w:rsid w:val="00C87FA5"/>
    <w:rsid w:val="00C9014E"/>
    <w:rsid w:val="00C9244B"/>
    <w:rsid w:val="00C93DE9"/>
    <w:rsid w:val="00C9620D"/>
    <w:rsid w:val="00C96D7E"/>
    <w:rsid w:val="00CA08C8"/>
    <w:rsid w:val="00CA0E64"/>
    <w:rsid w:val="00CA3334"/>
    <w:rsid w:val="00CA6B46"/>
    <w:rsid w:val="00CB09C9"/>
    <w:rsid w:val="00CB2218"/>
    <w:rsid w:val="00CB23D5"/>
    <w:rsid w:val="00CB4591"/>
    <w:rsid w:val="00CB53B7"/>
    <w:rsid w:val="00CB6E2D"/>
    <w:rsid w:val="00CB770D"/>
    <w:rsid w:val="00CC192C"/>
    <w:rsid w:val="00CC23BD"/>
    <w:rsid w:val="00CC3D56"/>
    <w:rsid w:val="00CC490B"/>
    <w:rsid w:val="00CC66EE"/>
    <w:rsid w:val="00CC714A"/>
    <w:rsid w:val="00CC792F"/>
    <w:rsid w:val="00CC7F82"/>
    <w:rsid w:val="00CD062B"/>
    <w:rsid w:val="00CD1A80"/>
    <w:rsid w:val="00CD1F9A"/>
    <w:rsid w:val="00CD202A"/>
    <w:rsid w:val="00CD3037"/>
    <w:rsid w:val="00CE0040"/>
    <w:rsid w:val="00CE00A2"/>
    <w:rsid w:val="00CE0A63"/>
    <w:rsid w:val="00CE2246"/>
    <w:rsid w:val="00CE5D3B"/>
    <w:rsid w:val="00CE6313"/>
    <w:rsid w:val="00CE72D9"/>
    <w:rsid w:val="00CE7D4A"/>
    <w:rsid w:val="00CF0137"/>
    <w:rsid w:val="00CF0CDB"/>
    <w:rsid w:val="00CF0F31"/>
    <w:rsid w:val="00CF14C8"/>
    <w:rsid w:val="00CF1A1A"/>
    <w:rsid w:val="00CF27CE"/>
    <w:rsid w:val="00CF2A3C"/>
    <w:rsid w:val="00CF52E4"/>
    <w:rsid w:val="00CF5312"/>
    <w:rsid w:val="00D0285E"/>
    <w:rsid w:val="00D03629"/>
    <w:rsid w:val="00D0391B"/>
    <w:rsid w:val="00D06971"/>
    <w:rsid w:val="00D07BA0"/>
    <w:rsid w:val="00D07E38"/>
    <w:rsid w:val="00D108E3"/>
    <w:rsid w:val="00D10DBF"/>
    <w:rsid w:val="00D1130A"/>
    <w:rsid w:val="00D1270A"/>
    <w:rsid w:val="00D13E33"/>
    <w:rsid w:val="00D14343"/>
    <w:rsid w:val="00D1561B"/>
    <w:rsid w:val="00D2027D"/>
    <w:rsid w:val="00D20EB8"/>
    <w:rsid w:val="00D214A3"/>
    <w:rsid w:val="00D22F1E"/>
    <w:rsid w:val="00D24056"/>
    <w:rsid w:val="00D255A9"/>
    <w:rsid w:val="00D3097D"/>
    <w:rsid w:val="00D31411"/>
    <w:rsid w:val="00D31D26"/>
    <w:rsid w:val="00D31DE9"/>
    <w:rsid w:val="00D32CA1"/>
    <w:rsid w:val="00D370FE"/>
    <w:rsid w:val="00D41B8C"/>
    <w:rsid w:val="00D4246B"/>
    <w:rsid w:val="00D425CF"/>
    <w:rsid w:val="00D43440"/>
    <w:rsid w:val="00D45B31"/>
    <w:rsid w:val="00D47375"/>
    <w:rsid w:val="00D501D2"/>
    <w:rsid w:val="00D5073A"/>
    <w:rsid w:val="00D521F6"/>
    <w:rsid w:val="00D52314"/>
    <w:rsid w:val="00D53023"/>
    <w:rsid w:val="00D5383E"/>
    <w:rsid w:val="00D550C1"/>
    <w:rsid w:val="00D55CC0"/>
    <w:rsid w:val="00D55D0B"/>
    <w:rsid w:val="00D60BDF"/>
    <w:rsid w:val="00D61CE9"/>
    <w:rsid w:val="00D631FD"/>
    <w:rsid w:val="00D63803"/>
    <w:rsid w:val="00D65026"/>
    <w:rsid w:val="00D66BCF"/>
    <w:rsid w:val="00D73F7F"/>
    <w:rsid w:val="00D75044"/>
    <w:rsid w:val="00D7681D"/>
    <w:rsid w:val="00D77C1A"/>
    <w:rsid w:val="00D80492"/>
    <w:rsid w:val="00D815E8"/>
    <w:rsid w:val="00D83901"/>
    <w:rsid w:val="00D83C3F"/>
    <w:rsid w:val="00D8466E"/>
    <w:rsid w:val="00D8772E"/>
    <w:rsid w:val="00D9007C"/>
    <w:rsid w:val="00D91972"/>
    <w:rsid w:val="00D91A6E"/>
    <w:rsid w:val="00D91CF8"/>
    <w:rsid w:val="00D920B0"/>
    <w:rsid w:val="00D9691A"/>
    <w:rsid w:val="00D97287"/>
    <w:rsid w:val="00D9776F"/>
    <w:rsid w:val="00DA193E"/>
    <w:rsid w:val="00DA4073"/>
    <w:rsid w:val="00DA5D99"/>
    <w:rsid w:val="00DB3405"/>
    <w:rsid w:val="00DB38AF"/>
    <w:rsid w:val="00DB5D3D"/>
    <w:rsid w:val="00DB7D82"/>
    <w:rsid w:val="00DC18CA"/>
    <w:rsid w:val="00DC453E"/>
    <w:rsid w:val="00DC485F"/>
    <w:rsid w:val="00DC7785"/>
    <w:rsid w:val="00DC7C05"/>
    <w:rsid w:val="00DD2B8A"/>
    <w:rsid w:val="00DD4D26"/>
    <w:rsid w:val="00DD4FAB"/>
    <w:rsid w:val="00DD5AD9"/>
    <w:rsid w:val="00DD797B"/>
    <w:rsid w:val="00DE02BF"/>
    <w:rsid w:val="00DE0F12"/>
    <w:rsid w:val="00DE16D0"/>
    <w:rsid w:val="00DE1E75"/>
    <w:rsid w:val="00DE29EE"/>
    <w:rsid w:val="00DE2F07"/>
    <w:rsid w:val="00DE479E"/>
    <w:rsid w:val="00DE538A"/>
    <w:rsid w:val="00DF1415"/>
    <w:rsid w:val="00DF347C"/>
    <w:rsid w:val="00DF5093"/>
    <w:rsid w:val="00DF6936"/>
    <w:rsid w:val="00DF7016"/>
    <w:rsid w:val="00E01BF2"/>
    <w:rsid w:val="00E02A33"/>
    <w:rsid w:val="00E02A59"/>
    <w:rsid w:val="00E036AC"/>
    <w:rsid w:val="00E04A1F"/>
    <w:rsid w:val="00E04D10"/>
    <w:rsid w:val="00E05D83"/>
    <w:rsid w:val="00E05E12"/>
    <w:rsid w:val="00E071CC"/>
    <w:rsid w:val="00E0759C"/>
    <w:rsid w:val="00E075C4"/>
    <w:rsid w:val="00E07632"/>
    <w:rsid w:val="00E1159A"/>
    <w:rsid w:val="00E12104"/>
    <w:rsid w:val="00E12675"/>
    <w:rsid w:val="00E126AD"/>
    <w:rsid w:val="00E131A7"/>
    <w:rsid w:val="00E13936"/>
    <w:rsid w:val="00E14150"/>
    <w:rsid w:val="00E152A3"/>
    <w:rsid w:val="00E1598D"/>
    <w:rsid w:val="00E1675A"/>
    <w:rsid w:val="00E16941"/>
    <w:rsid w:val="00E2081B"/>
    <w:rsid w:val="00E210DB"/>
    <w:rsid w:val="00E217A1"/>
    <w:rsid w:val="00E23A27"/>
    <w:rsid w:val="00E252C3"/>
    <w:rsid w:val="00E255AF"/>
    <w:rsid w:val="00E305A4"/>
    <w:rsid w:val="00E30B35"/>
    <w:rsid w:val="00E34C6D"/>
    <w:rsid w:val="00E369F3"/>
    <w:rsid w:val="00E437DA"/>
    <w:rsid w:val="00E43C21"/>
    <w:rsid w:val="00E45AE5"/>
    <w:rsid w:val="00E46C1C"/>
    <w:rsid w:val="00E4703E"/>
    <w:rsid w:val="00E51985"/>
    <w:rsid w:val="00E52A8D"/>
    <w:rsid w:val="00E530F9"/>
    <w:rsid w:val="00E55FA0"/>
    <w:rsid w:val="00E5725A"/>
    <w:rsid w:val="00E64463"/>
    <w:rsid w:val="00E64DD8"/>
    <w:rsid w:val="00E65292"/>
    <w:rsid w:val="00E71BE1"/>
    <w:rsid w:val="00E72142"/>
    <w:rsid w:val="00E75109"/>
    <w:rsid w:val="00E7510B"/>
    <w:rsid w:val="00E775F6"/>
    <w:rsid w:val="00E826DE"/>
    <w:rsid w:val="00E847C4"/>
    <w:rsid w:val="00E84B23"/>
    <w:rsid w:val="00E87CDB"/>
    <w:rsid w:val="00E901F0"/>
    <w:rsid w:val="00E906FA"/>
    <w:rsid w:val="00EA2581"/>
    <w:rsid w:val="00EA3A08"/>
    <w:rsid w:val="00EA55D9"/>
    <w:rsid w:val="00EA73FF"/>
    <w:rsid w:val="00EB1669"/>
    <w:rsid w:val="00EB1D87"/>
    <w:rsid w:val="00EB1EE2"/>
    <w:rsid w:val="00EB2FBA"/>
    <w:rsid w:val="00EB356D"/>
    <w:rsid w:val="00EB4E16"/>
    <w:rsid w:val="00EB5634"/>
    <w:rsid w:val="00EB5C36"/>
    <w:rsid w:val="00EB6383"/>
    <w:rsid w:val="00EB7E4F"/>
    <w:rsid w:val="00EC02FD"/>
    <w:rsid w:val="00EC1E94"/>
    <w:rsid w:val="00EC327A"/>
    <w:rsid w:val="00ED2764"/>
    <w:rsid w:val="00ED3ABD"/>
    <w:rsid w:val="00ED7E95"/>
    <w:rsid w:val="00EE1AE8"/>
    <w:rsid w:val="00EE1E99"/>
    <w:rsid w:val="00EE292B"/>
    <w:rsid w:val="00EE45B8"/>
    <w:rsid w:val="00EE4E01"/>
    <w:rsid w:val="00EE57A7"/>
    <w:rsid w:val="00EF1D31"/>
    <w:rsid w:val="00EF3A6E"/>
    <w:rsid w:val="00EF3B4B"/>
    <w:rsid w:val="00EF4501"/>
    <w:rsid w:val="00EF56CE"/>
    <w:rsid w:val="00EF738A"/>
    <w:rsid w:val="00F00BE2"/>
    <w:rsid w:val="00F01302"/>
    <w:rsid w:val="00F01F58"/>
    <w:rsid w:val="00F01F82"/>
    <w:rsid w:val="00F023FC"/>
    <w:rsid w:val="00F03655"/>
    <w:rsid w:val="00F03F14"/>
    <w:rsid w:val="00F079D4"/>
    <w:rsid w:val="00F07B7A"/>
    <w:rsid w:val="00F122C5"/>
    <w:rsid w:val="00F12608"/>
    <w:rsid w:val="00F12EEA"/>
    <w:rsid w:val="00F14576"/>
    <w:rsid w:val="00F152D1"/>
    <w:rsid w:val="00F15757"/>
    <w:rsid w:val="00F2262B"/>
    <w:rsid w:val="00F2394C"/>
    <w:rsid w:val="00F24DAB"/>
    <w:rsid w:val="00F278D9"/>
    <w:rsid w:val="00F31F4A"/>
    <w:rsid w:val="00F328C3"/>
    <w:rsid w:val="00F41665"/>
    <w:rsid w:val="00F44B6C"/>
    <w:rsid w:val="00F45888"/>
    <w:rsid w:val="00F476B4"/>
    <w:rsid w:val="00F47C7E"/>
    <w:rsid w:val="00F50A8C"/>
    <w:rsid w:val="00F53157"/>
    <w:rsid w:val="00F54073"/>
    <w:rsid w:val="00F56058"/>
    <w:rsid w:val="00F56139"/>
    <w:rsid w:val="00F56C27"/>
    <w:rsid w:val="00F63FE3"/>
    <w:rsid w:val="00F64484"/>
    <w:rsid w:val="00F6593E"/>
    <w:rsid w:val="00F65F87"/>
    <w:rsid w:val="00F708B7"/>
    <w:rsid w:val="00F731EB"/>
    <w:rsid w:val="00F806A1"/>
    <w:rsid w:val="00F824FA"/>
    <w:rsid w:val="00F82C89"/>
    <w:rsid w:val="00F83812"/>
    <w:rsid w:val="00F8470D"/>
    <w:rsid w:val="00F84BCD"/>
    <w:rsid w:val="00F861FF"/>
    <w:rsid w:val="00F865AB"/>
    <w:rsid w:val="00F91F19"/>
    <w:rsid w:val="00F94D7B"/>
    <w:rsid w:val="00F95378"/>
    <w:rsid w:val="00F97B82"/>
    <w:rsid w:val="00FA28D0"/>
    <w:rsid w:val="00FA343A"/>
    <w:rsid w:val="00FA52B7"/>
    <w:rsid w:val="00FA6379"/>
    <w:rsid w:val="00FA6633"/>
    <w:rsid w:val="00FA776D"/>
    <w:rsid w:val="00FB0B19"/>
    <w:rsid w:val="00FB0BFE"/>
    <w:rsid w:val="00FB0D6F"/>
    <w:rsid w:val="00FB237C"/>
    <w:rsid w:val="00FB36A6"/>
    <w:rsid w:val="00FB55F9"/>
    <w:rsid w:val="00FB641C"/>
    <w:rsid w:val="00FB7938"/>
    <w:rsid w:val="00FC00E4"/>
    <w:rsid w:val="00FC0664"/>
    <w:rsid w:val="00FC06D4"/>
    <w:rsid w:val="00FC392C"/>
    <w:rsid w:val="00FC537D"/>
    <w:rsid w:val="00FC71F4"/>
    <w:rsid w:val="00FC7B07"/>
    <w:rsid w:val="00FD03BF"/>
    <w:rsid w:val="00FD0536"/>
    <w:rsid w:val="00FD0A3F"/>
    <w:rsid w:val="00FD1768"/>
    <w:rsid w:val="00FD3683"/>
    <w:rsid w:val="00FD4B22"/>
    <w:rsid w:val="00FD5153"/>
    <w:rsid w:val="00FD5C73"/>
    <w:rsid w:val="00FE09A3"/>
    <w:rsid w:val="00FE1A2E"/>
    <w:rsid w:val="00FE3083"/>
    <w:rsid w:val="00FE53BE"/>
    <w:rsid w:val="00FE7051"/>
    <w:rsid w:val="00FF04C4"/>
    <w:rsid w:val="00FF0A25"/>
    <w:rsid w:val="00FF30D7"/>
    <w:rsid w:val="00FF3CCE"/>
    <w:rsid w:val="00FF455A"/>
    <w:rsid w:val="00FF52D4"/>
    <w:rsid w:val="00FF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19A19"/>
  <w15:chartTrackingRefBased/>
  <w15:docId w15:val="{A4DC379C-4E01-41D2-9B95-967D9786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8F3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646A2"/>
    <w:pPr>
      <w:keepNext/>
      <w:numPr>
        <w:numId w:val="26"/>
      </w:numPr>
      <w:suppressAutoHyphens/>
      <w:spacing w:before="240" w:after="60"/>
      <w:jc w:val="center"/>
      <w:outlineLvl w:val="0"/>
    </w:pPr>
    <w:rPr>
      <w:rFonts w:ascii="Century Schoolbook" w:eastAsia="Times New Roman" w:hAnsi="Century Schoolbook" w:cs="F"/>
      <w:b/>
      <w:bCs/>
      <w:color w:val="000000"/>
      <w:kern w:val="1"/>
      <w:sz w:val="24"/>
      <w:szCs w:val="32"/>
      <w:u w:color="FFFFFF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15757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B3E94"/>
    <w:pPr>
      <w:ind w:left="57" w:right="57" w:firstLine="360"/>
      <w:jc w:val="both"/>
    </w:pPr>
    <w:rPr>
      <w:rFonts w:eastAsia="Times New Roman"/>
      <w:lang w:val="en-US" w:bidi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0">
    <w:name w:val="WWNum30"/>
    <w:rsid w:val="008B3E94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0B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00BE2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B677BD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77C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77CA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77CA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77CA1"/>
    <w:rPr>
      <w:sz w:val="22"/>
      <w:szCs w:val="22"/>
      <w:lang w:eastAsia="en-US"/>
    </w:rPr>
  </w:style>
  <w:style w:type="paragraph" w:styleId="Bezodstpw">
    <w:name w:val="No Spacing"/>
    <w:uiPriority w:val="99"/>
    <w:qFormat/>
    <w:rsid w:val="00A70A1F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customStyle="1" w:styleId="Tekstpodstawowy31">
    <w:name w:val="Tekst podstawowy 31"/>
    <w:basedOn w:val="Normalny"/>
    <w:rsid w:val="009653AB"/>
    <w:pPr>
      <w:spacing w:before="100" w:beforeAutospacing="1" w:after="120" w:afterAutospacing="1" w:line="360" w:lineRule="auto"/>
      <w:jc w:val="both"/>
    </w:pPr>
    <w:rPr>
      <w:rFonts w:eastAsia="SimSun" w:cs="Calibri"/>
      <w:kern w:val="1"/>
      <w:sz w:val="16"/>
      <w:szCs w:val="16"/>
      <w:lang w:val="en-US" w:bidi="en-US"/>
    </w:rPr>
  </w:style>
  <w:style w:type="paragraph" w:customStyle="1" w:styleId="Standard">
    <w:name w:val="Standard"/>
    <w:rsid w:val="00F65F87"/>
    <w:pPr>
      <w:suppressAutoHyphens/>
      <w:autoSpaceDN w:val="0"/>
      <w:spacing w:before="100" w:beforeAutospacing="1" w:afterAutospacing="1"/>
      <w:ind w:firstLine="360"/>
      <w:jc w:val="both"/>
      <w:textAlignment w:val="baseline"/>
    </w:pPr>
    <w:rPr>
      <w:rFonts w:eastAsia="SimSun" w:cs="F"/>
      <w:kern w:val="3"/>
      <w:sz w:val="22"/>
      <w:szCs w:val="22"/>
      <w:lang w:val="en-US" w:eastAsia="en-US" w:bidi="en-US"/>
    </w:rPr>
  </w:style>
  <w:style w:type="paragraph" w:styleId="Akapitzlist">
    <w:name w:val="List Paragraph"/>
    <w:basedOn w:val="Standard"/>
    <w:uiPriority w:val="99"/>
    <w:qFormat/>
    <w:rsid w:val="00D1270A"/>
    <w:pPr>
      <w:ind w:left="720"/>
    </w:pPr>
  </w:style>
  <w:style w:type="paragraph" w:styleId="NormalnyWeb">
    <w:name w:val="Normal (Web)"/>
    <w:basedOn w:val="Normalny"/>
    <w:uiPriority w:val="99"/>
    <w:rsid w:val="00717521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3646A2"/>
    <w:rPr>
      <w:rFonts w:ascii="Century Schoolbook" w:eastAsia="Times New Roman" w:hAnsi="Century Schoolbook" w:cs="F"/>
      <w:b/>
      <w:bCs/>
      <w:color w:val="000000"/>
      <w:kern w:val="1"/>
      <w:sz w:val="24"/>
      <w:szCs w:val="32"/>
      <w:u w:color="FFFFFF"/>
      <w:lang w:eastAsia="ar-SA"/>
    </w:rPr>
  </w:style>
  <w:style w:type="character" w:styleId="Odwoaniedokomentarza">
    <w:name w:val="annotation reference"/>
    <w:uiPriority w:val="99"/>
    <w:semiHidden/>
    <w:unhideWhenUsed/>
    <w:rsid w:val="00943F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3FB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943FB9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3FB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43FB9"/>
    <w:rPr>
      <w:b/>
      <w:bCs/>
      <w:lang w:eastAsia="en-US"/>
    </w:rPr>
  </w:style>
  <w:style w:type="character" w:customStyle="1" w:styleId="Nagwek3Znak">
    <w:name w:val="Nagłówek 3 Znak"/>
    <w:link w:val="Nagwek3"/>
    <w:uiPriority w:val="9"/>
    <w:rsid w:val="00F15757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Poprawka">
    <w:name w:val="Revision"/>
    <w:hidden/>
    <w:uiPriority w:val="99"/>
    <w:semiHidden/>
    <w:rsid w:val="005B25B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3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FDD18-EEE6-42AD-BE93-D5A48E79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7629</Words>
  <Characters>45775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Prywatny</Company>
  <LinksUpToDate>false</LinksUpToDate>
  <CharactersWithSpaces>53298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mailto:wi@erzeszow.pl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Szurek Piotr</cp:lastModifiedBy>
  <cp:revision>2</cp:revision>
  <cp:lastPrinted>2020-10-23T10:17:00Z</cp:lastPrinted>
  <dcterms:created xsi:type="dcterms:W3CDTF">2020-10-23T10:04:00Z</dcterms:created>
  <dcterms:modified xsi:type="dcterms:W3CDTF">2020-10-23T10:04:00Z</dcterms:modified>
</cp:coreProperties>
</file>