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E8E" w:rsidRPr="00094CB6" w:rsidRDefault="001B6E8E" w:rsidP="00094CB6">
      <w:pPr>
        <w:tabs>
          <w:tab w:val="left" w:pos="2085"/>
        </w:tabs>
        <w:jc w:val="right"/>
        <w:rPr>
          <w:rFonts w:ascii="Times New Roman" w:eastAsia="Times New Roman" w:hAnsi="Times New Roman"/>
          <w:sz w:val="24"/>
          <w:szCs w:val="20"/>
          <w:lang w:eastAsia="ar-SA"/>
        </w:rPr>
      </w:pPr>
      <w:r w:rsidRPr="00094CB6">
        <w:rPr>
          <w:rFonts w:ascii="Times New Roman" w:eastAsia="Times New Roman" w:hAnsi="Times New Roman"/>
          <w:sz w:val="24"/>
          <w:szCs w:val="20"/>
          <w:lang w:eastAsia="ar-SA"/>
        </w:rPr>
        <w:t xml:space="preserve">Załącznik nr </w:t>
      </w:r>
      <w:r w:rsidR="00CE79AE" w:rsidRPr="00094CB6">
        <w:rPr>
          <w:rFonts w:ascii="Times New Roman" w:eastAsia="Times New Roman" w:hAnsi="Times New Roman"/>
          <w:sz w:val="24"/>
          <w:szCs w:val="20"/>
          <w:lang w:eastAsia="ar-SA"/>
        </w:rPr>
        <w:t>2</w:t>
      </w:r>
    </w:p>
    <w:p w:rsidR="001B6E8E" w:rsidRPr="004A7CFD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Cs w:val="20"/>
        </w:rPr>
      </w:pPr>
    </w:p>
    <w:p w:rsidR="004A7CFD" w:rsidRPr="004A7CFD" w:rsidRDefault="00D30249" w:rsidP="004A7CFD">
      <w:pPr>
        <w:pStyle w:val="Bezodstpw"/>
        <w:spacing w:line="276" w:lineRule="auto"/>
        <w:jc w:val="center"/>
        <w:rPr>
          <w:b/>
          <w:sz w:val="22"/>
        </w:rPr>
      </w:pPr>
      <w:proofErr w:type="spellStart"/>
      <w:r w:rsidRPr="004A7CFD">
        <w:rPr>
          <w:b/>
          <w:szCs w:val="24"/>
        </w:rPr>
        <w:t>Wykaz</w:t>
      </w:r>
      <w:proofErr w:type="spellEnd"/>
      <w:r w:rsidRPr="004A7CFD">
        <w:rPr>
          <w:b/>
          <w:szCs w:val="24"/>
        </w:rPr>
        <w:t xml:space="preserve"> </w:t>
      </w:r>
      <w:proofErr w:type="spellStart"/>
      <w:r w:rsidRPr="004A7CFD">
        <w:rPr>
          <w:b/>
          <w:szCs w:val="24"/>
        </w:rPr>
        <w:t>osób</w:t>
      </w:r>
      <w:proofErr w:type="spellEnd"/>
      <w:r w:rsidRPr="004A7CFD">
        <w:rPr>
          <w:b/>
          <w:szCs w:val="24"/>
        </w:rPr>
        <w:t xml:space="preserve"> </w:t>
      </w:r>
      <w:proofErr w:type="spellStart"/>
      <w:r w:rsidR="00C34E18" w:rsidRPr="004A7CFD">
        <w:rPr>
          <w:b/>
          <w:szCs w:val="24"/>
        </w:rPr>
        <w:t>zatrudnionych</w:t>
      </w:r>
      <w:proofErr w:type="spellEnd"/>
      <w:r w:rsidR="00C34E18" w:rsidRPr="004A7CFD">
        <w:rPr>
          <w:b/>
          <w:szCs w:val="24"/>
        </w:rPr>
        <w:t xml:space="preserve"> </w:t>
      </w:r>
      <w:proofErr w:type="spellStart"/>
      <w:r w:rsidR="00C34E18" w:rsidRPr="004A7CFD">
        <w:rPr>
          <w:b/>
          <w:szCs w:val="24"/>
        </w:rPr>
        <w:t>na</w:t>
      </w:r>
      <w:proofErr w:type="spellEnd"/>
      <w:r w:rsidR="00C34E18" w:rsidRPr="004A7CFD">
        <w:rPr>
          <w:b/>
          <w:szCs w:val="24"/>
        </w:rPr>
        <w:t xml:space="preserve"> </w:t>
      </w:r>
      <w:proofErr w:type="spellStart"/>
      <w:r w:rsidR="00C34E18" w:rsidRPr="004A7CFD">
        <w:rPr>
          <w:b/>
          <w:szCs w:val="24"/>
        </w:rPr>
        <w:t>umowę</w:t>
      </w:r>
      <w:proofErr w:type="spellEnd"/>
      <w:r w:rsidR="00C34E18" w:rsidRPr="004A7CFD">
        <w:rPr>
          <w:b/>
          <w:szCs w:val="24"/>
        </w:rPr>
        <w:t xml:space="preserve"> o </w:t>
      </w:r>
      <w:proofErr w:type="spellStart"/>
      <w:r w:rsidR="00C34E18" w:rsidRPr="004A7CFD">
        <w:rPr>
          <w:b/>
          <w:szCs w:val="24"/>
        </w:rPr>
        <w:t>pracę</w:t>
      </w:r>
      <w:proofErr w:type="spellEnd"/>
      <w:r w:rsidR="00C34E18" w:rsidRPr="004A7CFD">
        <w:rPr>
          <w:b/>
          <w:szCs w:val="24"/>
        </w:rPr>
        <w:t xml:space="preserve"> </w:t>
      </w:r>
      <w:r w:rsidRPr="004A7CFD">
        <w:rPr>
          <w:b/>
          <w:szCs w:val="24"/>
        </w:rPr>
        <w:t xml:space="preserve">w ramach </w:t>
      </w:r>
      <w:r w:rsidR="003A74F7" w:rsidRPr="004A7CFD">
        <w:rPr>
          <w:b/>
          <w:szCs w:val="24"/>
        </w:rPr>
        <w:t>re</w:t>
      </w:r>
      <w:r w:rsidRPr="004A7CFD">
        <w:rPr>
          <w:b/>
          <w:szCs w:val="24"/>
        </w:rPr>
        <w:t>a</w:t>
      </w:r>
      <w:r w:rsidR="003A74F7" w:rsidRPr="004A7CFD">
        <w:rPr>
          <w:b/>
          <w:szCs w:val="24"/>
        </w:rPr>
        <w:t>l</w:t>
      </w:r>
      <w:r w:rsidRPr="004A7CFD">
        <w:rPr>
          <w:b/>
          <w:szCs w:val="24"/>
        </w:rPr>
        <w:t xml:space="preserve">izacji </w:t>
      </w:r>
      <w:r w:rsidR="004A7CFD" w:rsidRPr="004A7CFD">
        <w:rPr>
          <w:b/>
          <w:szCs w:val="24"/>
        </w:rPr>
        <w:t>us</w:t>
      </w:r>
      <w:r w:rsidR="004A7CFD" w:rsidRPr="004A7CFD">
        <w:rPr>
          <w:b/>
          <w:highlight w:val="lightGray"/>
        </w:rPr>
        <w:t>ług</w:t>
      </w:r>
      <w:r w:rsidR="004A7CFD" w:rsidRPr="004A7CFD">
        <w:rPr>
          <w:b/>
          <w:highlight w:val="lightGray"/>
        </w:rPr>
        <w:t>i</w:t>
      </w:r>
      <w:r w:rsidR="004A7CFD" w:rsidRPr="004A7CFD">
        <w:rPr>
          <w:b/>
          <w:highlight w:val="lightGray"/>
        </w:rPr>
        <w:t xml:space="preserve"> utrzymania instalacji elektrycznych, sanitarnych i systemów zainstalowanych na terenie Stadionu Miejskiego „STAL” w Rzeszowie”.</w:t>
      </w:r>
      <w:bookmarkStart w:id="0" w:name="_GoBack"/>
      <w:bookmarkEnd w:id="0"/>
    </w:p>
    <w:p w:rsidR="00D30249" w:rsidRPr="00741EF9" w:rsidRDefault="00D30249" w:rsidP="004A7CFD">
      <w:pPr>
        <w:pStyle w:val="Akapitzlist"/>
        <w:suppressAutoHyphens w:val="0"/>
        <w:autoSpaceDN/>
        <w:spacing w:before="0" w:beforeAutospacing="0" w:afterAutospacing="0"/>
        <w:ind w:left="426" w:firstLine="0"/>
        <w:contextualSpacing/>
        <w:textAlignment w:val="auto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3969"/>
      </w:tblGrid>
      <w:tr w:rsidR="00C34E18" w:rsidRPr="003A74F7" w:rsidTr="00C34E18">
        <w:trPr>
          <w:trHeight w:val="1012"/>
        </w:trPr>
        <w:tc>
          <w:tcPr>
            <w:tcW w:w="1101" w:type="dxa"/>
            <w:shd w:val="clear" w:color="auto" w:fill="auto"/>
            <w:vAlign w:val="center"/>
          </w:tcPr>
          <w:p w:rsidR="00C34E18" w:rsidRPr="003A74F7" w:rsidRDefault="00C34E18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</w:rPr>
            </w:pPr>
            <w:r w:rsidRPr="003A74F7">
              <w:rPr>
                <w:rFonts w:ascii="Times New Roman" w:hAnsi="Times New Roman"/>
                <w:b/>
                <w:kern w:val="3"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34E18" w:rsidRPr="003A74F7" w:rsidRDefault="00C34E18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</w:rPr>
            </w:pPr>
            <w:r w:rsidRPr="003A74F7">
              <w:rPr>
                <w:rFonts w:ascii="Times New Roman" w:hAnsi="Times New Roman"/>
                <w:b/>
                <w:kern w:val="3"/>
              </w:rPr>
              <w:t>Imię i nazwisko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4E18" w:rsidRPr="003A74F7" w:rsidRDefault="00C34E18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</w:rPr>
            </w:pPr>
            <w:r w:rsidRPr="003A74F7">
              <w:rPr>
                <w:rFonts w:ascii="Times New Roman" w:hAnsi="Times New Roman"/>
                <w:b/>
                <w:kern w:val="3"/>
              </w:rPr>
              <w:t>Wymiar etatu</w:t>
            </w:r>
          </w:p>
        </w:tc>
      </w:tr>
      <w:tr w:rsidR="00C34E18" w:rsidRPr="00741EF9" w:rsidTr="00C34E18">
        <w:tc>
          <w:tcPr>
            <w:tcW w:w="1101" w:type="dxa"/>
            <w:shd w:val="clear" w:color="auto" w:fill="auto"/>
            <w:vAlign w:val="center"/>
          </w:tcPr>
          <w:p w:rsidR="00C34E18" w:rsidRPr="00741EF9" w:rsidRDefault="00C34E18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34E18" w:rsidRPr="00741EF9" w:rsidRDefault="00C34E18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4E18" w:rsidRPr="00741EF9" w:rsidRDefault="00C34E18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34E18" w:rsidRPr="00741EF9" w:rsidTr="00C34E18">
        <w:tc>
          <w:tcPr>
            <w:tcW w:w="1101" w:type="dxa"/>
            <w:shd w:val="clear" w:color="auto" w:fill="auto"/>
            <w:vAlign w:val="center"/>
          </w:tcPr>
          <w:p w:rsidR="00C34E18" w:rsidRPr="00741EF9" w:rsidRDefault="00C34E18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34E18" w:rsidRPr="00741EF9" w:rsidRDefault="00C34E18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4E18" w:rsidRPr="00741EF9" w:rsidRDefault="00C34E18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34E18" w:rsidRPr="00741EF9" w:rsidTr="00C34E18">
        <w:tc>
          <w:tcPr>
            <w:tcW w:w="1101" w:type="dxa"/>
            <w:shd w:val="clear" w:color="auto" w:fill="auto"/>
            <w:vAlign w:val="center"/>
          </w:tcPr>
          <w:p w:rsidR="00C34E18" w:rsidRPr="00741EF9" w:rsidRDefault="00C34E18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34E18" w:rsidRPr="00741EF9" w:rsidRDefault="00C34E18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34E18" w:rsidRPr="00741EF9" w:rsidRDefault="00C34E18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34E18" w:rsidRPr="00741EF9" w:rsidTr="00C34E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18" w:rsidRPr="00741EF9" w:rsidRDefault="00C34E18" w:rsidP="003E58CF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18" w:rsidRPr="00741EF9" w:rsidRDefault="00C34E18" w:rsidP="003E58CF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18" w:rsidRPr="00741EF9" w:rsidRDefault="00C34E18" w:rsidP="003E58CF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34E18" w:rsidRPr="00741EF9" w:rsidTr="00C34E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18" w:rsidRPr="00741EF9" w:rsidRDefault="00C34E18" w:rsidP="003E58CF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18" w:rsidRPr="00741EF9" w:rsidRDefault="00C34E18" w:rsidP="003E58CF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18" w:rsidRPr="00741EF9" w:rsidRDefault="00C34E18" w:rsidP="003E58CF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C34E18" w:rsidRPr="00741EF9" w:rsidTr="00C34E1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E18" w:rsidRPr="00741EF9" w:rsidRDefault="00C34E18" w:rsidP="003E58CF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18" w:rsidRPr="00741EF9" w:rsidRDefault="00C34E18" w:rsidP="003E58CF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E18" w:rsidRPr="00741EF9" w:rsidRDefault="00C34E18" w:rsidP="003E58CF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:rsidR="00741EF9" w:rsidRDefault="00741EF9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:rsidR="00094CB6" w:rsidRPr="00741EF9" w:rsidRDefault="00094CB6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094CB6" w:rsidRPr="00741EF9" w:rsidRDefault="00094CB6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>……………………………………….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podmiot składający oświadczenie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(nazwa i adres)</w:t>
      </w: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094CB6" w:rsidRPr="00741EF9" w:rsidRDefault="00094CB6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>……………………………………….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data i podpis osoby uprawnionej</w:t>
      </w:r>
    </w:p>
    <w:p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do złożenia oświadczenia</w:t>
      </w:r>
    </w:p>
    <w:p w:rsidR="00DE479E" w:rsidRPr="00741EF9" w:rsidRDefault="00DE479E" w:rsidP="009D489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</w:rPr>
      </w:pPr>
    </w:p>
    <w:p w:rsidR="008F2004" w:rsidRPr="000C0766" w:rsidRDefault="008F2004" w:rsidP="00713685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sectPr w:rsidR="008F2004" w:rsidRPr="000C0766" w:rsidSect="00CB6E2D">
      <w:headerReference w:type="default" r:id="rId8"/>
      <w:pgSz w:w="11906" w:h="16838"/>
      <w:pgMar w:top="709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94B" w:rsidRDefault="00CA794B" w:rsidP="00077CA1">
      <w:pPr>
        <w:spacing w:after="0" w:line="240" w:lineRule="auto"/>
      </w:pPr>
      <w:r>
        <w:separator/>
      </w:r>
    </w:p>
  </w:endnote>
  <w:endnote w:type="continuationSeparator" w:id="0">
    <w:p w:rsidR="00CA794B" w:rsidRDefault="00CA794B" w:rsidP="000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94B" w:rsidRDefault="00CA794B" w:rsidP="00077CA1">
      <w:pPr>
        <w:spacing w:after="0" w:line="240" w:lineRule="auto"/>
      </w:pPr>
      <w:r>
        <w:separator/>
      </w:r>
    </w:p>
  </w:footnote>
  <w:footnote w:type="continuationSeparator" w:id="0">
    <w:p w:rsidR="00CA794B" w:rsidRDefault="00CA794B" w:rsidP="0007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C24" w:rsidRDefault="00544C2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02310" cy="2183130"/>
              <wp:effectExtent l="1905" t="635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C24" w:rsidRPr="00E52A8D" w:rsidRDefault="00544C24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E52A8D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D1710B" w:rsidRPr="00D1710B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E52A8D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5.65pt;margin-top:634.55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544C24" w:rsidRPr="00E52A8D" w:rsidRDefault="00544C24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E52A8D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E52A8D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52A8D">
                      <w:rPr>
                        <w:rFonts w:eastAsia="Times New Roman"/>
                      </w:rPr>
                      <w:fldChar w:fldCharType="separate"/>
                    </w:r>
                    <w:r w:rsidR="00D1710B" w:rsidRPr="00D1710B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E52A8D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E402A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i w:val="0"/>
        <w:color w:val="000000"/>
        <w:kern w:val="1"/>
        <w:sz w:val="24"/>
        <w:szCs w:val="24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3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4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9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4"/>
    <w:rsid w:val="00001945"/>
    <w:rsid w:val="0000658F"/>
    <w:rsid w:val="0000668D"/>
    <w:rsid w:val="0001424A"/>
    <w:rsid w:val="000147DF"/>
    <w:rsid w:val="00014B15"/>
    <w:rsid w:val="00015D7B"/>
    <w:rsid w:val="00020163"/>
    <w:rsid w:val="00021D02"/>
    <w:rsid w:val="00023C03"/>
    <w:rsid w:val="00025437"/>
    <w:rsid w:val="0002669E"/>
    <w:rsid w:val="00027B84"/>
    <w:rsid w:val="0003041B"/>
    <w:rsid w:val="00036C08"/>
    <w:rsid w:val="000416E2"/>
    <w:rsid w:val="000425A2"/>
    <w:rsid w:val="00043A8D"/>
    <w:rsid w:val="00044A6A"/>
    <w:rsid w:val="00045494"/>
    <w:rsid w:val="00046CFE"/>
    <w:rsid w:val="000538B6"/>
    <w:rsid w:val="00053EF9"/>
    <w:rsid w:val="00054DFA"/>
    <w:rsid w:val="00056950"/>
    <w:rsid w:val="00056F15"/>
    <w:rsid w:val="000606B8"/>
    <w:rsid w:val="00061F54"/>
    <w:rsid w:val="00062259"/>
    <w:rsid w:val="000622B0"/>
    <w:rsid w:val="00062548"/>
    <w:rsid w:val="00063401"/>
    <w:rsid w:val="00066F27"/>
    <w:rsid w:val="0007092F"/>
    <w:rsid w:val="00073007"/>
    <w:rsid w:val="000757E5"/>
    <w:rsid w:val="000766AC"/>
    <w:rsid w:val="00077CA1"/>
    <w:rsid w:val="00082250"/>
    <w:rsid w:val="00083F72"/>
    <w:rsid w:val="00085A7F"/>
    <w:rsid w:val="00085F6F"/>
    <w:rsid w:val="000864EE"/>
    <w:rsid w:val="00087596"/>
    <w:rsid w:val="00091B06"/>
    <w:rsid w:val="000939C2"/>
    <w:rsid w:val="00094CB6"/>
    <w:rsid w:val="00095488"/>
    <w:rsid w:val="00096E11"/>
    <w:rsid w:val="00097022"/>
    <w:rsid w:val="000A141C"/>
    <w:rsid w:val="000A1945"/>
    <w:rsid w:val="000A2EEA"/>
    <w:rsid w:val="000A6D0D"/>
    <w:rsid w:val="000A7454"/>
    <w:rsid w:val="000B0F5E"/>
    <w:rsid w:val="000B134F"/>
    <w:rsid w:val="000B1DFC"/>
    <w:rsid w:val="000B38AD"/>
    <w:rsid w:val="000B5878"/>
    <w:rsid w:val="000B5A8B"/>
    <w:rsid w:val="000B5EB9"/>
    <w:rsid w:val="000B7AB7"/>
    <w:rsid w:val="000C0766"/>
    <w:rsid w:val="000C130E"/>
    <w:rsid w:val="000C4F21"/>
    <w:rsid w:val="000D00D3"/>
    <w:rsid w:val="000D0FD5"/>
    <w:rsid w:val="000D253C"/>
    <w:rsid w:val="000D665C"/>
    <w:rsid w:val="000D6DF2"/>
    <w:rsid w:val="000E1424"/>
    <w:rsid w:val="000E164D"/>
    <w:rsid w:val="000E3913"/>
    <w:rsid w:val="000E3C95"/>
    <w:rsid w:val="000E5C09"/>
    <w:rsid w:val="000F0C65"/>
    <w:rsid w:val="000F5192"/>
    <w:rsid w:val="001003F0"/>
    <w:rsid w:val="0010113D"/>
    <w:rsid w:val="00103259"/>
    <w:rsid w:val="00107A52"/>
    <w:rsid w:val="00110455"/>
    <w:rsid w:val="0011098C"/>
    <w:rsid w:val="001134DE"/>
    <w:rsid w:val="0012174D"/>
    <w:rsid w:val="00122348"/>
    <w:rsid w:val="00122A77"/>
    <w:rsid w:val="00123594"/>
    <w:rsid w:val="0012368F"/>
    <w:rsid w:val="00123892"/>
    <w:rsid w:val="00123A95"/>
    <w:rsid w:val="00123BBE"/>
    <w:rsid w:val="001240A4"/>
    <w:rsid w:val="001267CE"/>
    <w:rsid w:val="00127302"/>
    <w:rsid w:val="001310C5"/>
    <w:rsid w:val="00133B4F"/>
    <w:rsid w:val="00133DBC"/>
    <w:rsid w:val="00135B79"/>
    <w:rsid w:val="00140783"/>
    <w:rsid w:val="00140E98"/>
    <w:rsid w:val="00141BCC"/>
    <w:rsid w:val="001426F6"/>
    <w:rsid w:val="00143944"/>
    <w:rsid w:val="00145E0A"/>
    <w:rsid w:val="00146607"/>
    <w:rsid w:val="001470FD"/>
    <w:rsid w:val="00151490"/>
    <w:rsid w:val="00152785"/>
    <w:rsid w:val="00154572"/>
    <w:rsid w:val="0015572B"/>
    <w:rsid w:val="001613DD"/>
    <w:rsid w:val="00163A69"/>
    <w:rsid w:val="00163CB7"/>
    <w:rsid w:val="001652C4"/>
    <w:rsid w:val="00167D19"/>
    <w:rsid w:val="00170045"/>
    <w:rsid w:val="00170F2D"/>
    <w:rsid w:val="0017142B"/>
    <w:rsid w:val="0017317C"/>
    <w:rsid w:val="00174415"/>
    <w:rsid w:val="001750C0"/>
    <w:rsid w:val="00180462"/>
    <w:rsid w:val="00180D74"/>
    <w:rsid w:val="00182501"/>
    <w:rsid w:val="001837A1"/>
    <w:rsid w:val="001842F9"/>
    <w:rsid w:val="00185322"/>
    <w:rsid w:val="0018596A"/>
    <w:rsid w:val="0018727C"/>
    <w:rsid w:val="001879F3"/>
    <w:rsid w:val="00191761"/>
    <w:rsid w:val="00197936"/>
    <w:rsid w:val="00197A4C"/>
    <w:rsid w:val="001A0CBE"/>
    <w:rsid w:val="001A1814"/>
    <w:rsid w:val="001A2378"/>
    <w:rsid w:val="001A31E3"/>
    <w:rsid w:val="001A3CB7"/>
    <w:rsid w:val="001A4DD6"/>
    <w:rsid w:val="001A55F4"/>
    <w:rsid w:val="001A69C9"/>
    <w:rsid w:val="001B094F"/>
    <w:rsid w:val="001B16B8"/>
    <w:rsid w:val="001B3553"/>
    <w:rsid w:val="001B3907"/>
    <w:rsid w:val="001B3F38"/>
    <w:rsid w:val="001B4830"/>
    <w:rsid w:val="001B5BF7"/>
    <w:rsid w:val="001B6599"/>
    <w:rsid w:val="001B6E8E"/>
    <w:rsid w:val="001B7D04"/>
    <w:rsid w:val="001C067E"/>
    <w:rsid w:val="001C4732"/>
    <w:rsid w:val="001C57D3"/>
    <w:rsid w:val="001C6093"/>
    <w:rsid w:val="001C6852"/>
    <w:rsid w:val="001C7141"/>
    <w:rsid w:val="001C75BD"/>
    <w:rsid w:val="001C7B09"/>
    <w:rsid w:val="001D0D67"/>
    <w:rsid w:val="001D20BD"/>
    <w:rsid w:val="001D276B"/>
    <w:rsid w:val="001D4A98"/>
    <w:rsid w:val="001D5E62"/>
    <w:rsid w:val="001E1ACD"/>
    <w:rsid w:val="001E34D7"/>
    <w:rsid w:val="001E3B5F"/>
    <w:rsid w:val="001F0631"/>
    <w:rsid w:val="001F495F"/>
    <w:rsid w:val="001F5276"/>
    <w:rsid w:val="001F5614"/>
    <w:rsid w:val="002005E5"/>
    <w:rsid w:val="0020319F"/>
    <w:rsid w:val="00205202"/>
    <w:rsid w:val="002053A5"/>
    <w:rsid w:val="00206157"/>
    <w:rsid w:val="00207471"/>
    <w:rsid w:val="0021249D"/>
    <w:rsid w:val="00214CB1"/>
    <w:rsid w:val="002162CB"/>
    <w:rsid w:val="00216360"/>
    <w:rsid w:val="00216809"/>
    <w:rsid w:val="002206D7"/>
    <w:rsid w:val="0022105C"/>
    <w:rsid w:val="0022517B"/>
    <w:rsid w:val="002254E6"/>
    <w:rsid w:val="002255DC"/>
    <w:rsid w:val="00232C7B"/>
    <w:rsid w:val="00232E52"/>
    <w:rsid w:val="00234BB6"/>
    <w:rsid w:val="00234E41"/>
    <w:rsid w:val="00234F69"/>
    <w:rsid w:val="0023686D"/>
    <w:rsid w:val="00237E1D"/>
    <w:rsid w:val="00243E6A"/>
    <w:rsid w:val="00243EF7"/>
    <w:rsid w:val="00244E31"/>
    <w:rsid w:val="00247B64"/>
    <w:rsid w:val="00250AE4"/>
    <w:rsid w:val="002517EE"/>
    <w:rsid w:val="0025182F"/>
    <w:rsid w:val="00251B5C"/>
    <w:rsid w:val="00251C66"/>
    <w:rsid w:val="00254A5F"/>
    <w:rsid w:val="00256A98"/>
    <w:rsid w:val="00256F3D"/>
    <w:rsid w:val="0026228C"/>
    <w:rsid w:val="0026316D"/>
    <w:rsid w:val="00266795"/>
    <w:rsid w:val="0027128E"/>
    <w:rsid w:val="00271467"/>
    <w:rsid w:val="00272EDC"/>
    <w:rsid w:val="00274F20"/>
    <w:rsid w:val="002764E9"/>
    <w:rsid w:val="00277ECB"/>
    <w:rsid w:val="00281F8F"/>
    <w:rsid w:val="00282ED7"/>
    <w:rsid w:val="0028527E"/>
    <w:rsid w:val="00286AD3"/>
    <w:rsid w:val="00291B27"/>
    <w:rsid w:val="002944E5"/>
    <w:rsid w:val="002A30F9"/>
    <w:rsid w:val="002A5554"/>
    <w:rsid w:val="002A5B6F"/>
    <w:rsid w:val="002A5DEE"/>
    <w:rsid w:val="002A67C7"/>
    <w:rsid w:val="002B1B23"/>
    <w:rsid w:val="002B2130"/>
    <w:rsid w:val="002B238F"/>
    <w:rsid w:val="002B38C5"/>
    <w:rsid w:val="002B4B18"/>
    <w:rsid w:val="002B6AEE"/>
    <w:rsid w:val="002B6FC2"/>
    <w:rsid w:val="002B7423"/>
    <w:rsid w:val="002C1B18"/>
    <w:rsid w:val="002C3125"/>
    <w:rsid w:val="002C3B36"/>
    <w:rsid w:val="002C57ED"/>
    <w:rsid w:val="002C59A7"/>
    <w:rsid w:val="002C6218"/>
    <w:rsid w:val="002C6E34"/>
    <w:rsid w:val="002C7073"/>
    <w:rsid w:val="002C7A01"/>
    <w:rsid w:val="002C7EBE"/>
    <w:rsid w:val="002D149E"/>
    <w:rsid w:val="002D3AFB"/>
    <w:rsid w:val="002E12E6"/>
    <w:rsid w:val="002E2A13"/>
    <w:rsid w:val="002E4241"/>
    <w:rsid w:val="002E75B5"/>
    <w:rsid w:val="002F061D"/>
    <w:rsid w:val="002F26D1"/>
    <w:rsid w:val="002F4C30"/>
    <w:rsid w:val="002F4FEE"/>
    <w:rsid w:val="002F6F43"/>
    <w:rsid w:val="00301238"/>
    <w:rsid w:val="00302E23"/>
    <w:rsid w:val="0030461C"/>
    <w:rsid w:val="00305A96"/>
    <w:rsid w:val="00305C60"/>
    <w:rsid w:val="00310A2E"/>
    <w:rsid w:val="003122B2"/>
    <w:rsid w:val="003128C0"/>
    <w:rsid w:val="00313BAC"/>
    <w:rsid w:val="00314544"/>
    <w:rsid w:val="00314635"/>
    <w:rsid w:val="00315655"/>
    <w:rsid w:val="00320198"/>
    <w:rsid w:val="00322787"/>
    <w:rsid w:val="003244DE"/>
    <w:rsid w:val="0032693A"/>
    <w:rsid w:val="0032727B"/>
    <w:rsid w:val="00327DCA"/>
    <w:rsid w:val="0033031B"/>
    <w:rsid w:val="003305D5"/>
    <w:rsid w:val="0033709D"/>
    <w:rsid w:val="00340EF6"/>
    <w:rsid w:val="00340F83"/>
    <w:rsid w:val="003421C1"/>
    <w:rsid w:val="003444C5"/>
    <w:rsid w:val="0034581E"/>
    <w:rsid w:val="003470E2"/>
    <w:rsid w:val="0034791D"/>
    <w:rsid w:val="00347E7D"/>
    <w:rsid w:val="00347EE9"/>
    <w:rsid w:val="00353A38"/>
    <w:rsid w:val="003552C3"/>
    <w:rsid w:val="0035532D"/>
    <w:rsid w:val="0035594D"/>
    <w:rsid w:val="003564FD"/>
    <w:rsid w:val="00356E12"/>
    <w:rsid w:val="00357137"/>
    <w:rsid w:val="003574A2"/>
    <w:rsid w:val="00357A25"/>
    <w:rsid w:val="003646A2"/>
    <w:rsid w:val="003651FB"/>
    <w:rsid w:val="00367780"/>
    <w:rsid w:val="00372195"/>
    <w:rsid w:val="00372A2B"/>
    <w:rsid w:val="00374B1F"/>
    <w:rsid w:val="00375765"/>
    <w:rsid w:val="003766FD"/>
    <w:rsid w:val="003767C8"/>
    <w:rsid w:val="00377337"/>
    <w:rsid w:val="00377EDC"/>
    <w:rsid w:val="00377F52"/>
    <w:rsid w:val="00380057"/>
    <w:rsid w:val="00384A0B"/>
    <w:rsid w:val="00386C72"/>
    <w:rsid w:val="00391369"/>
    <w:rsid w:val="00392CAB"/>
    <w:rsid w:val="003933EB"/>
    <w:rsid w:val="003949A9"/>
    <w:rsid w:val="003A0030"/>
    <w:rsid w:val="003A0CB0"/>
    <w:rsid w:val="003A1166"/>
    <w:rsid w:val="003A28EA"/>
    <w:rsid w:val="003A439C"/>
    <w:rsid w:val="003A5E6F"/>
    <w:rsid w:val="003A5EAD"/>
    <w:rsid w:val="003A74F7"/>
    <w:rsid w:val="003A76DF"/>
    <w:rsid w:val="003B2990"/>
    <w:rsid w:val="003B32E0"/>
    <w:rsid w:val="003B34AF"/>
    <w:rsid w:val="003B5FCF"/>
    <w:rsid w:val="003B7A83"/>
    <w:rsid w:val="003C011F"/>
    <w:rsid w:val="003C1AD8"/>
    <w:rsid w:val="003C284D"/>
    <w:rsid w:val="003C29FE"/>
    <w:rsid w:val="003C5901"/>
    <w:rsid w:val="003C608E"/>
    <w:rsid w:val="003D1D9B"/>
    <w:rsid w:val="003D2FFA"/>
    <w:rsid w:val="003D4A05"/>
    <w:rsid w:val="003D4C0C"/>
    <w:rsid w:val="003D555F"/>
    <w:rsid w:val="003D5FC9"/>
    <w:rsid w:val="003D7FC5"/>
    <w:rsid w:val="003E0148"/>
    <w:rsid w:val="003E0375"/>
    <w:rsid w:val="003E0C72"/>
    <w:rsid w:val="003E121C"/>
    <w:rsid w:val="003E2397"/>
    <w:rsid w:val="003E2F35"/>
    <w:rsid w:val="003E3B0B"/>
    <w:rsid w:val="003E3B93"/>
    <w:rsid w:val="003F06A3"/>
    <w:rsid w:val="003F2FFB"/>
    <w:rsid w:val="003F35FE"/>
    <w:rsid w:val="003F3760"/>
    <w:rsid w:val="00401545"/>
    <w:rsid w:val="004015D1"/>
    <w:rsid w:val="0040225D"/>
    <w:rsid w:val="00410793"/>
    <w:rsid w:val="00413045"/>
    <w:rsid w:val="00413CF6"/>
    <w:rsid w:val="00417B73"/>
    <w:rsid w:val="00417DC5"/>
    <w:rsid w:val="00421CBC"/>
    <w:rsid w:val="0042303D"/>
    <w:rsid w:val="00423EF8"/>
    <w:rsid w:val="00424F5C"/>
    <w:rsid w:val="00425FFE"/>
    <w:rsid w:val="00427804"/>
    <w:rsid w:val="00432832"/>
    <w:rsid w:val="0043284A"/>
    <w:rsid w:val="00433893"/>
    <w:rsid w:val="004344FA"/>
    <w:rsid w:val="00435681"/>
    <w:rsid w:val="00435816"/>
    <w:rsid w:val="0043681D"/>
    <w:rsid w:val="00437AAC"/>
    <w:rsid w:val="004420EF"/>
    <w:rsid w:val="00442CC2"/>
    <w:rsid w:val="00443271"/>
    <w:rsid w:val="0044452D"/>
    <w:rsid w:val="0044687C"/>
    <w:rsid w:val="00453006"/>
    <w:rsid w:val="004543A0"/>
    <w:rsid w:val="00454595"/>
    <w:rsid w:val="00455D4F"/>
    <w:rsid w:val="004566F1"/>
    <w:rsid w:val="004646D7"/>
    <w:rsid w:val="004659D6"/>
    <w:rsid w:val="00470297"/>
    <w:rsid w:val="0047067B"/>
    <w:rsid w:val="00471ED6"/>
    <w:rsid w:val="00471FFC"/>
    <w:rsid w:val="004754DB"/>
    <w:rsid w:val="00483D8A"/>
    <w:rsid w:val="00484616"/>
    <w:rsid w:val="00484C02"/>
    <w:rsid w:val="0048528F"/>
    <w:rsid w:val="00485C63"/>
    <w:rsid w:val="0048630B"/>
    <w:rsid w:val="0048694B"/>
    <w:rsid w:val="00486DC0"/>
    <w:rsid w:val="00487AAB"/>
    <w:rsid w:val="004916E3"/>
    <w:rsid w:val="00492D6C"/>
    <w:rsid w:val="004941D3"/>
    <w:rsid w:val="00496280"/>
    <w:rsid w:val="004A1859"/>
    <w:rsid w:val="004A3B89"/>
    <w:rsid w:val="004A466D"/>
    <w:rsid w:val="004A4E33"/>
    <w:rsid w:val="004A7CFD"/>
    <w:rsid w:val="004B0352"/>
    <w:rsid w:val="004B16D8"/>
    <w:rsid w:val="004B45EC"/>
    <w:rsid w:val="004B4BEC"/>
    <w:rsid w:val="004B4FCF"/>
    <w:rsid w:val="004B6C1B"/>
    <w:rsid w:val="004C12E1"/>
    <w:rsid w:val="004C2E35"/>
    <w:rsid w:val="004C62BF"/>
    <w:rsid w:val="004C75FC"/>
    <w:rsid w:val="004D1AAD"/>
    <w:rsid w:val="004D53D3"/>
    <w:rsid w:val="004D6191"/>
    <w:rsid w:val="004E004B"/>
    <w:rsid w:val="004E182A"/>
    <w:rsid w:val="004E1983"/>
    <w:rsid w:val="004E23E9"/>
    <w:rsid w:val="004E2B5C"/>
    <w:rsid w:val="004E2DA0"/>
    <w:rsid w:val="004E3F50"/>
    <w:rsid w:val="004E5D99"/>
    <w:rsid w:val="004E6946"/>
    <w:rsid w:val="004F2DDE"/>
    <w:rsid w:val="004F7929"/>
    <w:rsid w:val="0050339F"/>
    <w:rsid w:val="005044EB"/>
    <w:rsid w:val="00505D45"/>
    <w:rsid w:val="005076BB"/>
    <w:rsid w:val="0051227A"/>
    <w:rsid w:val="005129C5"/>
    <w:rsid w:val="00515D01"/>
    <w:rsid w:val="00515EA5"/>
    <w:rsid w:val="0051606A"/>
    <w:rsid w:val="00517524"/>
    <w:rsid w:val="005201E4"/>
    <w:rsid w:val="005203B3"/>
    <w:rsid w:val="005212E6"/>
    <w:rsid w:val="005237EF"/>
    <w:rsid w:val="00523A7D"/>
    <w:rsid w:val="00524CFB"/>
    <w:rsid w:val="00525589"/>
    <w:rsid w:val="005262F1"/>
    <w:rsid w:val="00526A44"/>
    <w:rsid w:val="005274C7"/>
    <w:rsid w:val="0053570F"/>
    <w:rsid w:val="00536426"/>
    <w:rsid w:val="00536E51"/>
    <w:rsid w:val="00540D42"/>
    <w:rsid w:val="0054135A"/>
    <w:rsid w:val="00542570"/>
    <w:rsid w:val="0054271F"/>
    <w:rsid w:val="00544C24"/>
    <w:rsid w:val="00545205"/>
    <w:rsid w:val="00546112"/>
    <w:rsid w:val="00550DE3"/>
    <w:rsid w:val="00550E5C"/>
    <w:rsid w:val="005528E0"/>
    <w:rsid w:val="00554713"/>
    <w:rsid w:val="00555B13"/>
    <w:rsid w:val="00561EE6"/>
    <w:rsid w:val="005623A6"/>
    <w:rsid w:val="00564F13"/>
    <w:rsid w:val="005678D0"/>
    <w:rsid w:val="00574F82"/>
    <w:rsid w:val="00575DBE"/>
    <w:rsid w:val="00576403"/>
    <w:rsid w:val="005767FF"/>
    <w:rsid w:val="005851F2"/>
    <w:rsid w:val="00586A2C"/>
    <w:rsid w:val="00587635"/>
    <w:rsid w:val="00590089"/>
    <w:rsid w:val="00590773"/>
    <w:rsid w:val="00595025"/>
    <w:rsid w:val="005960FB"/>
    <w:rsid w:val="00597917"/>
    <w:rsid w:val="005A0916"/>
    <w:rsid w:val="005A097D"/>
    <w:rsid w:val="005A0A06"/>
    <w:rsid w:val="005A2274"/>
    <w:rsid w:val="005A2F76"/>
    <w:rsid w:val="005A3013"/>
    <w:rsid w:val="005A4C07"/>
    <w:rsid w:val="005A64EC"/>
    <w:rsid w:val="005A6F95"/>
    <w:rsid w:val="005B16EA"/>
    <w:rsid w:val="005B25BF"/>
    <w:rsid w:val="005B359C"/>
    <w:rsid w:val="005C00DD"/>
    <w:rsid w:val="005C1CA4"/>
    <w:rsid w:val="005C2329"/>
    <w:rsid w:val="005C4998"/>
    <w:rsid w:val="005C5DE2"/>
    <w:rsid w:val="005D018C"/>
    <w:rsid w:val="005D13B3"/>
    <w:rsid w:val="005D1B14"/>
    <w:rsid w:val="005D25BD"/>
    <w:rsid w:val="005D297F"/>
    <w:rsid w:val="005D2C59"/>
    <w:rsid w:val="005D3526"/>
    <w:rsid w:val="005D4D40"/>
    <w:rsid w:val="005D67D8"/>
    <w:rsid w:val="005D67EE"/>
    <w:rsid w:val="005E0E53"/>
    <w:rsid w:val="005E17F9"/>
    <w:rsid w:val="005E1C42"/>
    <w:rsid w:val="005E1D6D"/>
    <w:rsid w:val="005E20AD"/>
    <w:rsid w:val="005E338D"/>
    <w:rsid w:val="005E360E"/>
    <w:rsid w:val="005E4C3E"/>
    <w:rsid w:val="005E605C"/>
    <w:rsid w:val="005E6667"/>
    <w:rsid w:val="005E71CA"/>
    <w:rsid w:val="005E772E"/>
    <w:rsid w:val="005F0FDC"/>
    <w:rsid w:val="005F1586"/>
    <w:rsid w:val="005F1AFD"/>
    <w:rsid w:val="005F29A7"/>
    <w:rsid w:val="005F2E0B"/>
    <w:rsid w:val="005F484F"/>
    <w:rsid w:val="005F59A9"/>
    <w:rsid w:val="005F7A90"/>
    <w:rsid w:val="00601BC4"/>
    <w:rsid w:val="006026AC"/>
    <w:rsid w:val="006054F5"/>
    <w:rsid w:val="00605C28"/>
    <w:rsid w:val="00606628"/>
    <w:rsid w:val="006077F1"/>
    <w:rsid w:val="00610ABA"/>
    <w:rsid w:val="00611E65"/>
    <w:rsid w:val="00611F27"/>
    <w:rsid w:val="00611F66"/>
    <w:rsid w:val="00612717"/>
    <w:rsid w:val="00612802"/>
    <w:rsid w:val="0061440F"/>
    <w:rsid w:val="00614E59"/>
    <w:rsid w:val="00616685"/>
    <w:rsid w:val="006167F7"/>
    <w:rsid w:val="00621D7B"/>
    <w:rsid w:val="00622F9D"/>
    <w:rsid w:val="006254C3"/>
    <w:rsid w:val="00626089"/>
    <w:rsid w:val="006267C3"/>
    <w:rsid w:val="006311B4"/>
    <w:rsid w:val="006326D3"/>
    <w:rsid w:val="006349CB"/>
    <w:rsid w:val="00634C52"/>
    <w:rsid w:val="00634D41"/>
    <w:rsid w:val="00635DC9"/>
    <w:rsid w:val="006369E6"/>
    <w:rsid w:val="00637A82"/>
    <w:rsid w:val="00640D9B"/>
    <w:rsid w:val="00641565"/>
    <w:rsid w:val="00641C7C"/>
    <w:rsid w:val="00643A7E"/>
    <w:rsid w:val="006458F3"/>
    <w:rsid w:val="00646616"/>
    <w:rsid w:val="00646A08"/>
    <w:rsid w:val="00650ABE"/>
    <w:rsid w:val="0065147B"/>
    <w:rsid w:val="00652F85"/>
    <w:rsid w:val="00653E38"/>
    <w:rsid w:val="0065507A"/>
    <w:rsid w:val="00655353"/>
    <w:rsid w:val="006555A6"/>
    <w:rsid w:val="00657A0C"/>
    <w:rsid w:val="0066176E"/>
    <w:rsid w:val="0066199A"/>
    <w:rsid w:val="00661EDA"/>
    <w:rsid w:val="00661F7F"/>
    <w:rsid w:val="00662E85"/>
    <w:rsid w:val="00663A99"/>
    <w:rsid w:val="00664528"/>
    <w:rsid w:val="006660EE"/>
    <w:rsid w:val="00666888"/>
    <w:rsid w:val="00666DB4"/>
    <w:rsid w:val="00671D22"/>
    <w:rsid w:val="00672417"/>
    <w:rsid w:val="00672D50"/>
    <w:rsid w:val="006731ED"/>
    <w:rsid w:val="006746DA"/>
    <w:rsid w:val="00676034"/>
    <w:rsid w:val="006771F4"/>
    <w:rsid w:val="00677EDE"/>
    <w:rsid w:val="00680D41"/>
    <w:rsid w:val="006827E9"/>
    <w:rsid w:val="006845E0"/>
    <w:rsid w:val="00684ED6"/>
    <w:rsid w:val="00685BC2"/>
    <w:rsid w:val="00686B3D"/>
    <w:rsid w:val="006920A6"/>
    <w:rsid w:val="00695D4C"/>
    <w:rsid w:val="006970D5"/>
    <w:rsid w:val="006A64C4"/>
    <w:rsid w:val="006B131C"/>
    <w:rsid w:val="006B13F8"/>
    <w:rsid w:val="006B3D15"/>
    <w:rsid w:val="006B42F5"/>
    <w:rsid w:val="006B4971"/>
    <w:rsid w:val="006B654F"/>
    <w:rsid w:val="006B676E"/>
    <w:rsid w:val="006C034B"/>
    <w:rsid w:val="006C190E"/>
    <w:rsid w:val="006C1961"/>
    <w:rsid w:val="006C5732"/>
    <w:rsid w:val="006C58A2"/>
    <w:rsid w:val="006C5B09"/>
    <w:rsid w:val="006C7593"/>
    <w:rsid w:val="006D3DAE"/>
    <w:rsid w:val="006D5AB1"/>
    <w:rsid w:val="006D6936"/>
    <w:rsid w:val="006E06BF"/>
    <w:rsid w:val="006E0811"/>
    <w:rsid w:val="006E2111"/>
    <w:rsid w:val="006E4639"/>
    <w:rsid w:val="006E4901"/>
    <w:rsid w:val="006E7D4C"/>
    <w:rsid w:val="006F10D2"/>
    <w:rsid w:val="006F2C93"/>
    <w:rsid w:val="006F35D8"/>
    <w:rsid w:val="006F3781"/>
    <w:rsid w:val="006F3D5D"/>
    <w:rsid w:val="006F6658"/>
    <w:rsid w:val="007004F1"/>
    <w:rsid w:val="007035D4"/>
    <w:rsid w:val="007036ED"/>
    <w:rsid w:val="00703974"/>
    <w:rsid w:val="00704E19"/>
    <w:rsid w:val="007056B6"/>
    <w:rsid w:val="00712F89"/>
    <w:rsid w:val="00713685"/>
    <w:rsid w:val="00716EC0"/>
    <w:rsid w:val="00717521"/>
    <w:rsid w:val="00717675"/>
    <w:rsid w:val="00717904"/>
    <w:rsid w:val="00720780"/>
    <w:rsid w:val="00720C7B"/>
    <w:rsid w:val="00722CBB"/>
    <w:rsid w:val="00724FB8"/>
    <w:rsid w:val="00726D28"/>
    <w:rsid w:val="007302D7"/>
    <w:rsid w:val="00731DF7"/>
    <w:rsid w:val="00731E34"/>
    <w:rsid w:val="0073457B"/>
    <w:rsid w:val="00734F7A"/>
    <w:rsid w:val="00735399"/>
    <w:rsid w:val="00735DB2"/>
    <w:rsid w:val="00735E1F"/>
    <w:rsid w:val="00737928"/>
    <w:rsid w:val="00741EF9"/>
    <w:rsid w:val="0074204D"/>
    <w:rsid w:val="00743984"/>
    <w:rsid w:val="00743D5D"/>
    <w:rsid w:val="007461E2"/>
    <w:rsid w:val="007479AF"/>
    <w:rsid w:val="007504F1"/>
    <w:rsid w:val="0075164E"/>
    <w:rsid w:val="00751BA5"/>
    <w:rsid w:val="00752C70"/>
    <w:rsid w:val="007546A1"/>
    <w:rsid w:val="00754A79"/>
    <w:rsid w:val="00754ABB"/>
    <w:rsid w:val="00757115"/>
    <w:rsid w:val="007572DE"/>
    <w:rsid w:val="00760D26"/>
    <w:rsid w:val="00762916"/>
    <w:rsid w:val="00762BA2"/>
    <w:rsid w:val="00764BEA"/>
    <w:rsid w:val="00764C54"/>
    <w:rsid w:val="0076548E"/>
    <w:rsid w:val="00771625"/>
    <w:rsid w:val="00772AF7"/>
    <w:rsid w:val="00773AB3"/>
    <w:rsid w:val="00773AFD"/>
    <w:rsid w:val="0077666F"/>
    <w:rsid w:val="0078086C"/>
    <w:rsid w:val="00781F60"/>
    <w:rsid w:val="0078368A"/>
    <w:rsid w:val="00785821"/>
    <w:rsid w:val="00786A68"/>
    <w:rsid w:val="0078753A"/>
    <w:rsid w:val="00787A3F"/>
    <w:rsid w:val="00790498"/>
    <w:rsid w:val="007919F1"/>
    <w:rsid w:val="007952E3"/>
    <w:rsid w:val="0079603E"/>
    <w:rsid w:val="007961DC"/>
    <w:rsid w:val="00796421"/>
    <w:rsid w:val="007966C4"/>
    <w:rsid w:val="007975B9"/>
    <w:rsid w:val="00797DBF"/>
    <w:rsid w:val="007A12E8"/>
    <w:rsid w:val="007A3493"/>
    <w:rsid w:val="007A610C"/>
    <w:rsid w:val="007A7969"/>
    <w:rsid w:val="007B0549"/>
    <w:rsid w:val="007B0B00"/>
    <w:rsid w:val="007B4796"/>
    <w:rsid w:val="007B557B"/>
    <w:rsid w:val="007B6122"/>
    <w:rsid w:val="007B6BDC"/>
    <w:rsid w:val="007C1117"/>
    <w:rsid w:val="007C2B43"/>
    <w:rsid w:val="007C31FA"/>
    <w:rsid w:val="007C3682"/>
    <w:rsid w:val="007C5995"/>
    <w:rsid w:val="007C6817"/>
    <w:rsid w:val="007C6A4C"/>
    <w:rsid w:val="007C7440"/>
    <w:rsid w:val="007D0318"/>
    <w:rsid w:val="007D252A"/>
    <w:rsid w:val="007D2B56"/>
    <w:rsid w:val="007D2DFE"/>
    <w:rsid w:val="007D3057"/>
    <w:rsid w:val="007D3396"/>
    <w:rsid w:val="007D72DF"/>
    <w:rsid w:val="007E1350"/>
    <w:rsid w:val="007E1A70"/>
    <w:rsid w:val="007E30F8"/>
    <w:rsid w:val="007E342A"/>
    <w:rsid w:val="007E5FA4"/>
    <w:rsid w:val="007E7C59"/>
    <w:rsid w:val="007F0084"/>
    <w:rsid w:val="007F3217"/>
    <w:rsid w:val="007F62B8"/>
    <w:rsid w:val="007F62D3"/>
    <w:rsid w:val="007F633F"/>
    <w:rsid w:val="007F7470"/>
    <w:rsid w:val="00800F8D"/>
    <w:rsid w:val="00801E9D"/>
    <w:rsid w:val="00803076"/>
    <w:rsid w:val="008031DE"/>
    <w:rsid w:val="0080382C"/>
    <w:rsid w:val="0080476C"/>
    <w:rsid w:val="008065C8"/>
    <w:rsid w:val="00806CA0"/>
    <w:rsid w:val="0081060D"/>
    <w:rsid w:val="0081197C"/>
    <w:rsid w:val="00812497"/>
    <w:rsid w:val="008124ED"/>
    <w:rsid w:val="0081262D"/>
    <w:rsid w:val="008128FE"/>
    <w:rsid w:val="00813311"/>
    <w:rsid w:val="008156F5"/>
    <w:rsid w:val="0081711C"/>
    <w:rsid w:val="00817449"/>
    <w:rsid w:val="0081753A"/>
    <w:rsid w:val="00822CC0"/>
    <w:rsid w:val="00823112"/>
    <w:rsid w:val="008233A5"/>
    <w:rsid w:val="00824157"/>
    <w:rsid w:val="008252C3"/>
    <w:rsid w:val="00827418"/>
    <w:rsid w:val="00830388"/>
    <w:rsid w:val="0083149B"/>
    <w:rsid w:val="00832893"/>
    <w:rsid w:val="008345FB"/>
    <w:rsid w:val="00834E78"/>
    <w:rsid w:val="00836172"/>
    <w:rsid w:val="008363FF"/>
    <w:rsid w:val="0083789B"/>
    <w:rsid w:val="00840B0B"/>
    <w:rsid w:val="00841CC6"/>
    <w:rsid w:val="008461BA"/>
    <w:rsid w:val="00853184"/>
    <w:rsid w:val="00856A9B"/>
    <w:rsid w:val="00856F44"/>
    <w:rsid w:val="0085709D"/>
    <w:rsid w:val="00860119"/>
    <w:rsid w:val="00860D00"/>
    <w:rsid w:val="00864196"/>
    <w:rsid w:val="00866201"/>
    <w:rsid w:val="008709EB"/>
    <w:rsid w:val="00870F83"/>
    <w:rsid w:val="00871A15"/>
    <w:rsid w:val="008727F2"/>
    <w:rsid w:val="008778AC"/>
    <w:rsid w:val="0088004F"/>
    <w:rsid w:val="0088047D"/>
    <w:rsid w:val="00880536"/>
    <w:rsid w:val="0088078E"/>
    <w:rsid w:val="00880D6B"/>
    <w:rsid w:val="008818FE"/>
    <w:rsid w:val="008820B3"/>
    <w:rsid w:val="008825D2"/>
    <w:rsid w:val="00882FE4"/>
    <w:rsid w:val="00884004"/>
    <w:rsid w:val="00884656"/>
    <w:rsid w:val="00896A80"/>
    <w:rsid w:val="008A1920"/>
    <w:rsid w:val="008A1FF4"/>
    <w:rsid w:val="008A2E69"/>
    <w:rsid w:val="008A36FE"/>
    <w:rsid w:val="008A3926"/>
    <w:rsid w:val="008A6247"/>
    <w:rsid w:val="008A6274"/>
    <w:rsid w:val="008A66DD"/>
    <w:rsid w:val="008A72EE"/>
    <w:rsid w:val="008B0965"/>
    <w:rsid w:val="008B3E94"/>
    <w:rsid w:val="008B3EDA"/>
    <w:rsid w:val="008B5868"/>
    <w:rsid w:val="008B6BA4"/>
    <w:rsid w:val="008B79FC"/>
    <w:rsid w:val="008C127D"/>
    <w:rsid w:val="008C1E0A"/>
    <w:rsid w:val="008C2C9D"/>
    <w:rsid w:val="008D3C95"/>
    <w:rsid w:val="008D50A9"/>
    <w:rsid w:val="008D7EE0"/>
    <w:rsid w:val="008E5A2C"/>
    <w:rsid w:val="008E66BC"/>
    <w:rsid w:val="008F0928"/>
    <w:rsid w:val="008F1E8F"/>
    <w:rsid w:val="008F1FD8"/>
    <w:rsid w:val="008F2004"/>
    <w:rsid w:val="008F27FB"/>
    <w:rsid w:val="008F3754"/>
    <w:rsid w:val="008F4F7D"/>
    <w:rsid w:val="008F59AD"/>
    <w:rsid w:val="008F6663"/>
    <w:rsid w:val="008F7026"/>
    <w:rsid w:val="009006CE"/>
    <w:rsid w:val="009009B7"/>
    <w:rsid w:val="00900FD4"/>
    <w:rsid w:val="009012C5"/>
    <w:rsid w:val="009016C5"/>
    <w:rsid w:val="009039D5"/>
    <w:rsid w:val="00903DEA"/>
    <w:rsid w:val="0090405F"/>
    <w:rsid w:val="009048E9"/>
    <w:rsid w:val="009054D0"/>
    <w:rsid w:val="009064B8"/>
    <w:rsid w:val="00906A56"/>
    <w:rsid w:val="00906B90"/>
    <w:rsid w:val="00907EC6"/>
    <w:rsid w:val="00907EF8"/>
    <w:rsid w:val="00910DF6"/>
    <w:rsid w:val="00912C67"/>
    <w:rsid w:val="00915135"/>
    <w:rsid w:val="00915352"/>
    <w:rsid w:val="00915D2F"/>
    <w:rsid w:val="00916DA3"/>
    <w:rsid w:val="0091771F"/>
    <w:rsid w:val="00923405"/>
    <w:rsid w:val="00924E8F"/>
    <w:rsid w:val="00932073"/>
    <w:rsid w:val="00933097"/>
    <w:rsid w:val="00933F2F"/>
    <w:rsid w:val="00934E70"/>
    <w:rsid w:val="00934FE7"/>
    <w:rsid w:val="009407F9"/>
    <w:rsid w:val="00941453"/>
    <w:rsid w:val="00942546"/>
    <w:rsid w:val="009425BE"/>
    <w:rsid w:val="00942667"/>
    <w:rsid w:val="00943FB9"/>
    <w:rsid w:val="00944976"/>
    <w:rsid w:val="009465BC"/>
    <w:rsid w:val="0094663D"/>
    <w:rsid w:val="00951337"/>
    <w:rsid w:val="009515B2"/>
    <w:rsid w:val="00951A4C"/>
    <w:rsid w:val="00951AD6"/>
    <w:rsid w:val="009553A4"/>
    <w:rsid w:val="0095547C"/>
    <w:rsid w:val="0095582D"/>
    <w:rsid w:val="00957EA0"/>
    <w:rsid w:val="00960D3C"/>
    <w:rsid w:val="009619F4"/>
    <w:rsid w:val="00962BD2"/>
    <w:rsid w:val="009653AB"/>
    <w:rsid w:val="00966616"/>
    <w:rsid w:val="00967C0D"/>
    <w:rsid w:val="009710DF"/>
    <w:rsid w:val="00971FD8"/>
    <w:rsid w:val="00973898"/>
    <w:rsid w:val="00975510"/>
    <w:rsid w:val="00976E69"/>
    <w:rsid w:val="00977797"/>
    <w:rsid w:val="00981B40"/>
    <w:rsid w:val="00981D33"/>
    <w:rsid w:val="00982B31"/>
    <w:rsid w:val="00982FCA"/>
    <w:rsid w:val="00985218"/>
    <w:rsid w:val="00985782"/>
    <w:rsid w:val="00994F08"/>
    <w:rsid w:val="00995881"/>
    <w:rsid w:val="009962C6"/>
    <w:rsid w:val="009A1444"/>
    <w:rsid w:val="009A2B00"/>
    <w:rsid w:val="009A4731"/>
    <w:rsid w:val="009A74EE"/>
    <w:rsid w:val="009A7DF0"/>
    <w:rsid w:val="009B1B11"/>
    <w:rsid w:val="009B3F9A"/>
    <w:rsid w:val="009B5D26"/>
    <w:rsid w:val="009B6497"/>
    <w:rsid w:val="009C0838"/>
    <w:rsid w:val="009C1EC9"/>
    <w:rsid w:val="009C557E"/>
    <w:rsid w:val="009C58D3"/>
    <w:rsid w:val="009C666D"/>
    <w:rsid w:val="009C7009"/>
    <w:rsid w:val="009C7B66"/>
    <w:rsid w:val="009D37A7"/>
    <w:rsid w:val="009D40AD"/>
    <w:rsid w:val="009D4892"/>
    <w:rsid w:val="009D5C19"/>
    <w:rsid w:val="009E28CC"/>
    <w:rsid w:val="009E3352"/>
    <w:rsid w:val="009E368D"/>
    <w:rsid w:val="009E6397"/>
    <w:rsid w:val="009E65BC"/>
    <w:rsid w:val="009E73CC"/>
    <w:rsid w:val="009E7EF3"/>
    <w:rsid w:val="009F068E"/>
    <w:rsid w:val="009F08D3"/>
    <w:rsid w:val="009F2F3C"/>
    <w:rsid w:val="00A0267E"/>
    <w:rsid w:val="00A03B51"/>
    <w:rsid w:val="00A05F1B"/>
    <w:rsid w:val="00A07236"/>
    <w:rsid w:val="00A10B58"/>
    <w:rsid w:val="00A11068"/>
    <w:rsid w:val="00A13C01"/>
    <w:rsid w:val="00A14491"/>
    <w:rsid w:val="00A148A1"/>
    <w:rsid w:val="00A14B94"/>
    <w:rsid w:val="00A16CCB"/>
    <w:rsid w:val="00A17A9B"/>
    <w:rsid w:val="00A205D5"/>
    <w:rsid w:val="00A2409F"/>
    <w:rsid w:val="00A26EA0"/>
    <w:rsid w:val="00A303EF"/>
    <w:rsid w:val="00A32323"/>
    <w:rsid w:val="00A32377"/>
    <w:rsid w:val="00A401CE"/>
    <w:rsid w:val="00A40731"/>
    <w:rsid w:val="00A40B32"/>
    <w:rsid w:val="00A4234F"/>
    <w:rsid w:val="00A43E05"/>
    <w:rsid w:val="00A4419F"/>
    <w:rsid w:val="00A4487C"/>
    <w:rsid w:val="00A47B67"/>
    <w:rsid w:val="00A47D84"/>
    <w:rsid w:val="00A5090E"/>
    <w:rsid w:val="00A511B6"/>
    <w:rsid w:val="00A5232D"/>
    <w:rsid w:val="00A53008"/>
    <w:rsid w:val="00A53BFB"/>
    <w:rsid w:val="00A5408F"/>
    <w:rsid w:val="00A56C0E"/>
    <w:rsid w:val="00A57802"/>
    <w:rsid w:val="00A60200"/>
    <w:rsid w:val="00A60969"/>
    <w:rsid w:val="00A6578B"/>
    <w:rsid w:val="00A662BA"/>
    <w:rsid w:val="00A708C8"/>
    <w:rsid w:val="00A70A1F"/>
    <w:rsid w:val="00A70A52"/>
    <w:rsid w:val="00A777BD"/>
    <w:rsid w:val="00A83FA7"/>
    <w:rsid w:val="00A87323"/>
    <w:rsid w:val="00A87AFF"/>
    <w:rsid w:val="00A87B5E"/>
    <w:rsid w:val="00A90E26"/>
    <w:rsid w:val="00A92B48"/>
    <w:rsid w:val="00A939A8"/>
    <w:rsid w:val="00A942F0"/>
    <w:rsid w:val="00A948D5"/>
    <w:rsid w:val="00A979F2"/>
    <w:rsid w:val="00AA2714"/>
    <w:rsid w:val="00AA3823"/>
    <w:rsid w:val="00AA3B0D"/>
    <w:rsid w:val="00AA44DF"/>
    <w:rsid w:val="00AA498A"/>
    <w:rsid w:val="00AB0033"/>
    <w:rsid w:val="00AB563E"/>
    <w:rsid w:val="00AB60F6"/>
    <w:rsid w:val="00AB670F"/>
    <w:rsid w:val="00AB6855"/>
    <w:rsid w:val="00AC22A6"/>
    <w:rsid w:val="00AC3940"/>
    <w:rsid w:val="00AC6E26"/>
    <w:rsid w:val="00AC77AD"/>
    <w:rsid w:val="00AC7B17"/>
    <w:rsid w:val="00AC7EAC"/>
    <w:rsid w:val="00AD1829"/>
    <w:rsid w:val="00AD570E"/>
    <w:rsid w:val="00AD5AFA"/>
    <w:rsid w:val="00AD6B3F"/>
    <w:rsid w:val="00AD6B61"/>
    <w:rsid w:val="00AD7369"/>
    <w:rsid w:val="00AE1AF8"/>
    <w:rsid w:val="00AE38FC"/>
    <w:rsid w:val="00AE58E3"/>
    <w:rsid w:val="00AE687C"/>
    <w:rsid w:val="00AE6DA6"/>
    <w:rsid w:val="00AE71FE"/>
    <w:rsid w:val="00AF1C8C"/>
    <w:rsid w:val="00AF1E19"/>
    <w:rsid w:val="00AF4E1A"/>
    <w:rsid w:val="00AF557A"/>
    <w:rsid w:val="00AF59CC"/>
    <w:rsid w:val="00AF5BAD"/>
    <w:rsid w:val="00AF727A"/>
    <w:rsid w:val="00B01411"/>
    <w:rsid w:val="00B02BB8"/>
    <w:rsid w:val="00B02E77"/>
    <w:rsid w:val="00B04C84"/>
    <w:rsid w:val="00B050B2"/>
    <w:rsid w:val="00B06B3F"/>
    <w:rsid w:val="00B06D3B"/>
    <w:rsid w:val="00B07BF8"/>
    <w:rsid w:val="00B1175C"/>
    <w:rsid w:val="00B1794F"/>
    <w:rsid w:val="00B21240"/>
    <w:rsid w:val="00B21D75"/>
    <w:rsid w:val="00B22258"/>
    <w:rsid w:val="00B22610"/>
    <w:rsid w:val="00B26987"/>
    <w:rsid w:val="00B27C4E"/>
    <w:rsid w:val="00B3085E"/>
    <w:rsid w:val="00B30B7F"/>
    <w:rsid w:val="00B3241E"/>
    <w:rsid w:val="00B33615"/>
    <w:rsid w:val="00B34AC2"/>
    <w:rsid w:val="00B35FB3"/>
    <w:rsid w:val="00B36D2F"/>
    <w:rsid w:val="00B37FB0"/>
    <w:rsid w:val="00B40762"/>
    <w:rsid w:val="00B41317"/>
    <w:rsid w:val="00B41FF7"/>
    <w:rsid w:val="00B533D5"/>
    <w:rsid w:val="00B57AAD"/>
    <w:rsid w:val="00B57ECA"/>
    <w:rsid w:val="00B61484"/>
    <w:rsid w:val="00B63D42"/>
    <w:rsid w:val="00B643FF"/>
    <w:rsid w:val="00B6530F"/>
    <w:rsid w:val="00B653F5"/>
    <w:rsid w:val="00B6670B"/>
    <w:rsid w:val="00B66C49"/>
    <w:rsid w:val="00B677BD"/>
    <w:rsid w:val="00B67A4F"/>
    <w:rsid w:val="00B70774"/>
    <w:rsid w:val="00B70D56"/>
    <w:rsid w:val="00B713F2"/>
    <w:rsid w:val="00B727A3"/>
    <w:rsid w:val="00B74722"/>
    <w:rsid w:val="00B7697A"/>
    <w:rsid w:val="00B775AC"/>
    <w:rsid w:val="00B776E0"/>
    <w:rsid w:val="00B8231A"/>
    <w:rsid w:val="00B828E0"/>
    <w:rsid w:val="00B830CF"/>
    <w:rsid w:val="00B8417F"/>
    <w:rsid w:val="00B91A68"/>
    <w:rsid w:val="00B935C9"/>
    <w:rsid w:val="00B9390F"/>
    <w:rsid w:val="00BA2F61"/>
    <w:rsid w:val="00BA31D3"/>
    <w:rsid w:val="00BA356E"/>
    <w:rsid w:val="00BA4CA9"/>
    <w:rsid w:val="00BA56AF"/>
    <w:rsid w:val="00BA7C03"/>
    <w:rsid w:val="00BB0214"/>
    <w:rsid w:val="00BB028C"/>
    <w:rsid w:val="00BB115D"/>
    <w:rsid w:val="00BB2797"/>
    <w:rsid w:val="00BB2FF1"/>
    <w:rsid w:val="00BB3248"/>
    <w:rsid w:val="00BB3C74"/>
    <w:rsid w:val="00BB494C"/>
    <w:rsid w:val="00BC48DB"/>
    <w:rsid w:val="00BC5E74"/>
    <w:rsid w:val="00BC6BBA"/>
    <w:rsid w:val="00BC6C73"/>
    <w:rsid w:val="00BC7391"/>
    <w:rsid w:val="00BC7D51"/>
    <w:rsid w:val="00BD1D9E"/>
    <w:rsid w:val="00BD276C"/>
    <w:rsid w:val="00BD41F6"/>
    <w:rsid w:val="00BD50C3"/>
    <w:rsid w:val="00BE1245"/>
    <w:rsid w:val="00BE5F0C"/>
    <w:rsid w:val="00BF0BD3"/>
    <w:rsid w:val="00BF34DE"/>
    <w:rsid w:val="00BF4AAD"/>
    <w:rsid w:val="00BF6A8C"/>
    <w:rsid w:val="00C01289"/>
    <w:rsid w:val="00C01EB5"/>
    <w:rsid w:val="00C04138"/>
    <w:rsid w:val="00C10CEF"/>
    <w:rsid w:val="00C11228"/>
    <w:rsid w:val="00C112A3"/>
    <w:rsid w:val="00C11E64"/>
    <w:rsid w:val="00C14034"/>
    <w:rsid w:val="00C150DC"/>
    <w:rsid w:val="00C17B95"/>
    <w:rsid w:val="00C206BC"/>
    <w:rsid w:val="00C221F8"/>
    <w:rsid w:val="00C227C0"/>
    <w:rsid w:val="00C2283F"/>
    <w:rsid w:val="00C25272"/>
    <w:rsid w:val="00C32CAA"/>
    <w:rsid w:val="00C330CD"/>
    <w:rsid w:val="00C3342F"/>
    <w:rsid w:val="00C336AF"/>
    <w:rsid w:val="00C33721"/>
    <w:rsid w:val="00C33F18"/>
    <w:rsid w:val="00C34E18"/>
    <w:rsid w:val="00C359E7"/>
    <w:rsid w:val="00C41673"/>
    <w:rsid w:val="00C43D68"/>
    <w:rsid w:val="00C45040"/>
    <w:rsid w:val="00C457D1"/>
    <w:rsid w:val="00C46471"/>
    <w:rsid w:val="00C46ED1"/>
    <w:rsid w:val="00C4780D"/>
    <w:rsid w:val="00C47FA1"/>
    <w:rsid w:val="00C513FB"/>
    <w:rsid w:val="00C51624"/>
    <w:rsid w:val="00C52F52"/>
    <w:rsid w:val="00C552A9"/>
    <w:rsid w:val="00C575C2"/>
    <w:rsid w:val="00C57A2C"/>
    <w:rsid w:val="00C60E59"/>
    <w:rsid w:val="00C60FC3"/>
    <w:rsid w:val="00C60FD6"/>
    <w:rsid w:val="00C65208"/>
    <w:rsid w:val="00C66595"/>
    <w:rsid w:val="00C701A0"/>
    <w:rsid w:val="00C70EA1"/>
    <w:rsid w:val="00C71CBB"/>
    <w:rsid w:val="00C73A97"/>
    <w:rsid w:val="00C7448F"/>
    <w:rsid w:val="00C746CB"/>
    <w:rsid w:val="00C75092"/>
    <w:rsid w:val="00C75D68"/>
    <w:rsid w:val="00C75E39"/>
    <w:rsid w:val="00C8202A"/>
    <w:rsid w:val="00C835BA"/>
    <w:rsid w:val="00C86F12"/>
    <w:rsid w:val="00C872DF"/>
    <w:rsid w:val="00C87FA5"/>
    <w:rsid w:val="00C9014E"/>
    <w:rsid w:val="00C9244B"/>
    <w:rsid w:val="00C9620D"/>
    <w:rsid w:val="00C96D7E"/>
    <w:rsid w:val="00CA08C8"/>
    <w:rsid w:val="00CA0E64"/>
    <w:rsid w:val="00CA3334"/>
    <w:rsid w:val="00CA6B46"/>
    <w:rsid w:val="00CA794B"/>
    <w:rsid w:val="00CB09C9"/>
    <w:rsid w:val="00CB2218"/>
    <w:rsid w:val="00CB4591"/>
    <w:rsid w:val="00CB53B7"/>
    <w:rsid w:val="00CB6E2D"/>
    <w:rsid w:val="00CB770D"/>
    <w:rsid w:val="00CC192C"/>
    <w:rsid w:val="00CC23BD"/>
    <w:rsid w:val="00CC3D56"/>
    <w:rsid w:val="00CC66EE"/>
    <w:rsid w:val="00CC714A"/>
    <w:rsid w:val="00CC7F82"/>
    <w:rsid w:val="00CD062B"/>
    <w:rsid w:val="00CD1A80"/>
    <w:rsid w:val="00CD1F9A"/>
    <w:rsid w:val="00CD202A"/>
    <w:rsid w:val="00CD3037"/>
    <w:rsid w:val="00CE0040"/>
    <w:rsid w:val="00CE00A2"/>
    <w:rsid w:val="00CE0A63"/>
    <w:rsid w:val="00CE153B"/>
    <w:rsid w:val="00CE2246"/>
    <w:rsid w:val="00CE5D3B"/>
    <w:rsid w:val="00CE6313"/>
    <w:rsid w:val="00CE72D9"/>
    <w:rsid w:val="00CE79AE"/>
    <w:rsid w:val="00CE7D4A"/>
    <w:rsid w:val="00CF0137"/>
    <w:rsid w:val="00CF0CDB"/>
    <w:rsid w:val="00CF0F31"/>
    <w:rsid w:val="00CF14C8"/>
    <w:rsid w:val="00CF1A1A"/>
    <w:rsid w:val="00CF27CE"/>
    <w:rsid w:val="00CF52E4"/>
    <w:rsid w:val="00CF5312"/>
    <w:rsid w:val="00D0285E"/>
    <w:rsid w:val="00D03629"/>
    <w:rsid w:val="00D0391B"/>
    <w:rsid w:val="00D06971"/>
    <w:rsid w:val="00D07BA0"/>
    <w:rsid w:val="00D07E38"/>
    <w:rsid w:val="00D108E3"/>
    <w:rsid w:val="00D10DBF"/>
    <w:rsid w:val="00D1130A"/>
    <w:rsid w:val="00D1270A"/>
    <w:rsid w:val="00D13E33"/>
    <w:rsid w:val="00D1561B"/>
    <w:rsid w:val="00D1710B"/>
    <w:rsid w:val="00D2027D"/>
    <w:rsid w:val="00D20EB8"/>
    <w:rsid w:val="00D214A3"/>
    <w:rsid w:val="00D22F1E"/>
    <w:rsid w:val="00D24056"/>
    <w:rsid w:val="00D255A9"/>
    <w:rsid w:val="00D30249"/>
    <w:rsid w:val="00D31411"/>
    <w:rsid w:val="00D31D26"/>
    <w:rsid w:val="00D31DE9"/>
    <w:rsid w:val="00D32CA1"/>
    <w:rsid w:val="00D370FE"/>
    <w:rsid w:val="00D41B8C"/>
    <w:rsid w:val="00D4246B"/>
    <w:rsid w:val="00D425CF"/>
    <w:rsid w:val="00D45B31"/>
    <w:rsid w:val="00D47375"/>
    <w:rsid w:val="00D501D2"/>
    <w:rsid w:val="00D5073A"/>
    <w:rsid w:val="00D521F6"/>
    <w:rsid w:val="00D52314"/>
    <w:rsid w:val="00D53023"/>
    <w:rsid w:val="00D550C1"/>
    <w:rsid w:val="00D55CC0"/>
    <w:rsid w:val="00D55D0B"/>
    <w:rsid w:val="00D60BDF"/>
    <w:rsid w:val="00D61CE9"/>
    <w:rsid w:val="00D631FD"/>
    <w:rsid w:val="00D63803"/>
    <w:rsid w:val="00D65026"/>
    <w:rsid w:val="00D66BCF"/>
    <w:rsid w:val="00D73F7F"/>
    <w:rsid w:val="00D75044"/>
    <w:rsid w:val="00D7681D"/>
    <w:rsid w:val="00D77C1A"/>
    <w:rsid w:val="00D80492"/>
    <w:rsid w:val="00D815E8"/>
    <w:rsid w:val="00D83901"/>
    <w:rsid w:val="00D83C3F"/>
    <w:rsid w:val="00D8466E"/>
    <w:rsid w:val="00D8772E"/>
    <w:rsid w:val="00D91972"/>
    <w:rsid w:val="00D91A6E"/>
    <w:rsid w:val="00D91CF8"/>
    <w:rsid w:val="00D920B0"/>
    <w:rsid w:val="00D9691A"/>
    <w:rsid w:val="00D97287"/>
    <w:rsid w:val="00D9776F"/>
    <w:rsid w:val="00DA193E"/>
    <w:rsid w:val="00DA4073"/>
    <w:rsid w:val="00DA5D99"/>
    <w:rsid w:val="00DB3405"/>
    <w:rsid w:val="00DB38AF"/>
    <w:rsid w:val="00DB5D3D"/>
    <w:rsid w:val="00DB7D82"/>
    <w:rsid w:val="00DC18CA"/>
    <w:rsid w:val="00DC3107"/>
    <w:rsid w:val="00DC453E"/>
    <w:rsid w:val="00DC485F"/>
    <w:rsid w:val="00DC7785"/>
    <w:rsid w:val="00DD0C07"/>
    <w:rsid w:val="00DD2B8A"/>
    <w:rsid w:val="00DD4D26"/>
    <w:rsid w:val="00DD4FAB"/>
    <w:rsid w:val="00DD5AD9"/>
    <w:rsid w:val="00DD797B"/>
    <w:rsid w:val="00DE02BF"/>
    <w:rsid w:val="00DE0F12"/>
    <w:rsid w:val="00DE1E75"/>
    <w:rsid w:val="00DE29EE"/>
    <w:rsid w:val="00DE2F07"/>
    <w:rsid w:val="00DE479E"/>
    <w:rsid w:val="00DE538A"/>
    <w:rsid w:val="00DF1415"/>
    <w:rsid w:val="00DF347C"/>
    <w:rsid w:val="00DF5093"/>
    <w:rsid w:val="00DF6936"/>
    <w:rsid w:val="00DF7016"/>
    <w:rsid w:val="00E01BF2"/>
    <w:rsid w:val="00E02A33"/>
    <w:rsid w:val="00E02A59"/>
    <w:rsid w:val="00E036AC"/>
    <w:rsid w:val="00E04A1F"/>
    <w:rsid w:val="00E04D10"/>
    <w:rsid w:val="00E05D83"/>
    <w:rsid w:val="00E05E12"/>
    <w:rsid w:val="00E071CC"/>
    <w:rsid w:val="00E0759C"/>
    <w:rsid w:val="00E075C4"/>
    <w:rsid w:val="00E07632"/>
    <w:rsid w:val="00E1159A"/>
    <w:rsid w:val="00E12104"/>
    <w:rsid w:val="00E12675"/>
    <w:rsid w:val="00E126AD"/>
    <w:rsid w:val="00E131A7"/>
    <w:rsid w:val="00E13936"/>
    <w:rsid w:val="00E14150"/>
    <w:rsid w:val="00E152A3"/>
    <w:rsid w:val="00E1598D"/>
    <w:rsid w:val="00E1675A"/>
    <w:rsid w:val="00E16941"/>
    <w:rsid w:val="00E2081B"/>
    <w:rsid w:val="00E210DB"/>
    <w:rsid w:val="00E217A1"/>
    <w:rsid w:val="00E252C3"/>
    <w:rsid w:val="00E255AF"/>
    <w:rsid w:val="00E305A4"/>
    <w:rsid w:val="00E30B35"/>
    <w:rsid w:val="00E34C6D"/>
    <w:rsid w:val="00E369F3"/>
    <w:rsid w:val="00E437DA"/>
    <w:rsid w:val="00E43C21"/>
    <w:rsid w:val="00E45AE5"/>
    <w:rsid w:val="00E46C1C"/>
    <w:rsid w:val="00E4703E"/>
    <w:rsid w:val="00E51985"/>
    <w:rsid w:val="00E52A8D"/>
    <w:rsid w:val="00E530F9"/>
    <w:rsid w:val="00E55FA0"/>
    <w:rsid w:val="00E5725A"/>
    <w:rsid w:val="00E641C8"/>
    <w:rsid w:val="00E64463"/>
    <w:rsid w:val="00E64DD8"/>
    <w:rsid w:val="00E65292"/>
    <w:rsid w:val="00E71BE1"/>
    <w:rsid w:val="00E72142"/>
    <w:rsid w:val="00E75109"/>
    <w:rsid w:val="00E7510B"/>
    <w:rsid w:val="00E775F6"/>
    <w:rsid w:val="00E826DE"/>
    <w:rsid w:val="00E847C4"/>
    <w:rsid w:val="00E84B23"/>
    <w:rsid w:val="00E87CDB"/>
    <w:rsid w:val="00E901F0"/>
    <w:rsid w:val="00E906FA"/>
    <w:rsid w:val="00EA2581"/>
    <w:rsid w:val="00EA3A08"/>
    <w:rsid w:val="00EA55D9"/>
    <w:rsid w:val="00EA73FF"/>
    <w:rsid w:val="00EB1669"/>
    <w:rsid w:val="00EB1D87"/>
    <w:rsid w:val="00EB1EE2"/>
    <w:rsid w:val="00EB2FBA"/>
    <w:rsid w:val="00EB356D"/>
    <w:rsid w:val="00EB4E16"/>
    <w:rsid w:val="00EB5634"/>
    <w:rsid w:val="00EB5C36"/>
    <w:rsid w:val="00EB6383"/>
    <w:rsid w:val="00EB7E4F"/>
    <w:rsid w:val="00EC02FD"/>
    <w:rsid w:val="00EC1E94"/>
    <w:rsid w:val="00EC327A"/>
    <w:rsid w:val="00ED2764"/>
    <w:rsid w:val="00ED3ABD"/>
    <w:rsid w:val="00ED7E95"/>
    <w:rsid w:val="00EE1AE8"/>
    <w:rsid w:val="00EE1E99"/>
    <w:rsid w:val="00EE292B"/>
    <w:rsid w:val="00EE45B8"/>
    <w:rsid w:val="00EE4E01"/>
    <w:rsid w:val="00EE57A7"/>
    <w:rsid w:val="00EF1D31"/>
    <w:rsid w:val="00EF3A6E"/>
    <w:rsid w:val="00EF3B4B"/>
    <w:rsid w:val="00EF4501"/>
    <w:rsid w:val="00EF56CE"/>
    <w:rsid w:val="00F00BE2"/>
    <w:rsid w:val="00F01302"/>
    <w:rsid w:val="00F01F58"/>
    <w:rsid w:val="00F023FC"/>
    <w:rsid w:val="00F03655"/>
    <w:rsid w:val="00F03F14"/>
    <w:rsid w:val="00F079D4"/>
    <w:rsid w:val="00F07B7A"/>
    <w:rsid w:val="00F122C5"/>
    <w:rsid w:val="00F12608"/>
    <w:rsid w:val="00F12EEA"/>
    <w:rsid w:val="00F14576"/>
    <w:rsid w:val="00F152D1"/>
    <w:rsid w:val="00F15757"/>
    <w:rsid w:val="00F2262B"/>
    <w:rsid w:val="00F2394C"/>
    <w:rsid w:val="00F24DAB"/>
    <w:rsid w:val="00F278D9"/>
    <w:rsid w:val="00F31F4A"/>
    <w:rsid w:val="00F328C3"/>
    <w:rsid w:val="00F41665"/>
    <w:rsid w:val="00F44B6C"/>
    <w:rsid w:val="00F45888"/>
    <w:rsid w:val="00F47C7E"/>
    <w:rsid w:val="00F50A8C"/>
    <w:rsid w:val="00F53157"/>
    <w:rsid w:val="00F54073"/>
    <w:rsid w:val="00F56058"/>
    <w:rsid w:val="00F56139"/>
    <w:rsid w:val="00F56C27"/>
    <w:rsid w:val="00F63FE3"/>
    <w:rsid w:val="00F64484"/>
    <w:rsid w:val="00F6593E"/>
    <w:rsid w:val="00F65F87"/>
    <w:rsid w:val="00F708B7"/>
    <w:rsid w:val="00F731EB"/>
    <w:rsid w:val="00F806A1"/>
    <w:rsid w:val="00F824FA"/>
    <w:rsid w:val="00F82C89"/>
    <w:rsid w:val="00F83812"/>
    <w:rsid w:val="00F8470D"/>
    <w:rsid w:val="00F84BCD"/>
    <w:rsid w:val="00F861FF"/>
    <w:rsid w:val="00F865AB"/>
    <w:rsid w:val="00F91F19"/>
    <w:rsid w:val="00F94D7B"/>
    <w:rsid w:val="00F95378"/>
    <w:rsid w:val="00F97B82"/>
    <w:rsid w:val="00FA28D0"/>
    <w:rsid w:val="00FA343A"/>
    <w:rsid w:val="00FA52B7"/>
    <w:rsid w:val="00FA6379"/>
    <w:rsid w:val="00FA6633"/>
    <w:rsid w:val="00FA776D"/>
    <w:rsid w:val="00FB0B19"/>
    <w:rsid w:val="00FB0BFE"/>
    <w:rsid w:val="00FB0D6F"/>
    <w:rsid w:val="00FB237C"/>
    <w:rsid w:val="00FB36A6"/>
    <w:rsid w:val="00FB55F9"/>
    <w:rsid w:val="00FB641C"/>
    <w:rsid w:val="00FB7938"/>
    <w:rsid w:val="00FC00E4"/>
    <w:rsid w:val="00FC0664"/>
    <w:rsid w:val="00FC392C"/>
    <w:rsid w:val="00FC537D"/>
    <w:rsid w:val="00FC71F4"/>
    <w:rsid w:val="00FC7B07"/>
    <w:rsid w:val="00FD03BF"/>
    <w:rsid w:val="00FD0536"/>
    <w:rsid w:val="00FD0A3F"/>
    <w:rsid w:val="00FD1768"/>
    <w:rsid w:val="00FD3683"/>
    <w:rsid w:val="00FD4B22"/>
    <w:rsid w:val="00FD5153"/>
    <w:rsid w:val="00FD5C73"/>
    <w:rsid w:val="00FE09A3"/>
    <w:rsid w:val="00FE1A2E"/>
    <w:rsid w:val="00FE53BE"/>
    <w:rsid w:val="00FE7051"/>
    <w:rsid w:val="00FF04C4"/>
    <w:rsid w:val="00FF30D7"/>
    <w:rsid w:val="00FF3CCE"/>
    <w:rsid w:val="00FF455A"/>
    <w:rsid w:val="00FF52D4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4A4F1F"/>
  <w15:docId w15:val="{17C0247E-A8E7-4BF2-BC99-2CC1BB8B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8F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2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qFormat/>
    <w:rsid w:val="00A70A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F65F87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Standard"/>
    <w:uiPriority w:val="34"/>
    <w:qFormat/>
    <w:rsid w:val="00D1270A"/>
    <w:pPr>
      <w:ind w:left="720"/>
    </w:pPr>
  </w:style>
  <w:style w:type="paragraph" w:styleId="NormalnyWeb">
    <w:name w:val="Normal (Web)"/>
    <w:basedOn w:val="Normalny"/>
    <w:uiPriority w:val="99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F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5B25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E3CB-0CAA-47E5-832F-C00C1755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436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Pezdan Piotr</cp:lastModifiedBy>
  <cp:revision>2</cp:revision>
  <cp:lastPrinted>2019-04-02T08:46:00Z</cp:lastPrinted>
  <dcterms:created xsi:type="dcterms:W3CDTF">2022-07-21T10:05:00Z</dcterms:created>
  <dcterms:modified xsi:type="dcterms:W3CDTF">2022-07-21T10:05:00Z</dcterms:modified>
</cp:coreProperties>
</file>